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Aya ya Arobaini - Namba Tatu</w:t>
      </w:r>
    </w:p>
    <w:p>
      <w:pPr>
        <w:pStyle w:val="ArticleSubtitle"/>
        <w:jc w:val="left"/>
      </w:pPr>
      <w:r>
        <w:rPr>
          <w:rFonts w:ascii="Arial" w:hAnsi="Arial" w:eastAsia="Arial" w:cs="Arial"/>
        </w:rPr>
        <w:t>Sheria ya Jumapili na Safari ya Kinabii: Kuanzia Patriot Act hadi Jaribio la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Kwa amri itakayotekeleza taasisi ya upapa kinyume cha sheria ya Mungu, taifa letu litajitenga kabisa na haki. Uprotestanti utakaponyoosha mkono wake kuvuka mwanya kushika mkono wa mamlaka ya Kirumi, utakapovuka shimo kuu kushikana mikono na Uspiritizimu, na wakati ambapo, chini ya ushawishi wa muungano huu wa mara tatu, nchi yetu itakapokataa kila kanuni ya Katiba yake kama serikali ya Kiprotestanti na ya jamhuri, na kuweka mipango ya kueneza uongo na udanganyifu wa kipapa, ndipo tutajua kwamba wakati umefika wa utendaji wa ajabu wa Shetani, na kwamba mwisho umekaribia.</w:t>
      </w:r>
    </w:p>
    <w:p>
      <w:pPr>
        <w:pStyle w:val="ArticleScripture"/>
        <w:jc w:val="left"/>
      </w:pPr>
      <w:r>
        <w:rPr>
          <w:rFonts w:ascii="Times New Roman" w:hAnsi="Times New Roman" w:eastAsia="Times New Roman" w:cs="Times New Roman"/>
        </w:rPr>
        <w:t>Kama vile kukaribia kwa majeshi ya Warumi kulivyokuwa ishara kwa wanafunzi kuhusu uharibifu uliokaribia wa Yerusalemu, vivyo hivyo uasi wa imani huu unaweza kuwa ishara kwetu kwamba uvumilivu wa Mungu umefikia kikomo, kwamba kipimo cha uovu wa taifa letu kimejaa, na kwamba malaika wa rehema yuko karibu kuondoka, asirudi tena. Ndipo watu wa Mungu watatumbukizwa katika yale mandhari ya mateso na dhiki ambayo manabii wameyafafanua kama wakati wa taabu ya Yakobo. Vilio vya waaminifu wanaoteswa vinapanda mbinguni. Na kama vile damu ya Abeli ilivyolia kutoka ardhini, zipo pia sauti zinazomlilia Mungu kutoka makaburi ya wafiadini, kutoka makaburi ya baharini, kutoka mapango ya milimani, kutoka vyumba vya chini ya ardhi vya makonventi: 'Hata lini, Ee Bwana, Mtakatifu na wa kweli, hutahukumu wala kulipiza kisasi damu yetu juu yao wakaao juu ya nchi?'</w:t>
      </w:r>
    </w:p>
    <w:p>
      <w:pPr>
        <w:pStyle w:val="ArticleScripture"/>
        <w:jc w:val="left"/>
      </w:pPr>
      <w:r>
        <w:rPr>
          <w:rFonts w:ascii="Times New Roman" w:hAnsi="Times New Roman" w:eastAsia="Times New Roman" w:cs="Times New Roman"/>
        </w:rPr>
        <w:t>Bwana anafanya kazi Yake. Mbingu yote iko katika msisimko. Hakimu wa dunia yote yuko karibu kuinuka na kutetea mamlaka Yake yaliyodhalilishwa. Alama ya ukombozi itawekwa juu ya watu wanaoshika amri za Mungu, wanaoheshimu sheria Yake, na wanaokataa alama ya mnyama au ya sanamu yake.</w:t>
      </w:r>
    </w:p>
    <w:p>
      <w:pPr>
        <w:pStyle w:val="ArticleScripture"/>
        <w:jc w:val="left"/>
      </w:pPr>
      <w:r>
        <w:rPr>
          <w:rFonts w:ascii="Times New Roman" w:hAnsi="Times New Roman" w:eastAsia="Times New Roman" w:cs="Times New Roman"/>
        </w:rPr>
        <w:t>Mungu amefunua yatakayotukia katika siku za mwisho, ili watu Wake waandaliwe kusimama dhidi ya dhoruba ya upinzani na ghadhabu. Wale ambao wameonywa kuhusu matukio yaliyo mbele yao hawapaswi kukaa kwa utulivu wakitarajia dhoruba inayokuja, wakijifariji kwamba Bwana atawalinda waaminifu Wake siku ya taabu. Tunapaswa kuwa kama watu wanaomngoja Bwana wao, si katika matarajio yasiyo na kazi, bali katika kazi ya bidii, kwa imani isiyotetereka. Sio wakati sasa kuruhusu akili zetu kushughulishwa sana na mambo madogo yasiyo ya umuhimu mkubwa. Wakati watu wamelala, Shetani yuko makini akiandaa mambo ili watu wa Bwana wasipate rehema wala haki. Harakati ya Jumapili sasa inapenya gizani. Viongozi wanaficha suala la kweli, na wengi wanaojiunga na harakati hiyo wenyewe hawaoni mkondo wa ndani unaelekea wapi. Madai yake ni ya upole na yanayoonekana kuwa ya Kikristo, lakini itakaponena itadhihirisha roho ya joka. Ni wajibu wetu kufanya yote tuyayawezayo ili kuzuia hatari inayotishia. Tujitahidi kuondoa mawazo yenye upendeleo kwa kujionyesha kwa mwanga unaofaa mbele ya watu. Tunapaswa kuwawekea mbele yao suala la kweli lililo mezani, hivyo kuweka pingamizi lenye ufanisi zaidi dhidi ya hatua za kuzuia uhuru wa dhamiri. Tunapaswa kuchunguza Maandiko na kuwa na uwezo wa kutoa sababu ya imani yetu. Asema nabii: 'Waovu watafanya uovu; wala hakuna waovu atakayefahamu; bali wenye hekima watafahamu.' Ushuhuda, juzuu ya 5, 451, 452.</w:t>
      </w:r>
    </w:p>
    <w:p>
      <w:pPr>
        <w:pStyle w:val="ArticleBody"/>
        <w:jc w:val="left"/>
      </w:pPr>
      <w:r>
        <w:rPr>
          <w:rFonts w:ascii="Times New Roman" w:hAnsi="Times New Roman" w:eastAsia="Times New Roman" w:cs="Times New Roman"/>
        </w:rPr>
        <w:t>Wakati “harakati ya Jumapili” itakapoongea, itafichua roho ya joka. Aya nne zinabainisha kwamba wakati wa sheria ya Jumapili Marekani “itajitenga kabisa na haki.” Wakati wa sheria ya Jumapili “wakati umefika wa utendaji wa ajabu wa Shetani.” Wakati wa sheria ya Jumapili muungano wa mara tatu unakamilishwa. Wakati wa sheria ya Jumapili Marekani “inaukanusha kila kanuni ya Katiba yake kama serikali ya jamhuri ya Kiprotestanti,” na pia “inaweka utaratibu wa kueneza uongo na udanganyifu wa kipapa.” Sheria hiyo ya Jumapili ni “ishara kwetu kwamba kikomo cha uvumilivu wa Mungu kimefikiwa, kwamba kipimo cha uovu wa taifa letu kimejaa, na kwamba malaika wa rehema yuko karibu kupaa, asirudi tena.” Ishara hiyo iliakisiwa na onyo alilotoa Yesu akitaja chukizo la uharibifu lililotajwa na nabii Danieli. Ndipo pale ambapo sala ya mashahidi wa muhuri wa tano wanaouliza, “Hata lini, Ee Bwana, Mtakatifu na wa kweli, hutahukumu na kulipiza kisasi damu yetu juu ya wale wakaao duniani?” inatimizwa. Pia ni katika alama ya njia hiyo ndipo wanawali wapumbavu na wenye busara wanadhihirisha tabia zao.</w:t>
      </w:r>
    </w:p>
    <w:p>
      <w:pPr>
        <w:pStyle w:val="ArticleBody"/>
        <w:jc w:val="left"/>
      </w:pPr>
      <w:r>
        <w:rPr>
          <w:rFonts w:ascii="Times New Roman" w:hAnsi="Times New Roman" w:eastAsia="Times New Roman" w:cs="Times New Roman"/>
        </w:rPr>
        <w:t>Wakati wa sheria ya Jumapili, Marekani “inakataa kila kanuni ya Katiba yake.” Kipindi ambacho kazi hii ilitekelezwa kilianza na Patriot Act mwaka 2001. Kipindi kuanzia 2001 hadi sheria ya Jumapili kinawakilisha mchakato wa hatua kwa hatua wa kukataa Katiba. Kazi hiyo ya hatua kwa hatua inalingana na mstari wa unabii ambamo uundaji wa mfano wa mnyama unakamilishwa. Mstari wa mfano wa mnyama unaweza kuonekana mgumu kidogo, lakini ugumu huo unastahili kueleweka. Kinachofanya mstari wa mfano wa mnyama kuwa mgumu ni kwamba unawakilisha mistari miwili.</w:t>
      </w:r>
    </w:p>
    <w:p>
      <w:pPr>
        <w:pStyle w:val="ArticleBody"/>
        <w:jc w:val="left"/>
      </w:pPr>
      <w:r>
        <w:rPr>
          <w:rFonts w:ascii="Times New Roman" w:hAnsi="Times New Roman" w:eastAsia="Times New Roman" w:cs="Times New Roman"/>
        </w:rPr>
        <w:t>Kwa mnyama wa nchi, mistari hiyo miwili ni pembe za ujamhuri na Uprotestanti. Pembe hizo mbili huungana katika uhusiano wa kanisa na dola, na hivyo kutimiza uundaji wa sanamu ya mnyama. Hivyo, mstari wa uundaji wa sanamu ya mnyama una mistari miwili ndani ya mstari mmoja, kwa maana pembe za ujamhuri na Uprotestanti huenda sambamba katika historia, lakini kila moja pia ina mstari wake maalum wenye ushuhuda wake wa kinabii wa kutoa. Mstari mmoja wa kinabii, wenye mada mbili zinazoenda sambamba, ni mgumu zaidi kuliko tu kuweka alama za njia za vitendo vya kisiasa vinavyowakilisha usemi unaohusishwa na Katiba.</w:t>
      </w:r>
    </w:p>
    <w:p>
      <w:pPr>
        <w:pStyle w:val="ArticleBody"/>
        <w:jc w:val="left"/>
      </w:pPr>
      <w:r>
        <w:rPr>
          <w:rFonts w:ascii="Times New Roman" w:hAnsi="Times New Roman" w:eastAsia="Times New Roman" w:cs="Times New Roman"/>
        </w:rPr>
        <w:t>Mistari miwili ya pembe za Republican na za Kiprotestanti inakuwa changamano zaidi kwa sababu ya ukweli wa kinabii kwamba ndani ya pembe ya Republican kuna historia ya mapambano kati ya Wademokrasia wanaounga mkono utumwa na Warepublican wanaopinga utumwa; na zaidi ya hapo kwamba ndani ya pembe ya Kiprotestanti kuna mchakato wa majaribu unaoendelea unaowafuata wanawali wenye hekima na wapumbavu ndani ya historia ya pembe ya Kiprotestanti. Hata hivyo, ni muhimu sana kujikita katika kweli hizi.</w:t>
      </w:r>
    </w:p>
    <w:p>
      <w:pPr>
        <w:pStyle w:val="ArticleBody"/>
        <w:jc w:val="left"/>
      </w:pPr>
      <w:r>
        <w:rPr>
          <w:rFonts w:ascii="Times New Roman" w:hAnsi="Times New Roman" w:eastAsia="Times New Roman" w:cs="Times New Roman"/>
        </w:rPr>
        <w:t>Ndani ya mkondo unaowakilishwa na pembe mbili za mnyama atokaye katika nchi kuna mfano sambamba wa ama kuundwa kwa tabia ya Kristo au tabia ya Shetani, ambao unalingana na ama kuunda taswira ya Kristo au taswira ya mnyama, kwa kuwa katika muktadha huu “mnyama” anawakilisha kiumbe aliyeumbwa, kinyume na Muumba. Uundaji wa sifa hizi hutendeka ndani ya kila mtu, kwa maana wakati wa rehema unakapofungwa, kunakuwa na makundi mawili tu. Uundaji huo pia hukamilishwa kwa nje kupitia muungano kati ya mamlaka ya kipapa na Umoja wa Mataifa.</w:t>
      </w:r>
    </w:p>
    <w:p>
      <w:pPr>
        <w:pStyle w:val="ArticleBody"/>
        <w:jc w:val="left"/>
      </w:pPr>
      <w:r>
        <w:rPr>
          <w:rFonts w:ascii="Times New Roman" w:hAnsi="Times New Roman" w:eastAsia="Times New Roman" w:cs="Times New Roman"/>
        </w:rPr>
        <w:t>Hivyo, wakati wa majaribu wa uundaji wa mfano wa mnyama ulianza mwaka 2001, nao unamalizika katika sheria ya Jumapili nchini Marekani. Katika kipindi hicho, historia ya kinabii ya pembe mbili za mnyama wa nchi inaonyesha mzozo wa ndani na wa nje katika kila moja ya pembe hizo, iwe wa kidini au wa kisiasa, na pia mapambano kati ya pembe hizo mbili zenyewe.</w:t>
      </w:r>
    </w:p>
    <w:p>
      <w:pPr>
        <w:pStyle w:val="ArticleBody"/>
        <w:jc w:val="left"/>
      </w:pPr>
      <w:r>
        <w:rPr>
          <w:rFonts w:ascii="Times New Roman" w:hAnsi="Times New Roman" w:eastAsia="Times New Roman" w:cs="Times New Roman"/>
        </w:rPr>
        <w:t>Sheria ya Jumapili nchini Marekani inawakilisha onyo la kukimbia ambalo Yesu alilitambua kama "chukizo la uharibifu." Sheria ya Jumapili nchini Marekani ni hitimisho la kipindi kilichoanza mwaka 2001. Patriot Act ilikuwa "chukizo la uharibifu kilichonenwa na Danieli", ambacho Yesu alikitambua kuwa ishara ya kukimbia uharibifu unaokuja.</w:t>
      </w:r>
    </w:p>
    <w:p>
      <w:pPr>
        <w:pStyle w:val="ArticleBody"/>
        <w:jc w:val="left"/>
      </w:pPr>
      <w:r>
        <w:rPr>
          <w:rFonts w:ascii="Times New Roman" w:hAnsi="Times New Roman" w:eastAsia="Times New Roman" w:cs="Times New Roman"/>
        </w:rPr>
        <w:t>Patriot Act inajumuisha nuru ya kinabii ya mwaka 1888, na Blair Bill. Basi Patriot Act pia, kwa namna ya kinabii, inajumuisha ufananisho wa sheria ya Jumapili, hivyo kipindi kuanzia mwaka 2001 kinaanza na sheria ya Jumapili kama ilivyofananishwa na 1888-Blair Bill, 2001-Patriot Act, na kinamalizika kwa sheria ya Jumapili.</w:t>
      </w:r>
    </w:p>
    <w:p>
      <w:pPr>
        <w:pStyle w:val="ArticleBody"/>
        <w:jc w:val="left"/>
      </w:pPr>
      <w:r>
        <w:rPr>
          <w:rFonts w:ascii="Times New Roman" w:hAnsi="Times New Roman" w:eastAsia="Times New Roman" w:cs="Times New Roman"/>
        </w:rPr>
        <w:t>Onyo la kuondoka mijini mnamo 2001 ni kielelezo cha onyo la kuikimbia Babeli wakati wa sheria ya Jumapili. Hukumu itakayoletwa juu ya Marekani wakati wa sheria ya Jumapili ni kielelezo cha hukumu itakayoletwa juu ya ulimwengu wote wakati Mikaeli atakaposimama na kipindi cha rehema kwa wanadamu kitakapofungwa. Saini ya Kristo kama Alfa na Omega inawakilishwa mara kwa mara ndani ya kweli zilizowakilishwa na Muswada wa Blair wa mwaka 1888, na yote ambayo 1888 inawakilisha, yakirudiwa mnamo 2001.</w:t>
      </w:r>
    </w:p>
    <w:p>
      <w:pPr>
        <w:pStyle w:val="ArticleBody"/>
        <w:jc w:val="left"/>
      </w:pPr>
      <w:r>
        <w:rPr>
          <w:rFonts w:ascii="Times New Roman" w:hAnsi="Times New Roman" w:eastAsia="Times New Roman" w:cs="Times New Roman"/>
        </w:rPr>
        <w:t>Mwaka 2001, uliowakilishwa kwa mfano na 1888, unawakilisha si tu ishara ya kukimbia kama inavyoonyeshwa na chukizo la uharibifu, bali pia uliwakilishwa na mwaka 66 BK na mzingiro wa Cestius. Mzingiro wa Tito mwaka 70 BK unawakilisha sheria ya Jumapili nchini Marekani. Sheria ya Jumapili nchini Marekani inawakilishwa na mwaka 321 na sheria ya kwanza ya Jumapili ya Konstantino, na mwaka 538 unawakilisha wakati ambapo taifa la mwisho duniani linakubali chapa ya mnyama.</w:t>
      </w:r>
    </w:p>
    <w:p>
      <w:pPr>
        <w:pStyle w:val="ArticleBody"/>
        <w:jc w:val="left"/>
      </w:pPr>
      <w:r>
        <w:rPr>
          <w:rFonts w:ascii="Times New Roman" w:hAnsi="Times New Roman" w:eastAsia="Times New Roman" w:cs="Times New Roman"/>
        </w:rPr>
        <w:t>2001 ni 1888, Cestius, na mwaka 66 BK. Sheria ya Jumapili ni Tito na miaka 70 na 321. 2001 pia ni ubatizo wa Yesu, na kushuka kwake katika Ufunuo sura ya kumi tarehe 11 Agosti 1840. Alama hizi zote zinachangia katika mstari wa Katiba.</w:t>
      </w:r>
    </w:p>
    <w:p>
      <w:pPr>
        <w:pStyle w:val="ArticleBody"/>
        <w:jc w:val="left"/>
      </w:pPr>
      <w:r>
        <w:rPr>
          <w:rFonts w:ascii="Times New Roman" w:hAnsi="Times New Roman" w:eastAsia="Times New Roman" w:cs="Times New Roman"/>
        </w:rPr>
        <w:t>Historia ya kinabii ya Marekani inakwenda sambamba na historia ya Uadventista. Mwaka 1798 upapa ulipokea jeraha la mauti, na mwaka 1798 ulikuwa wakati wa mwisho ambapo sehemu ya unabii wa Danieli iliyohusiana na historia ya malaika wa kwanza na wa pili wa Ufunuo kumi na nne ilivuliwa muhuri. Ndipo mwaka 1798, mwanzo wa kinabii wa Uadventista uliwekwa alama, na mwaka huohuo 1798 mnyama wa nchi mwenye pembe kama za mwana-kondoo akawa ufalme wa sita katika unabii wa Biblia.</w:t>
      </w:r>
    </w:p>
    <w:p>
      <w:pPr>
        <w:pStyle w:val="ArticleBody"/>
        <w:jc w:val="left"/>
      </w:pPr>
      <w:r>
        <w:rPr>
          <w:rFonts w:ascii="Times New Roman" w:hAnsi="Times New Roman" w:eastAsia="Times New Roman" w:cs="Times New Roman"/>
        </w:rPr>
        <w:t>Mwaka 1798 ulitanguliwa na alama tatu za njia za kinabii zilizohusishwa na mstari wa mnyama wa nchi, na hivyo pia na usemi wa Marekani na Katiba ya Marekani. Alama hizo tatu zilikuwa Tamko la Uhuru, lililotamkwa mwaka 1776, kisha Katiba mwaka 1789, na kisha Sheria za Wageni na Uchochezi za mwaka 1798.</w:t>
      </w:r>
    </w:p>
    <w:p>
      <w:pPr>
        <w:pStyle w:val="ArticleBody"/>
        <w:jc w:val="left"/>
      </w:pPr>
      <w:r>
        <w:rPr>
          <w:rFonts w:ascii="Times New Roman" w:hAnsi="Times New Roman" w:eastAsia="Times New Roman" w:cs="Times New Roman"/>
        </w:rPr>
        <w:t>Alama hizo tatu za njia zinashughulikia mstari wa kinabii wa Katiba na zinaashiria mwanzo wa ufalme wa sita wa unabii wa Biblia. Sheria ya Jumapili ndiyo mwisho wa utawala wa ufalme wa sita wa unabii wa Biblia, na hivyo basi ni lazima kwa ulazima wa kinabii kuwe na alama tatu za njia zinazotangulia mwisho, kama ilivyofananishwa na alama tatu za njia zilizotangulia mwanzo.</w:t>
      </w:r>
    </w:p>
    <w:p>
      <w:pPr>
        <w:pStyle w:val="ArticleBody"/>
        <w:jc w:val="left"/>
      </w:pPr>
      <w:r>
        <w:rPr>
          <w:rFonts w:ascii="Times New Roman" w:hAnsi="Times New Roman" w:eastAsia="Times New Roman" w:cs="Times New Roman"/>
        </w:rPr>
        <w:t>Mnamo 2001, wakati wa kuanguka kwa minara, Sheria ya Patriot inatiwa mfano na Mswada wa Blair wa 1888, pamoja na uasi wa dhahiri wa uongozi wa Waadventista katika Mkutano Mkuu wa Minneapolis. Uasi ambao malaika alimwambia Dada White kuwa ulitiwa mfano na uasi dhidi ya Musa uliofanywa na Kora, Dathani na Abiramu, pia unatiwa mfano na ubatizo wa Kristo mwaka 27 Baada ya Kristo, kuzuiliwa kwa Uislamu mnamo Agosti 11, 1840, na Tamko la Uhuru la mwaka 1776, pamoja na "chukizo la uharibifu, lililonenwa na nabii Danieli" kama ishara ya kukimbia ghadhabu inayokuja, kama ilivyowakilishwa na Cestius na mwaka 66 Baada ya Kristo.</w:t>
      </w:r>
    </w:p>
    <w:p>
      <w:pPr>
        <w:pStyle w:val="ArticleBody"/>
        <w:jc w:val="left"/>
      </w:pPr>
      <w:r>
        <w:rPr>
          <w:rFonts w:ascii="Times New Roman" w:hAnsi="Times New Roman" w:eastAsia="Times New Roman" w:cs="Times New Roman"/>
        </w:rPr>
        <w:t>Ikiwa bado unaweza kukumbuka kwamba mstari wa unabii tunaouzingatia sasa ni mstari wa Katiba ya Marekani, mistari yote ya unabii iliyotajwa hapo juu huchangia na kuthibitisha mada ya kinabii inayowakilishwa na mstari wa Katiba. Hata hivyo, mstari unaoonekana kuwa wenye uhusiano mpana zaidi ni ule wa kuundwa kwa sanamu ya mnyama. Sanamu ya mnyama ni sanamu ya mnyama wa kipapa, ambayo inawakilishwa kama mnyama ambaye mwanamke anatawala juu yake, jambo ambalo ni muunganiko wa kanisa na serikali, huku kanisa likidhibiti uhusiano huo. Ili Marekani iunde sanamu kwa yule mnyama, Uprotestanti uliopotoka lazima udhibiti serikali kiasi kwamba serikali itapitisha na kutekeleza sheria za kidini, na hatimaye sheria ya Jumapili.</w:t>
      </w:r>
    </w:p>
    <w:p>
      <w:pPr>
        <w:pStyle w:val="ArticleBody"/>
        <w:jc w:val="left"/>
      </w:pPr>
      <w:r>
        <w:rPr>
          <w:rFonts w:ascii="Times New Roman" w:hAnsi="Times New Roman" w:eastAsia="Times New Roman" w:cs="Times New Roman"/>
        </w:rPr>
        <w:t>Kadiri mchakato wa kuunda sanamu ya mnyama unavyokamilika, Katiba, iliyoandikwa ikiwa na kanuni ya msingi ambayo Thomas Jefferson aliandika kama “utenganisho wa kanisa na serikali,” itapinduliwa. Wakati pembe ya Kiprotestanti inapokuwa na uwezo wa kuielekeza pembe ya Kirepublikani ili itekeleze amri za kidini, kiini chenyewe cha Katiba kinararuliwa, hivyo ndivyo ulivyo uhusiano wa kinabii kati ya mstari wa Katiba na mstari wa sanamu ya mnyama.</w:t>
      </w:r>
    </w:p>
    <w:p>
      <w:pPr>
        <w:pStyle w:val="ArticleBody"/>
        <w:jc w:val="left"/>
      </w:pPr>
      <w:r>
        <w:rPr>
          <w:rFonts w:ascii="Times New Roman" w:hAnsi="Times New Roman" w:eastAsia="Times New Roman" w:cs="Times New Roman"/>
        </w:rPr>
        <w:t>Kipindi ambacho sanamu ya mnyama inaundwa kilianza mwaka 2001, pamoja na Patriot Act, na kinaishia kwenye sheria ya Jumapili, wakati alama ya mnyama inalazimishwa. Katika kipindi hicho mvua ya mwisho hunyunyizwa, kwa maana mvua ya mwisho huanza kunyesha wakati malaika mwenye nguvu wa Ufunuo kumi na nane anaposhuka na kuangaza dunia kwa utukufu wake, jambo ambalo, kulingana na Dada White, lingetokea wakati majengo makubwa ya Jiji la New York yangeangushwa kwa mguso wa Bwana.</w:t>
      </w:r>
    </w:p>
    <w:p>
      <w:pPr>
        <w:pStyle w:val="ArticleScripture"/>
        <w:jc w:val="left"/>
      </w:pPr>
      <w:r>
        <w:rPr>
          <w:rFonts w:ascii="Times New Roman" w:hAnsi="Times New Roman" w:eastAsia="Times New Roman" w:cs="Times New Roman"/>
        </w:rPr>
        <w:t>Mvua ya mwisho itanyesha juu ya watu wa Mungu. Malaika mwenye uwezo mkuu atashuka kutoka mbinguni, na dunia yote itaangaziwa kwa utukufu wake. Review and Herald, Aprili 21, 1891.</w:t>
      </w:r>
    </w:p>
    <w:p>
      <w:pPr>
        <w:pStyle w:val="ArticleBody"/>
        <w:jc w:val="left"/>
      </w:pPr>
      <w:r>
        <w:rPr>
          <w:rFonts w:ascii="Times New Roman" w:hAnsi="Times New Roman" w:eastAsia="Times New Roman" w:cs="Times New Roman"/>
        </w:rPr>
        <w:t>Kipindi cha unyunyiziaji wa mvua ya mwisho kinaashiria muda ambapo ngano na magugu ya kizazi cha mwisho cha Waadventista vinachujwa na kusafishwa. Uchujaji na usafishaji huo unaishia kwenye sheria ya Jumapili, na wanawali wenye hekima walio na mafuta wakati mgogoro wa sheria ya Jumapili unapowasili, wanatiwa muhuri, kisha Roho Mtakatifu anamiminwa bila kipimo hadi Mikaeli asimame na mlango wa rehema kwa wanadamu unafungwa.</w:t>
      </w:r>
    </w:p>
    <w:p>
      <w:pPr>
        <w:pStyle w:val="ArticleBody"/>
        <w:jc w:val="left"/>
      </w:pPr>
      <w:r>
        <w:rPr>
          <w:rFonts w:ascii="Times New Roman" w:hAnsi="Times New Roman" w:eastAsia="Times New Roman" w:cs="Times New Roman"/>
        </w:rPr>
        <w:t>Wakati wa kuundwa kwa sanamu ya mnyama nchini Marekani, mvua ya masika itanyesha kwa manyunyu, na wakati wa kuundwa kwa sanamu ya mnyama ulimwenguni, mvua ya masika itamiminwa bila kipimo.</w:t>
      </w:r>
    </w:p>
    <w:p>
      <w:pPr>
        <w:pStyle w:val="ArticleBody"/>
        <w:jc w:val="left"/>
      </w:pPr>
      <w:r>
        <w:rPr>
          <w:rFonts w:ascii="Times New Roman" w:hAnsi="Times New Roman" w:eastAsia="Times New Roman" w:cs="Times New Roman"/>
        </w:rPr>
        <w:t>Mnamo mwaka 2001, mtihani wa Kanisa la Waadventista wa Sabato la Laodikia ulianza, kama ilivyowakilishwa kwa mfano na Waprotestanti wa tarehe 11 Agosti 1840, na Israeli ya kale wakati Kristo alipobatizwa.</w:t>
      </w:r>
    </w:p>
    <w:p>
      <w:pPr>
        <w:pStyle w:val="ArticleScripture"/>
        <w:jc w:val="left"/>
      </w:pPr>
      <w:r>
        <w:rPr>
          <w:rFonts w:ascii="Times New Roman" w:hAnsi="Times New Roman" w:eastAsia="Times New Roman" w:cs="Times New Roman"/>
        </w:rPr>
        <w:t>"Wakati wa kujaribiwa umekaribia sana, kwa kuwa kilio kikuu cha malaika wa tatu tayari kimeanza katika ufunuo wa haki ya Kristo, Mkombozi anayesamehe dhambi. Huu ndio mwanzo wa nuru ya yule malaika ambaye utukufu wake utajaza dunia yote." Ujumbe Teule, kitabu cha 1, 362.</w:t>
      </w:r>
    </w:p>
    <w:p>
      <w:pPr>
        <w:pStyle w:val="ArticleBody"/>
        <w:jc w:val="left"/>
      </w:pPr>
      <w:r>
        <w:rPr>
          <w:rFonts w:ascii="Times New Roman" w:hAnsi="Times New Roman" w:eastAsia="Times New Roman" w:cs="Times New Roman"/>
        </w:rPr>
        <w:t>Mchakato wa mwisho wa kujaribiwa kwa waliokuwa watu wa agano huanza wakati nuru ya malaika wa Ufunuo kumi na nane inapoanza kuwasilisha ujumbe wake. Ujumbe wake pia unawakilishwa katika mistari mitatu ya kwanza ya sura ya kumi na nane ya Ufunuo, na mistari hiyo mitatu, kulingana na Dada White, ilitimia wakati majengo makubwa ya Jiji la New York yalianguka.</w:t>
      </w:r>
    </w:p>
    <w:p>
      <w:pPr>
        <w:pStyle w:val="ArticleBody"/>
        <w:jc w:val="left"/>
      </w:pPr>
      <w:r>
        <w:rPr>
          <w:rFonts w:ascii="Times New Roman" w:hAnsi="Times New Roman" w:eastAsia="Times New Roman" w:cs="Times New Roman"/>
        </w:rPr>
        <w:t>Ndipo mchakato wa kujaribiwa ukaanza, kama ulivyowakilishwa na Yohana katika sura ya kumi ya Ufunuo. Jaribio lilikuwa iwapo ungechukua kitabu kidogo kilichokuwa mkononi mwa malaika, kisha kukila. Wakati wa kipindi hiki cha kujaribiwa, wakati mvua ya vuli inanyunyizwa, inanyesha tu juu ya wale wanaochagua kuchukua kitabu kidogo na kukila.</w:t>
      </w:r>
    </w:p>
    <w:p>
      <w:pPr>
        <w:pStyle w:val="ArticleScripture"/>
        <w:jc w:val="left"/>
      </w:pPr>
      <w:r>
        <w:rPr>
          <w:rFonts w:ascii="Times New Roman" w:hAnsi="Times New Roman" w:eastAsia="Times New Roman" w:cs="Times New Roman"/>
        </w:rPr>
        <w:t>"Wengi kwa kiasi kikubwa wameshindwa kupokea mvua ya kwanza. Hawajapata manufaa yote ambayo Mungu amewaandalia. Wanatarajia kwamba upungufu huo utafidiwa na mvua ya mwisho. Wakati wingi tele wa neema utakapomiminwa, wanaazimia kufungua mioyo yao kuipokea. Wanafanya kosa kubwa sana. Kazi ambayo Mungu ameianzisha moyoni mwa mwanadamu kwa kumpa nuru na maarifa Yake lazima iendelee daima. Kila mtu binafsi lazima atambue uhitaji wake mwenyewe. Moyo lazima usafishwe kwa kuondolewa kila unajisi, ili uwe makao ya Roho. Kwa kukiri na kuziacha dhambi, kwa maombi ya bidii na kujitoa wakfu kwa Mungu, wanafunzi wa kwanza walijiandaa kwa kumiminwa kwa Roho Mtakatifu siku ya Pentekoste. Kazi hiyo hiyo, ila kwa kiwango kikubwa zaidi, lazima ifanywe sasa. Hapo binadamu alipaswa tu kuomba baraka hiyo, na kungoja Bwana akamilishe kazi inayomhusu. Ni Mungu ndiye alianza kazi, naye atamaliza kazi Yake, akimfanya mwanadamu kuwa mkamilifu katika Yesu Kristo. Lakini neema inayowakilishwa na mvua ya kwanza haipaswi kupuuzwa. Ni wale tu wanaoishi kulingana na nuru waliyo nayo ndio watakaopokea nuru iliyo kuu zaidi. Isipokuwa kama tunasonga mbele kila siku katika kuonyesha kwa vitendo fadhila hai za Kikristo, hatutatambua udhihirisho wa Roho Mtakatifu katika mvua ya mwisho. Huenda ikimiminika juu ya mioyo yote inayotuzunguka, lakini hatutaitambua wala kuipokea." Ushuhuda kwa Wahudumu, 506, 507.</w:t>
      </w:r>
    </w:p>
    <w:p>
      <w:pPr>
        <w:pStyle w:val="ArticleBody"/>
        <w:jc w:val="left"/>
      </w:pPr>
      <w:r>
        <w:rPr>
          <w:rFonts w:ascii="Times New Roman" w:hAnsi="Times New Roman" w:eastAsia="Times New Roman" w:cs="Times New Roman"/>
        </w:rPr>
        <w:t>Wale waliokula ujumbe wa mwaka 2001 walikuwa wakipokea ujumbe unaofaa kipindi hicho, lakini walipaswa kujaribiwa ili kudhihirisha iwapo kwa kweli walikuwa wameufanya ujumbe huo kuwa uzoefu wa ndani uliotayarishwa kwa ajili ya muhuri wa Mungu. Katika kipindi hicho, mvua ya mwisho kwa hiyo inawakilishwa kama kunyunyiza, kwa maana ngano na magugu bado viko pamoja. Kwa hiyo, Dada White anasema, "Huenda inanyeshea mioyo iliyo kote kutuzunguka, lakini sisi hatutaitambua wala kuipokea." Wakati wenye hekima wanapotenganishwa na wapumbavu, mvua ya mwisho ndipo inamiminwa bila kipimo, kama ilivyokuwa siku ya Pentekoste, ambayo ni kielelezo cha sheria ya Jumapili.</w:t>
      </w:r>
    </w:p>
    <w:p>
      <w:pPr>
        <w:pStyle w:val="ArticleScripture"/>
        <w:jc w:val="left"/>
      </w:pPr>
      <w:r>
        <w:rPr>
          <w:rFonts w:ascii="Times New Roman" w:hAnsi="Times New Roman" w:eastAsia="Times New Roman" w:cs="Times New Roman"/>
        </w:rPr>
        <w:t>"Tena, mifano hii inafundisha kwamba hakutakuwa na muda wa rehema baada ya hukumu. Wakati kazi ya injili inapokamilika, hufuata mara moja utengano kati ya wema na waovu, na hatima ya kila kundi huthibitishwa milele." Christ's Object Lessons, 123.</w:t>
      </w:r>
    </w:p>
    <w:p>
      <w:pPr>
        <w:pStyle w:val="ArticleBody"/>
        <w:jc w:val="left"/>
      </w:pPr>
      <w:r>
        <w:rPr>
          <w:rFonts w:ascii="Times New Roman" w:hAnsi="Times New Roman" w:eastAsia="Times New Roman" w:cs="Times New Roman"/>
        </w:rPr>
        <w:t>Vipindi viwili, kipindi cha unyunyiziaji wa mvua ya mwisho, na baada yake kipindi ambacho mvua ya mwisho inamwagwa bila kipimo, vinaonyeshwa pia kama vipindi ambavyo hukumu inatimizwa juu ya watu wa Mungu. Kipindi cha kwanza cha hukumu juu ya watu wa Mungu kilianza na nyumba ya Mungu tarehe 11 Septemba 2001, na wakati wa sheria ya Jumapili ndipo hukumu inatimizwa kwa kundi lingine la Mungu linalojibu au kukataa sauti kuu ya malaika wa tatu, ambayo huanza wakati wa sheria ya Jumapili nchini Marekani, na kuishia wakati Mikaeli anaposimama, na kipindi cha rehema kwa wanadamu kinapofungwa.</w:t>
      </w:r>
    </w:p>
    <w:p>
      <w:pPr>
        <w:pStyle w:val="ArticleBody"/>
        <w:jc w:val="left"/>
      </w:pPr>
      <w:r>
        <w:rPr>
          <w:rFonts w:ascii="Times New Roman" w:hAnsi="Times New Roman" w:eastAsia="Times New Roman" w:cs="Times New Roman"/>
        </w:rPr>
        <w:t>Vipindi viwili vya mvua ya mwisho, ambavyo pia ni vipindi viwili vya hukumu ambayo huanza katika nyumba ya Mungu na kisha kuhamia kwa kundi lake lingine, pia ndivyo vipindi viwili vya kuundwa kwa sanamu ya mnyama.</w:t>
      </w:r>
    </w:p>
    <w:p>
      <w:pPr>
        <w:pStyle w:val="ArticleBody"/>
        <w:jc w:val="left"/>
      </w:pPr>
      <w:r>
        <w:rPr>
          <w:rFonts w:ascii="Times New Roman" w:hAnsi="Times New Roman" w:eastAsia="Times New Roman" w:cs="Times New Roman"/>
        </w:rPr>
        <w:t>Ndani ya kipindi cha kwanza kati ya vile vipindi viwili vya kinabii, wakati ambapo hukumu inaleterwa juu ya kanisa la Mungu na pia juu ya Marekani, ndipo katika historia hiyo hiyo ambamo pembe ya Republican na pembe ya Kiprotestanti zote zinahukumiwa. Pale pale ambapo Uadventista wa Laodikia unatapikwa kutoka katika kinywa cha Bwana, Marekani inajaza kikombe chake cha majaribio, na maangamizi ya kitaifa yanaletwa juu ya taifa hilo, na Shetani kisha anaonekana na kuanza kazi yake ya ajabu. Mia arobaini na nne elfu wanatiwa muhuri na kuinuliwa kama bendera wakati wa sheria ya Jumapili.</w:t>
      </w:r>
    </w:p>
    <w:p>
      <w:pPr>
        <w:pStyle w:val="ArticleBody"/>
        <w:jc w:val="left"/>
      </w:pPr>
      <w:r>
        <w:rPr>
          <w:rFonts w:ascii="Times New Roman" w:hAnsi="Times New Roman" w:eastAsia="Times New Roman" w:cs="Times New Roman"/>
        </w:rPr>
        <w:t>Tunaambiwa kwamba haiwezekani kutoa wazo lolote kuhusu "uzoefu wa watu wa Mungu ambao watakaokuwa hai duniani wakati utukufu wa mbinguni utakapochangamana na marudio ya mateso ya zamani."</w:t>
      </w:r>
    </w:p>
    <w:p>
      <w:pPr>
        <w:pStyle w:val="ArticleScripture"/>
        <w:jc w:val="left"/>
      </w:pPr>
      <w:r>
        <w:rPr>
          <w:rFonts w:ascii="Times New Roman" w:hAnsi="Times New Roman" w:eastAsia="Times New Roman" w:cs="Times New Roman"/>
        </w:rPr>
        <w:t>Shetani ni mwanafunzi mwenye bidii wa Biblia. Anajua kwamba wakati wake ni mfupi, na hutafuta kwa kila njia kupinga kazi ya Bwana katika dunia hii. Haiwezekani kutoa wazo lolote kuhusu uzoefu wa watu wa Mungu watakaokuwa hai duniani wakati utukufu wa mbinguni na kurudiwa kwa mateso ya zamani vimechangamana. Watatembea katika nuru itokayo katika kiti cha enzi cha Mungu. Kwa njia ya malaika kutakuwa na mawasiliano ya daima kati ya mbingu na dunia. Na Shetani, akiwa amezungukwa na malaika waovu, na akidai kuwa Mungu, atafanya miujiza ya aina zote, ili kudanganya, ikiwezekana, hata wateule. Watu wa Mungu hawatapata usalama wao katika kutenda miujiza, kwa maana Shetani ataiga miujiza itakayofanywa. Watu wa Mungu waliojaribiwa na kuthibitishwa watapata nguvu zao katika ishara iliyotajwa katika Kutoka 31:12-18. Wanapaswa kusimama juu ya neno lililo hai: ‘Imeandikwa.’ Huu ndio msingi pekee ambao wanaweza kusimama juu yake kwa usalama. Wale waliovunja agano lao na Mungu siku hiyo watakuwa bila Mungu na bila tumaini. Ushuhuda, juzuu ya 9, 16.</w:t>
      </w:r>
    </w:p>
    <w:p>
      <w:pPr>
        <w:pStyle w:val="ArticleBody"/>
        <w:jc w:val="left"/>
      </w:pPr>
      <w:r>
        <w:rPr>
          <w:rFonts w:ascii="Times New Roman" w:hAnsi="Times New Roman" w:eastAsia="Times New Roman" w:cs="Times New Roman"/>
        </w:rPr>
        <w:t>Marudio ya mateso ya zamani huanza wakati wa sheria ya Jumapili nchini Marekani, maana Shetani huanza kazi yake ya ajabu wakati huo, na wanawali wenye hekima ambao tayari wamekwisha "kujaribiwa na kupimwa," ndipo "watatembea katika nuru itokayo katika kiti cha enzi cha Mungu." Hili litatimizwa kupitia kazi ya malaika, kwa kuwa "kwa njia ya malaika kutakuwa na mawasiliano ya kudumu kati ya mbingu na dunia."</w:t>
      </w:r>
    </w:p>
    <w:p>
      <w:pPr>
        <w:pStyle w:val="ArticleScripture"/>
        <w:jc w:val="left"/>
      </w:pPr>
      <w:r>
        <w:rPr>
          <w:rFonts w:ascii="Times New Roman" w:hAnsi="Times New Roman" w:eastAsia="Times New Roman" w:cs="Times New Roman"/>
        </w:rPr>
        <w:t>Waliopakwa mafuta wanaosimama karibu na Bwana wa dunia yote wana nafasi ambayo zamani ilipewa Shetani kama kerubi wa kufunika. Kupitia viumbe watakatifu wanaouzunguka kiti chake cha enzi, Bwana hudumisha mawasiliano ya kudumu na wakaaji wa dunia. Mafuta ya dhahabu yanawakilisha neema ambayo kwayo Mungu huendelea kuzijaza taa za waumini, ili zisififie wala kuzimika. Lau si kwamba mafuta haya matakatifu humiminwa kutoka mbinguni kupitia ujumbe wa Roho wa Mungu, mawakala wa uovu wangekuwa na udhibiti kamili juu ya wanadamu.</w:t>
      </w:r>
    </w:p>
    <w:p>
      <w:pPr>
        <w:pStyle w:val="ArticleScripture"/>
        <w:jc w:val="left"/>
      </w:pPr>
      <w:r>
        <w:rPr>
          <w:rFonts w:ascii="Times New Roman" w:hAnsi="Times New Roman" w:eastAsia="Times New Roman" w:cs="Times New Roman"/>
        </w:rPr>
        <w:t>Mungu hatukuzwi tunapokosa kupokea ujumbe anaotutumia. Kwa kufanya hivyo tunakataa mafuta ya dhahabu ambayo angeyamimina ndani ya nafsi zetu ili yawasilishwe kwa wale walioko gizani. Mwito utakapokuja, ‘Tazama, bwana arusi anakuja; tokeni kumlaki,’ wale ambao hawajapokea mafuta matakatifu, ambao hawajathamini neema ya Kristo mioyoni mwao, watagundua, kama wale wanawali wapumbavu, kwamba hawako tayari kumlaki Bwana wao. Hawana ndani yao wenyewe uwezo wa kupata yale mafuta, na maisha yao yameharibiwa. Lakini ikiwa Roho Mtakatifu wa Mungu ataombwa, tukisihi, kama alivyofanya Musa, ‘Nionyeshe utukufu wako,’ upendo wa Mungu utamiminwa mioyoni mwetu. Kupitia mirija ya dhahabu, mafuta ya dhahabu yatawasilishwa kwetu. ‘Si kwa nguvu, wala si kwa uwezo, bali kwa Roho yangu, asema Bwana wa majeshi.’ Kwa kupokea miale angavu ya Jua la Haki, watoto wa Mungu hung’aa kama nuru katika ulimwengu. Review and Herald, Julai 20, 1897.</w:t>
      </w:r>
    </w:p>
    <w:p>
      <w:pPr>
        <w:pStyle w:val="ArticleBody"/>
        <w:jc w:val="left"/>
      </w:pPr>
      <w:r>
        <w:rPr>
          <w:rFonts w:ascii="Times New Roman" w:hAnsi="Times New Roman" w:eastAsia="Times New Roman" w:cs="Times New Roman"/>
        </w:rPr>
        <w:t>Wenye hekima ni wale waliotiwa muhuri katika Ufunuo sura ya saba na Ezekieli sura ya tisa, na ambao wanapinganishwa na wapumbavu wanaomdhalilisha Bwana kwa kukataa “ujumbe anaoutuma.” Wapumbavu ni wale “waliovunja agano lao na Mungu ambao katika siku ile watakuwa bila Mungu na bila tumaini.” Makundi hayo mawili yalijaribiwa na kupelekwa katika hatua ambayo yalidhihirisha tabia zao kulingana na iwapo walikubali au walikataa ujumbe wa saa. Tangu tarehe 11 Septemba 2001, ujumbe wa saa umekuwa ujumbe wa mvua ya vuli.</w:t>
      </w:r>
    </w:p>
    <w:p>
      <w:pPr>
        <w:pStyle w:val="ArticleBody"/>
        <w:jc w:val="left"/>
      </w:pPr>
      <w:r>
        <w:rPr>
          <w:rFonts w:ascii="Times New Roman" w:hAnsi="Times New Roman" w:eastAsia="Times New Roman" w:cs="Times New Roman"/>
        </w:rPr>
        <w:t>Ujumbe wa mvua ya masika hutambuliwa kupitia mbinu ya mstari juu ya mstari, kama ilivyowekwa wazi katika Isaya sura ya ishirini na nane. Mbinu ya mstari juu ya mstari ni mbinu aliyoteua Mungu ya kusoma Biblia, na hivyo kuikataa mbinu hiyo si tu kukataa ujumbe unaowakilishwa kupitia matumizi ya mstari juu ya mstari, hapa kidogo na pale kidogo, bali pia ni kumkataa Aliyetoa mbinu hiyo.</w:t>
      </w:r>
    </w:p>
    <w:p>
      <w:pPr>
        <w:pStyle w:val="ArticleBody"/>
        <w:jc w:val="left"/>
      </w:pPr>
      <w:r>
        <w:rPr>
          <w:rFonts w:ascii="Times New Roman" w:hAnsi="Times New Roman" w:eastAsia="Times New Roman" w:cs="Times New Roman"/>
        </w:rPr>
        <w:t>Kwa sababu ya vigezo vilivyoongozwa na ufunuo vilivyodhihirishwa katika mchakato wa kujaribiwa unaopelekea kutiwa muhuri kwa wale mia na arobaini na nne elfu, inaonekana wazi kwamba njia ya pekee ambayo mtoto wa Mungu anaweza kuabiri historia ambamo "utukufu wa kimbinguni na marudio ya mateso ya zamani vimechangamana," ni kuwa katika uzoefu ambao nuru itokayo katika kiti cha enzi cha Mungu inaweza kutambuliwa. Ni lazima itambuliwe, la sivyo haina faida, nasi tunapotea.</w:t>
      </w:r>
    </w:p>
    <w:p>
      <w:pPr>
        <w:pStyle w:val="ArticleScripture"/>
        <w:jc w:val="left"/>
      </w:pPr>
      <w:r>
        <w:rPr>
          <w:rFonts w:ascii="Times New Roman" w:hAnsi="Times New Roman" w:eastAsia="Times New Roman" w:cs="Times New Roman"/>
        </w:rPr>
        <w:t>Hatupaswi kusubiri mvua ya mwisho. Inakuja juu ya wote watakaotambua na kujitwalia umande na manyunyu ya neema yanayoangukia juu yetu. Tunapokusanya vipande vya nuru, tunapothamini rehema za Mungu za hakika, anayependa tumtumainie Yeye, ndipo kila ahadi itatimizwa. [Isaya 61:11 imenukuliwa.] Dunia yote itajazwa na utukufu wa Mungu. Ufafanuzi wa Biblia wa Waadventista Wasabato, juzuu ya 7, 984.</w:t>
      </w:r>
    </w:p>
    <w:p>
      <w:pPr>
        <w:pStyle w:val="ArticleBody"/>
        <w:jc w:val="left"/>
      </w:pPr>
      <w:r>
        <w:rPr>
          <w:rFonts w:ascii="Times New Roman" w:hAnsi="Times New Roman" w:eastAsia="Times New Roman" w:cs="Times New Roman"/>
        </w:rPr>
        <w:t>Katika kipindi kilichoanza wakati malaika wa Ufunuo kumi na nane alipoanza kujaza dunia yote kwa utukufu Wake, kuanzia Septemba 11, 2001, mvua ya mwisho imekuja tu "juu" ya wale "ambao" "wametambua na kujitwalia umande na manyunyu ya neema ambayo" "yanaanguka juu yetu." "Kosa kubwa" kulikotambuliwa mapema na Dada White kulikuwa pale ambapo bikira wapumbavu walidhani wangeweza kusubiri hadi mvua ya mwisho imwagwe bila kipimo, maana ndipo walidhani wangeweza kufidia pengo. Si hivyo; ni wale tu wanaokua katika uelewa wao wa neno la kinabii la Mungu ndio wanaopokea nuru zaidi.</w:t>
      </w:r>
    </w:p>
    <w:p>
      <w:pPr>
        <w:pStyle w:val="ArticleBody"/>
        <w:jc w:val="left"/>
      </w:pPr>
      <w:r>
        <w:rPr>
          <w:rFonts w:ascii="Times New Roman" w:hAnsi="Times New Roman" w:eastAsia="Times New Roman" w:cs="Times New Roman"/>
        </w:rPr>
        <w:t>Tunapohitimisha makala hii, hoja ninayotaka kubainisha inahusiana na kusudi la kipindi cha majaribu tulicho ndani yake sasa. Ikiwa tutatembea katika "nuru itokayo kutoka kwenye kiti cha enzi cha Mungu" wakati ambapo mateso ya zamani yanarudiwa, tutahitaji kuimudu neno la unabii kabla ya dhiki hiyo.</w:t>
      </w:r>
    </w:p>
    <w:p>
      <w:pPr>
        <w:pStyle w:val="ArticleBody"/>
        <w:jc w:val="left"/>
      </w:pPr>
      <w:r>
        <w:rPr>
          <w:rFonts w:ascii="Times New Roman" w:hAnsi="Times New Roman" w:eastAsia="Times New Roman" w:cs="Times New Roman"/>
        </w:rPr>
        <w:t>Katika sura ya kwanza, Danieli na wale vijana watatu Waebrania tayari walikuwa wamekamilisha elimu yao kabla ya kuingia mbele ya Nebukadneza ili kujaribiwa. Kwa siku arobaini Kristo aliwafunulia wanafunzi neno la kinabii ili waelewe, kabla ya zile siku kumi ambazo wanafunzi walikamilisha umoja wao. Kisha ikaja Pentekoste, ambayo ni mfano wa sheria ya Jumapili.</w:t>
      </w:r>
    </w:p>
    <w:p>
      <w:pPr>
        <w:pStyle w:val="ArticleBody"/>
        <w:jc w:val="left"/>
      </w:pPr>
      <w:r>
        <w:rPr>
          <w:rFonts w:ascii="Times New Roman" w:hAnsi="Times New Roman" w:eastAsia="Times New Roman" w:cs="Times New Roman"/>
        </w:rPr>
        <w:t>Katika sura ya tatu ya Danieli, Shadraka, Meshaki na Abednego walimwambia Nebukadneza kwamba hawakuhitaji muda wa ziada, kwa kuwa tayari walikuwa wameamua kile walichopaswa kufanya wakati wa jaribio la sheria ya Jumapili. Uaminifu wao ulidhihirika zaidi walipotembea ndani ya tanuru ya moto pamoja na Kristo, na ujumbe ambao tayari walikuwa wameukita mioyoni mwao kabla ya jaribio ulisambazwa kwa ulimwengu wote uliokuwa ukijulikana wakati huo kupitia kwa wageni wote wa heshima waliolishuhudia muujiza katika tanuru.</w:t>
      </w:r>
    </w:p>
    <w:p>
      <w:pPr>
        <w:pStyle w:val="ArticleBody"/>
        <w:jc w:val="left"/>
      </w:pPr>
      <w:r>
        <w:rPr>
          <w:rFonts w:ascii="Times New Roman" w:hAnsi="Times New Roman" w:eastAsia="Times New Roman" w:cs="Times New Roman"/>
        </w:rPr>
        <w:t>Tutaendelea na mawazo haya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Aya ya Arobaini - Namba Tatu</dc:title>
  <dc:subject>Sheria ya Jumapili na Safari ya Kinabii: Kuanzia Patriot Act hadi Jaribio la Mwisho</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