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Iliyofichwa ya Aya ya Arobaini - Namba Nne</w:t>
      </w:r>
    </w:p>
    <w:p>
      <w:pPr>
        <w:pStyle w:val="ArticleSubtitle"/>
        <w:jc w:val="left"/>
      </w:pPr>
      <w:r>
        <w:rPr>
          <w:rFonts w:ascii="Arial" w:hAnsi="Arial" w:eastAsia="Arial" w:cs="Arial"/>
        </w:rPr>
        <w:t>Majaribu na Ushindi: Kuundwa kwa sanamu ya mnyama na kutiwa muhuri kwa wenye hekima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Mstari wa kinabii unaoonyesha jaribio linalowakilishwa na kuundwa kwa sura ya mnyama nchini Marekani unaenda sambamba na alama tatu za njia zinazoakilisha mstari wa Katiba. Mistari hii miwili inaenda sambamba, na kila mmoja huchangia taarifa mahususi zinazoshughulikia ule mwingine. Je, inawezekanaje kwamba wale watakaopita jaribio la sura ya mnyama wataandaliwa kutembea katika nuru itokayo katika chumba cha enzi cha Mungu, wakati wa mateso yanayoanza wakati wa sheria ya Jumapili nchini Marekani? Ni nini kuhusu jaribio la kuundwa kwa sura ya mnyama linalowatia muhuri wanawali wenye hekima katika uzoefu unaowawezesha kupitia kipindi cha mateso kinachoanza wakati wa sheria ya Jumapili, wakati uasi wa taifa unafuatwa na uharibifu wa taifa, na Shetani anapoanza kazi zake za maajabu?</w:t>
      </w:r>
    </w:p>
    <w:p>
      <w:pPr>
        <w:pStyle w:val="ArticleScripture"/>
        <w:jc w:val="left"/>
      </w:pPr>
      <w:r>
        <w:rPr>
          <w:rFonts w:ascii="Times New Roman" w:hAnsi="Times New Roman" w:eastAsia="Times New Roman" w:cs="Times New Roman"/>
        </w:rPr>
        <w:t>"Haiwezekani kutoa wazo lolote kuhusu uzoefu wa watu wa Mungu watakaokuwa hai duniani wakati utukufu wa mbinguni na marudio ya mateso ya zamani vitakapochangamana. Watatembea katika nuru itokayo kwenye kiti cha enzi cha Mungu. Kwa njia ya malaika kutakuwa na mawasiliano ya kila wakati kati ya mbingu na dunia. Naye Shetani, akiwa amezungukwa na malaika waovu, na akijidai kuwa Mungu, atafanya miujiza ya kila aina, ili, ikiwezekana, awadanganye hata wateule." Testimonies, juzuu ya 9, 16.</w:t>
      </w:r>
    </w:p>
    <w:p>
      <w:pPr>
        <w:pStyle w:val="ArticleBody"/>
        <w:jc w:val="left"/>
      </w:pPr>
      <w:r>
        <w:rPr>
          <w:rFonts w:ascii="Times New Roman" w:hAnsi="Times New Roman" w:eastAsia="Times New Roman" w:cs="Times New Roman"/>
        </w:rPr>
        <w:t>Dada White anatoa maoni kuhusu ujumbe ambao Kristo aliwasilisha katika sinagogi huko Kapernaumu uliorekodiwa katika Yohana sura ya sita. Maoni yake yako katika The Desire of Ages, katika sura iliyoitwa The Crisis in Galilee. Huko anasisitiza kwamba Kristo hakufanya juhudi zozote kuzuia uasi uliotokea katika Yohana sura ya sita, ingawa alijua vyema kabisa kwamba angepoteza wanafunzi wengi zaidi wakati huo kuliko wakati mwingine wowote katika huduma yake miongoni mwa wanadamu.</w:t>
      </w:r>
    </w:p>
    <w:p>
      <w:pPr>
        <w:pStyle w:val="ArticleScripture"/>
        <w:jc w:val="left"/>
      </w:pPr>
      <w:r>
        <w:rPr>
          <w:rFonts w:ascii="Times New Roman" w:hAnsi="Times New Roman" w:eastAsia="Times New Roman" w:cs="Times New Roman"/>
        </w:rPr>
        <w:t>Wakati Yesu alipowasilisha kweli ya kuwajaribu iliyosababisha wanafunzi Wake wengi warudi nyuma, Alijua matokeo ya maneno Yake yangekuwa nini; lakini Alikuwa na kusudi la rehema la kutimiza. Alijua mapema kwamba katika saa ya majaribu kila mmoja wa wanafunzi Wake wapendwa angejaribiwa vikali. Mateso Yake kule Gethsemane, usaliti Wake na kusulubiwa Kwake, yangekuwa kwao mtihani mgumu sana. Kama jaribio la awali lisingekuwa limetolewa, wengi waliokuwa wakichochewa na nia za ubinafsi tu wangekuwa wamejiunga nao. Wakati Bwana wao alihukumiwa katika ukumbi wa hukumu; wakati umati uliokuwa umemshangilia kama mfalme wao ulimzomea na kumtukana; wakati umati wa dhihaka ulipolia, ‘Msulubishe!’—wakati tamaa zao za kidunia zilipovunjika, hawa wenye kujitafutia wao wenyewe, kwa kukana uaminifu wao kwa Yesu, wangewaletea wanafunzi huzuni chungu, mzigo mzito wa moyo, juu ya huzuni yao na masikitiko ya kuvunjika kwa matumaini yao ya kupendwa zaidi. Katika saa hiyo ya giza, mfano wa wale waliomwacha ungeweza kuwavuta wengine pia. Lakini Yesu alileta mgogoro huu wakati ambapo kwa uwepo Wake binafsi angeweza bado kuimarisha imani ya wafuasi Wake wa kweli.</w:t>
      </w:r>
    </w:p>
    <w:p>
      <w:pPr>
        <w:pStyle w:val="ArticleScripture"/>
        <w:jc w:val="left"/>
      </w:pPr>
      <w:r>
        <w:rPr>
          <w:rFonts w:ascii="Times New Roman" w:hAnsi="Times New Roman" w:eastAsia="Times New Roman" w:cs="Times New Roman"/>
        </w:rPr>
        <w:t>"Mkombozi mwenye huruma, ambaye kwa ufahamu kamili wa hatima mbaya iliyomngoja, kwa upole aliwaandalia wanafunzi njia, akawaandaa kwa jaribu lao kuu, na akawaimarisha kwa mtihani wa mwisho!" The Desire of Ages, 394.</w:t>
      </w:r>
    </w:p>
    <w:p>
      <w:pPr>
        <w:pStyle w:val="ArticleBody"/>
        <w:jc w:val="left"/>
      </w:pPr>
      <w:r>
        <w:rPr>
          <w:rFonts w:ascii="Times New Roman" w:hAnsi="Times New Roman" w:eastAsia="Times New Roman" w:cs="Times New Roman"/>
        </w:rPr>
        <w:t>Sheria ya Jumapili ndiyo jaribio la mwisho ambamo tabia inadhihirishwa. Kabla ya jaribio la mwisho, Kristo, ambaye habadiliki kamwe, anaruhusu jaribio ambalo kwalo hatima ya milele ya watu wake itaamuliwa. Ni jaribio ambalo ni lazima wafaulu kabla ya kutiwa muhuri, na kabla mlango wa rehema kwao kufungwa wakati wa sheria ya Jumapili. Ni jaribio la kinabii linalowaandaa wanawali wenye busara "kwa jaribio lao la kilele, na kuwatia nguvu kwa jaribio la mwisho!" "Jaribio lao la kilele" ndilo jaribio lao la kilele, kwa maana wanawali wenye busara ni wale ambao "wametakaswa, wamefanywa weupe na kujaribiwa." Jaribio la mwisho ndilo jaribio lao la kilele, na katika wakati huo wa kujaribiwa, wanawali wenye busara "watatembea katika nuru itokayo katika kiti cha enzi cha Mungu". Ni nini ndani ya mchakato wa kujaribiwa unaowakilishwa kama "kuundwa kwa sanamu ya mnyama" kinachowaandaa wanawali wenye busara kwa jaribio la kilele na kuwawezesha kutembea katika nuru itokayo katika kiti cha enzi cha Mungu? Nuru hiyo itokayo katika kiti cha enzi cha Mungu ni nini?</w:t>
      </w:r>
    </w:p>
    <w:p>
      <w:pPr>
        <w:pStyle w:val="ArticleScripture"/>
        <w:jc w:val="left"/>
      </w:pPr>
      <w:r>
        <w:rPr>
          <w:rFonts w:ascii="Times New Roman" w:hAnsi="Times New Roman" w:eastAsia="Times New Roman" w:cs="Times New Roman"/>
        </w:rPr>
        <w:t>Na alipofungua ile muhuri wa saba, kukawa kimya mbinguni kama muda wa nusu saa. Nikaona wale malaika saba waliokuwa wamesimama mbele za Mungu; nao wakapewa tarumbeta saba. Na malaika mwingine akaja akasimama kwenye madhabahu, akiwa na kifaa cha kufukizia uvumba cha dhahabu; naye akapewa uvumba mwingi, apate kuutolea pamoja na maombi ya watakatifu wote juu ya ile madhabahu ya dhahabu iliyokuwa mbele ya kile kiti cha enzi. Na moshi wa ule uvumba, uliokuwa pamoja na maombi ya watakatifu, ukapaa mbele za Mungu kutoka mkononi mwa yule malaika. Kisha yule malaika akakitwaa kile kifaa cha kufukizia, akakijaza moto wa madhabahu, akakitupa duniani; palikuwa na sauti, na ngurumo, na umeme, na tetemeko la nchi. Ufunuo 8:1-5.</w:t>
      </w:r>
    </w:p>
    <w:p>
      <w:pPr>
        <w:pStyle w:val="ArticleBody"/>
        <w:jc w:val="left"/>
      </w:pPr>
      <w:r>
        <w:rPr>
          <w:rFonts w:ascii="Times New Roman" w:hAnsi="Times New Roman" w:eastAsia="Times New Roman" w:cs="Times New Roman"/>
        </w:rPr>
        <w:t>Katika siku za mwisho, katika kipindi ambapo mfano wa wanawali kumi unatimilizwa na wale elfu mia moja arobaini na nne wanatiwa muhuri, muhuri wa saba unafunguliwa, na unaonyesha kwamba moto unatupwa duniani kama jibu kwa maombi ya watakatifu. Moto unaotupwa chini katika utimilifu wa mwisho na mkamilifu wa mfano wa wanawali kumi ni ujumbe wa kilio cha usiku wa manane, kama unavyoonyeshwa kwa mfano na kumiminwa kwa Roho Mtakatifu katika mkutano wa makambi huko Exeter, na kumiminwa kwa Roho Mtakatifu siku ya Pentekoste, ambapo kulionyeshwa kwa ishara ya moto. Angalia maelezo ya Dada White kuhusu ujumbe wa kilio cha usiku wa manane.</w:t>
      </w:r>
    </w:p>
    <w:p>
      <w:pPr>
        <w:pStyle w:val="ArticleScripture"/>
        <w:jc w:val="left"/>
      </w:pPr>
      <w:r>
        <w:rPr>
          <w:rFonts w:ascii="Times New Roman" w:hAnsi="Times New Roman" w:eastAsia="Times New Roman" w:cs="Times New Roman"/>
        </w:rPr>
        <w:t>Walioikataa ujumbe wa kwanza hawakuweza kufaidika na ule wa pili; wala hawakufaidi na mwito wa usiku wa manane, uliokusudiwa kuwaandaa waingie pamoja na Yesu kwa imani katika Patakatifu pa Patakatifu la hekalu la mbinguni. Na kwa kuukataa ujumbe wa kwanza na wa pili, wameutia ufahamu wao giza kiasi kwamba hawaoni nuru yoyote katika ujumbe wa malaika wa tatu, unaoonyesha njia ya kuingia katika Patakatifu pa Patakatifu. Niliona kwamba kama vile Wayahudi walivyosulubisha Yesu, vivyo hivyo makanisa ya jina tu yamesulubisha huu ujumbe, na kwa hiyo hawana maarifa ya njia ya kuingia katika Patakatifu pa Patakatifu, wala hawawezi kufaidika na maombezi ya Yesu huko. Kama Wayahudi, waliotoa dhabihu zao zisizofaa, wao hutoa maombi yao yasiyofaa kuelekea sehemu ambayo Yesu ameiacha; naye Shetani, akipendezwa na udanganyifu huo, hujivika umbo la kidini, na kuyaelekeza mawazo ya hawa wanaojidai kuwa Wakristo kwake, akifanya kazi kwa nguvu zake, ishara zake na maajabu yake ya uongo, ili kuwafunga katika mtego wake. Maandiko ya Mapema, 259-261.</w:t>
      </w:r>
    </w:p>
    <w:p>
      <w:pPr>
        <w:pStyle w:val="ArticleBody"/>
        <w:jc w:val="left"/>
      </w:pPr>
      <w:r>
        <w:rPr>
          <w:rFonts w:ascii="Times New Roman" w:hAnsi="Times New Roman" w:eastAsia="Times New Roman" w:cs="Times New Roman"/>
        </w:rPr>
        <w:t>Katika historia ya Wamileriti, mtihani wa ujumbe wa Kilio cha usiku wa manane "ulikuwa ili kuwaandaa waingie pamoja na Yesu kwa imani katika Mahali Patakatifu pa Patakatifu katika hekalu la mbinguni." Ujumbe wa Kilio cha usiku wa manane unaoendelezwa sasa pia unawakilishwa kama mtihani wa uundaji wa sanamu ya mnyama. Vyote viwili ni mtihani unaoongoza hadi kufungwa kwa mlango wa rehema, ambapo tabia hudhihirishwa. Wakati Wamileriti walipoingia katika Mahali Patakatifu pa Patakatifu kwa imani, imani yao ilijaribiwa tena. Imani ya elfu mia moja arobaini na nne itajaribiwa katika sheria ya Jumapili, lakini wameahidiwa kwamba watakuwa salama, kwa kuwa watatembea "katika nuru itokayo kutoka" kwa muhuri wa saba, ambao ulifunguliwa wakati ujumbe wa Kilio cha usiku wa manane ulipoanza kufunuliwa mnamo Julai 2023.</w:t>
      </w:r>
    </w:p>
    <w:p>
      <w:pPr>
        <w:pStyle w:val="ArticleBody"/>
        <w:jc w:val="left"/>
      </w:pPr>
      <w:r>
        <w:rPr>
          <w:rFonts w:ascii="Times New Roman" w:hAnsi="Times New Roman" w:eastAsia="Times New Roman" w:cs="Times New Roman"/>
        </w:rPr>
        <w:t>Ujumbe uliotiwa wazi wakati huo unathibitishwa kupitia mbinu ya mstari juu ya mstari, ambayo ndiyo mbinu ya mvua ya masika. Mvua ya masika ilianza kunyesha kwa manyunyu mwaka 2001, na jaribio la mwisho la Uadventista lilianza. Mwezi Julai 2023, kipindi cha mwisho katika mchakato wa majaribio kinachokamilika katika sheria ya Jumapili kilianza wakati ujumbe wa mwito wa usiku wa manane, ambao pia ni mvua ya masika, ambao pia ni ongezeko la maarifa linalozalishwa wakati muhuri wa saba unaondolewa, na pia ni kutiwa wazi kwa ngurumo saba pamoja na Ufunuo wa Yesu Kristo. Mistari yote inayowakilisha kutiwa wazi kwa nuru ya kinabii inatambuliwa kuwa imetiwa wazi katika historia iliyofichika ya aya ya arobaini ya Danieli sura ya kumi na moja.</w:t>
      </w:r>
    </w:p>
    <w:p>
      <w:pPr>
        <w:pStyle w:val="ArticleBody"/>
        <w:jc w:val="left"/>
      </w:pPr>
      <w:r>
        <w:rPr>
          <w:rFonts w:ascii="Times New Roman" w:hAnsi="Times New Roman" w:eastAsia="Times New Roman" w:cs="Times New Roman"/>
        </w:rPr>
        <w:t>Katika historia hiyo iliyofichika, mstari wa alama tatu kuu za njia za Katiba unawakilishwa. Ni mstari wakati kanisa na serikali vinapoungana kuunda sanamu ya mnyama. Unajumuisha mstari wa kinabii unaowahusu marais wa Marekani, ambao wanaonyesha mienendo ya mapambano ya kisiasa yanayotokea katika historia ya pembe ya Kirepubliki ya mnyama wa nchi. Mstari huo unajumuisha historia sambamba za vyama vyote viwili vikuu vya kisiasa vya Marekani. Mstari huo unahusiana kwa karibu na pembe ya Uprotestanti mkengeufu tangu mwanzo wake mwaka 1844, hadi inaponyakua udhibiti wa serikali ya kiraia wakati wa sheria ya Jumapili.</w:t>
      </w:r>
    </w:p>
    <w:p>
      <w:pPr>
        <w:pStyle w:val="ArticleBody"/>
        <w:jc w:val="left"/>
      </w:pPr>
      <w:r>
        <w:rPr>
          <w:rFonts w:ascii="Times New Roman" w:hAnsi="Times New Roman" w:eastAsia="Times New Roman" w:cs="Times New Roman"/>
        </w:rPr>
        <w:t>Jukumu la kinabii la Uprotestanti uliopotoka linajumuisha ushuhuda wa Nasaba ya Hasmonea kama ishara ya Uprotestanti uliopotoka. Katika usuli wa mstari wa pembe ya Uprotestanti uliopotoka pia kuna mstari wa Kanisa la Waadventista Wasabato la Laodikia. Kutoka katika mstari wa Uadventista wa Laodikia, kuna mstari wa mia moja arobaini na nne elfu. Historia hiyo iliyofichwa pia ina mstari wa Uislamu wa ole la tatu. Urusi ina mstari, Umoja wa Mataifa una mstari na bila shaka, nguvu ya kipapa ina mstari.</w:t>
      </w:r>
    </w:p>
    <w:p>
      <w:pPr>
        <w:pStyle w:val="ArticleBody"/>
        <w:jc w:val="left"/>
      </w:pPr>
      <w:r>
        <w:rPr>
          <w:rFonts w:ascii="Times New Roman" w:hAnsi="Times New Roman" w:eastAsia="Times New Roman" w:cs="Times New Roman"/>
        </w:rPr>
        <w:t>Ikiwa mwanafunzi wa unabii atajitahidi kama Mberoya anayeishi katika siku za mwisho, atajilisha kwa mistari iliyobainishwa katika historia iliyofichika ya aya ya arobaini. Mwanafunzi wa unabii atakitwaa kitabu kutoka mkononi mwa malaika na kukila. Kisha, mtihani wa mwisho wa sheria ya Jumapili utakapowasili, si tu kwamba atakuwa ameuelewa ujumbe wa mwito wa usiku wa manane ulioondolewa muhuri, bali pia ataelewa kikamilifu jinsi sanamu ya mnyama ilivyoundwa nchini Marekani.</w:t>
      </w:r>
    </w:p>
    <w:p>
      <w:pPr>
        <w:pStyle w:val="ArticleBody"/>
        <w:jc w:val="left"/>
      </w:pPr>
      <w:r>
        <w:rPr>
          <w:rFonts w:ascii="Times New Roman" w:hAnsi="Times New Roman" w:eastAsia="Times New Roman" w:cs="Times New Roman"/>
        </w:rPr>
        <w:t>Nuru ya muhuri wa saba hutoka katika kiti cha enzi, na katika muktadha wa mfano wa wanawali kumi ni ujumbe wa kilio cha usiku wa manane. Ujumbe wa kilio cha usiku wa manane ndicho kinachowaandaa wanawali wenye busara kwa kipindi ambacho mateso ya zamani yanajirudia.</w:t>
      </w:r>
    </w:p>
    <w:p>
      <w:pPr>
        <w:pStyle w:val="ArticleScripture"/>
        <w:jc w:val="left"/>
      </w:pPr>
      <w:r>
        <w:rPr>
          <w:rFonts w:ascii="Times New Roman" w:hAnsi="Times New Roman" w:eastAsia="Times New Roman" w:cs="Times New Roman"/>
        </w:rPr>
        <w:t>"Katika kutafakari historia yetu iliyopita, baada ya kupitia kila hatua ya maendeleo hadi tulipo sasa, naweza kusema, Mungu asifiwe! Ninapoona yale ambayo Mungu ametenda, nimejawa na mshangao, na nina ujasiri katika Kristo kama kiongozi. Hatuna cha kuogopa kuhusu siku zijazo isipokuwa tutakaposahau jinsi Bwana alivyotuongoza, na mafundisho yake katika historia yetu iliyopita." Testimonies to Ministers, 31.</w:t>
      </w:r>
    </w:p>
    <w:p>
      <w:pPr>
        <w:pStyle w:val="ArticleBody"/>
        <w:jc w:val="left"/>
      </w:pPr>
      <w:r>
        <w:rPr>
          <w:rFonts w:ascii="Times New Roman" w:hAnsi="Times New Roman" w:eastAsia="Times New Roman" w:cs="Times New Roman"/>
        </w:rPr>
        <w:t>Bwana anawaongoza watu wake katika mchakato wa kujaribiwa ulioanza Julai 2023. Uongozi wake ulijumuisha kufungua neno la unabii kuhusiana na historia iliyofichwa ya aya ya arobaini. Historia hiyo inaonyesha jinsi picha ya mnyama inavyoundwa nchini Marekani, na bila shaka mambo mengi zaidi ya kipengele hicho tu cha matukio ya nyakati za mwisho. Tunapojikuta katika jaribu la kilele katika sheria ya Jumapili, wakati mateso ya zamani yanaanza kujirudia, sisi “hatuna cha kuogopa kuhusu wakati ujao, isipokuwa tutakaposahau njia aliyoituongoza Bwana, na mafundisho yake katika historia yetu ya zamani.”</w:t>
      </w:r>
    </w:p>
    <w:p>
      <w:pPr>
        <w:pStyle w:val="ArticleBody"/>
        <w:jc w:val="left"/>
      </w:pPr>
      <w:r>
        <w:rPr>
          <w:rFonts w:ascii="Times New Roman" w:hAnsi="Times New Roman" w:eastAsia="Times New Roman" w:cs="Times New Roman"/>
        </w:rPr>
        <w:t>Wakati wa sheria ya Jumapili, "historia ya zamani" itarudiwa katika kipindi cha kuundwa kwa picha ya mnyama nchini Marekani. Simba wa kabila la Yuda amefunua ujumbe wa mwisho na kuwaongoza watu wake kwenye historia iliyofichwa ya aya ya arobaini. Huko aliwafundisha watu wake kwamba wasiridhike tu kuuelewa neno lake la kinabii, bali watambue pia heshima na wajibu wa kupata uzoefu unaowastahilisha kuwa miongoni mwa wale wa watu wake waliopaswa kuwa wawakilishi wake katika mgogoro wa mwisho.</w:t>
      </w:r>
    </w:p>
    <w:p>
      <w:pPr>
        <w:pStyle w:val="ArticleBody"/>
        <w:jc w:val="left"/>
      </w:pPr>
      <w:r>
        <w:rPr>
          <w:rFonts w:ascii="Times New Roman" w:hAnsi="Times New Roman" w:eastAsia="Times New Roman" w:cs="Times New Roman"/>
        </w:rPr>
        <w:t>Moja ya sifa za kinabii za watu hao ni kwamba wanajua kutembea katika nuru itokayo kwenye kiti cha enzi. Nuru hiyo ni nuru ya historia iliyofichika ya aya ya arobaini, inayoeleza kwa undani wa kina mienendo ya kidini, kisiasa, kijamii na kiuchumi iliyohusika katika kusimamisha sanamu ya mnyama nchini Marekani. Nuru inayotambuliwa kuhusu historia hii takatifu hutokana na matumizi ya mstari juu ya mstari, hapa kidogo na pale kidogo, na hiyo ndiyo nuru inayoelezea historia wakati mateso ya zamani yanapoanzishwa tena.</w:t>
      </w:r>
    </w:p>
    <w:p>
      <w:pPr>
        <w:pStyle w:val="ArticleBody"/>
        <w:jc w:val="left"/>
      </w:pPr>
      <w:r>
        <w:rPr>
          <w:rFonts w:ascii="Times New Roman" w:hAnsi="Times New Roman" w:eastAsia="Times New Roman" w:cs="Times New Roman"/>
        </w:rPr>
        <w:t>Wale wanaoelewa kuongezeka kwa maarifa ni wenye hekima, na kuongezeka kwa maarifa ni juu ya uundaji wa picha ya mnyama, na wenye hekima wataelewa historia ya uundaji wa picha ya mnyama ulimwenguni kabla ya kuwasili kwa historia hiyo. Yesu, kama Alfa na Omega, daima huonyesha mwisho wa jambo kwa mwanzo wake.</w:t>
      </w:r>
    </w:p>
    <w:p>
      <w:pPr>
        <w:pStyle w:val="ArticleBody"/>
        <w:jc w:val="left"/>
      </w:pPr>
      <w:r>
        <w:rPr>
          <w:rFonts w:ascii="Times New Roman" w:hAnsi="Times New Roman" w:eastAsia="Times New Roman" w:cs="Times New Roman"/>
        </w:rPr>
        <w:t>Inafaa kutambua kwamba kifungu ambacho Dada White anabainisha kuwa watu wa Mungu watatembea katika nuru itokayo katika kiti cha enzi ndicho hitimisho la sura ya kwanza katika Ushuhuda, juzuu ya tisa. Sura hiyo inaanza katika ukurasa wa kumi na moja, hivyo sura inaanza katika tisa-kumi na moja na inamalizika kwa kuelezea sheria ya Jumapili. Inaelezea kipindi ambacho picha ya mnyama inaundwa na wale 144,000 wanafunuliwa, lakini ni iwapo tu una imani ya kuiona sura hiyo kwa namna hiyo.</w:t>
      </w:r>
    </w:p>
    <w:p>
      <w:pPr>
        <w:pStyle w:val="ArticleBody"/>
        <w:jc w:val="left"/>
      </w:pPr>
      <w:r>
        <w:rPr>
          <w:rFonts w:ascii="Times New Roman" w:hAnsi="Times New Roman" w:eastAsia="Times New Roman" w:cs="Times New Roman"/>
        </w:rPr>
        <w:t>Kwa kuwa ni sehemu ya kwanza ya juzuu ya tisa, huanza kwa utambulisho huo, na hutumia kichwa, “Kwa Ajili ya Kuja kwa Mfalme.” Ni wazi kinarejelea si tu Kurudi kwa Mara ya Pili kwa Kristo, bali pia mfano wa wanawali kumi, maana kichwa cha sehemu hiyo kisha kinamnukuu Paulo.</w:t>
      </w:r>
    </w:p>
    <w:p>
      <w:pPr>
        <w:pStyle w:val="ArticleScripture"/>
        <w:jc w:val="left"/>
      </w:pPr>
      <w:r>
        <w:rPr>
          <w:rFonts w:ascii="Times New Roman" w:hAnsi="Times New Roman" w:eastAsia="Times New Roman" w:cs="Times New Roman"/>
        </w:rPr>
        <w:t>Sehemu ya 1 - Kwa ajili ya ujio wa mfalme</w:t>
      </w:r>
    </w:p>
    <w:p>
      <w:pPr>
        <w:pStyle w:val="ArticleScripture"/>
        <w:jc w:val="left"/>
      </w:pPr>
      <w:r>
        <w:rPr>
          <w:rFonts w:ascii="Times New Roman" w:hAnsi="Times New Roman" w:eastAsia="Times New Roman" w:cs="Times New Roman"/>
        </w:rPr>
        <w:t>'Bado kitambo kidogo, naye ajaye atakuja, wala hatakawia.' Waebrania 10:37.</w:t>
      </w:r>
    </w:p>
    <w:p>
      <w:pPr>
        <w:pStyle w:val="ArticleBody"/>
        <w:jc w:val="left"/>
      </w:pPr>
      <w:r>
        <w:rPr>
          <w:rFonts w:ascii="Times New Roman" w:hAnsi="Times New Roman" w:eastAsia="Times New Roman" w:cs="Times New Roman"/>
        </w:rPr>
        <w:t>Aya mbili zinazofuata hazijajumuishwa, lakini zinachangia mwangaza katika kifungu.</w:t>
      </w:r>
    </w:p>
    <w:p>
      <w:pPr>
        <w:pStyle w:val="ArticleScripture"/>
        <w:jc w:val="left"/>
      </w:pPr>
      <w:r>
        <w:rPr>
          <w:rFonts w:ascii="Times New Roman" w:hAnsi="Times New Roman" w:eastAsia="Times New Roman" w:cs="Times New Roman"/>
        </w:rPr>
        <w:t>Bado kitambo kidogo, naye ajaye atakuja, wala hatakawia. Basi mwenye haki ataishi kwa imani; lakini mtu akirudi nyuma, nafsi yangu haitapendezwa naye. Lakini sisi si wa wale warudiao nyuma wapotee; bali ni wa wale waaminio kwa wokovu wa nafsi. Waebrania 10:37-39.</w:t>
      </w:r>
    </w:p>
    <w:p>
      <w:pPr>
        <w:pStyle w:val="ArticleBody"/>
        <w:jc w:val="left"/>
      </w:pPr>
      <w:r>
        <w:rPr>
          <w:rFonts w:ascii="Times New Roman" w:hAnsi="Times New Roman" w:eastAsia="Times New Roman" w:cs="Times New Roman"/>
        </w:rPr>
        <w:t>Paulo alikuwa akirejelea Habakuki, ambako wanawali waaminifu wenye hekima wanapinganishwa na wale ambao Paulo anasema "hurudi nyuma mpaka uangamivu." Habakuki alisema hivi:</w:t>
      </w:r>
    </w:p>
    <w:p>
      <w:pPr>
        <w:pStyle w:val="ArticleScripture"/>
        <w:jc w:val="left"/>
      </w:pPr>
      <w:r>
        <w:rPr>
          <w:rFonts w:ascii="Times New Roman" w:hAnsi="Times New Roman" w:eastAsia="Times New Roman" w:cs="Times New Roman"/>
        </w:rPr>
        <w:t>Tazama, roho yake iliyoinuliwa si nyoofu ndani yake; bali mwenye haki ataishi kwa imani yake. Habakuki 2:4.</w:t>
      </w:r>
    </w:p>
    <w:p>
      <w:pPr>
        <w:pStyle w:val="ArticleBody"/>
        <w:jc w:val="left"/>
      </w:pPr>
      <w:r>
        <w:rPr>
          <w:rFonts w:ascii="Times New Roman" w:hAnsi="Times New Roman" w:eastAsia="Times New Roman" w:cs="Times New Roman"/>
        </w:rPr>
        <w:t>Wakati wa kukawia wa Habakuki ni wakati wa kukawia wa wanawali kumi, na sura ya Mfalme ajaye, kwa kuhusisha maneno ya Paulo katika Waebrania, inatambua utimizaji kamili na matumizi ya sura hii katika kipindi cha kutiwa muhuri kwa wale mia arobaini na nne elfu. Kipindi hicho kilianza Septemba 11, 2001 na kitaishia katika sheria ya Jumapili, ambayo ndiyo mgogoro wa mwisho wa Uadventista wa Laodikia, ambao katika mfano wa wanawali kumi ni udhihirisho wa tabia katika sheria ya Jumapili. Aya za mwisho za sura hiyo zinazungumzia sheria ya Jumapili, na sura hiyo inaanza kwa kushughulikia Septemba 11, 2001.</w:t>
      </w:r>
    </w:p>
    <w:p>
      <w:pPr>
        <w:pStyle w:val="ArticleScripture"/>
        <w:jc w:val="left"/>
      </w:pPr>
      <w:r>
        <w:rPr>
          <w:rFonts w:ascii="Times New Roman" w:hAnsi="Times New Roman" w:eastAsia="Times New Roman" w:cs="Times New Roman"/>
        </w:rPr>
        <w:t>Mgogoro wa Mwisho</w:t>
      </w:r>
    </w:p>
    <w:p>
      <w:pPr>
        <w:pStyle w:val="ArticleScripture"/>
        <w:jc w:val="left"/>
      </w:pPr>
      <w:r>
        <w:rPr>
          <w:rFonts w:ascii="Times New Roman" w:hAnsi="Times New Roman" w:eastAsia="Times New Roman" w:cs="Times New Roman"/>
        </w:rPr>
        <w:t>Tunaishi katika wakati wa mwisho. Ishara za nyakati zinazotimia kwa haraka zinatangaza kwamba kuja kwa Kristo kuko karibu sana. Siku tunamoishi ni nzito na muhimu. Roho ya Mungu inaondolewa polepole lakini kwa hakika kutoka duniani. Mapigo na hukumu tayari yanaangukia wanaodharau neema ya Mungu. Majanga barani na baharini, hali ya jamii isiyotulia, kelele za vita, ni ya kutisha. Zinatabiri matukio makuu sana yanayokaribia.</w:t>
      </w:r>
    </w:p>
    <w:p>
      <w:pPr>
        <w:pStyle w:val="ArticleScripture"/>
        <w:jc w:val="left"/>
      </w:pPr>
      <w:r>
        <w:rPr>
          <w:rFonts w:ascii="Times New Roman" w:hAnsi="Times New Roman" w:eastAsia="Times New Roman" w:cs="Times New Roman"/>
        </w:rPr>
        <w:t>Mawakala wa uovu wanaunganisha nguvu zao na kujiimarisha. Wanaimarika kwa ajili ya mgogoro mkuu wa mwisho. Mabadiliko makubwa yanakaribia kutokea duniani kwetu, na harakati za mwisho zitakuwa za kasi.</w:t>
      </w:r>
    </w:p>
    <w:p>
      <w:pPr>
        <w:pStyle w:val="ArticleScripture"/>
        <w:jc w:val="left"/>
      </w:pPr>
      <w:r>
        <w:rPr>
          <w:rFonts w:ascii="Times New Roman" w:hAnsi="Times New Roman" w:eastAsia="Times New Roman" w:cs="Times New Roman"/>
        </w:rPr>
        <w:t>Hali ya mambo duniani inaonyesha kwamba nyakati za taabu zimetukumba. Magazeti ya kila siku yamejaa dalili za mzozo wa kutisha ujao hivi karibuni. Wizi wa waziwazi hutokea mara kwa mara. Migomo ni ya kawaida. Wizi na mauaji yanatendeka kila mahali. Watu waliopagawa na mapepo wanaua wanaume, wanawake, na watoto wadogo. Watu wamepumbazwa na maovu, na kila aina ya uovu imetawala.</w:t>
      </w:r>
    </w:p>
    <w:p>
      <w:pPr>
        <w:pStyle w:val="ArticleScripture"/>
        <w:jc w:val="left"/>
      </w:pPr>
      <w:r>
        <w:rPr>
          <w:rFonts w:ascii="Times New Roman" w:hAnsi="Times New Roman" w:eastAsia="Times New Roman" w:cs="Times New Roman"/>
        </w:rPr>
        <w:t>Adui amefaulu kupotosha haki na kujaza mioyo ya watu tamaa ya kujinufaisha binafsi. “Haki inasimama mbali; kwa maana kweli imeanguka barabarani, na uadilifu hauwezi kuingia.” Isaya 59:14. Katika miji mikubwa kuna makundi mengi yanayoishi katika umaskini na taabu, karibu kabisa bila chakula, makazi, na mavazi; ilhali katika miji hiyo hiyo wapo wale walio na zaidi ya yale moyo ungeweza kutamani, wanaoishi kwa anasa, wakitumia fedha zao kwa nyumba zilizowekewa samani za kifahari, kwa mapambo ya kibinafsi, au hata mbaya zaidi, katika kuridhisha matamanio ya mwili, katika pombe, tumbaku, na mambo mengine yanayoharibu uwezo wa ubongo, kuvuruga akili, na kudhalilisha roho. Vilio vya wanadamu wanaokufa kwa njaa vinapanda mbele za Mungu, ilhali kwa kila namna ya uonevu na unyonyaji watu wanajilimbikizia utajiri mkubwa mno.</w:t>
      </w:r>
    </w:p>
    <w:p>
      <w:pPr>
        <w:pStyle w:val="ArticleScripture"/>
        <w:jc w:val="left"/>
      </w:pPr>
      <w:r>
        <w:rPr>
          <w:rFonts w:ascii="Times New Roman" w:hAnsi="Times New Roman" w:eastAsia="Times New Roman" w:cs="Times New Roman"/>
        </w:rPr>
        <w:t>Mara moja, nilipokuwa katika Jiji la New York, wakati wa usiku niliitwa kutazama majengo yakipanda ghorofa baada ya ghorofa kuelekea mbinguni. Majengo haya yalihakikishwa kuwa yasiyoshika moto, na yalijengwa ili kuwatukuza wamiliki na wajenzi wao. Juu na juu zaidi majengo haya yaliinuka, na katika hayo zilitumika nyenzo za gharama kubwa zaidi. Wale ambao majengo haya yalikuwa yao hawakujiuliza: ‘Tunawezaje kumtukuza Mungu kwa njia bora zaidi?’ Bwana hakuwa katika mawazo yao.</w:t>
      </w:r>
    </w:p>
    <w:p>
      <w:pPr>
        <w:pStyle w:val="ArticleScripture"/>
        <w:jc w:val="left"/>
      </w:pPr>
      <w:r>
        <w:rPr>
          <w:rFonts w:ascii="Times New Roman" w:hAnsi="Times New Roman" w:eastAsia="Times New Roman" w:cs="Times New Roman"/>
        </w:rPr>
        <w:t>Nilifikiri: 'Laiti wale wanaowekeza rasilimali zao kwa namna hii wangeuona mwenendo wao kama Mungu anavyouona! Wanajenga na kujilimbikizia majengo makuu ya kifahari, lakini jinsi ilivyo ya kipumbavu machoni pa Mtawala wa ulimwengu mipango na mikakati yao. Hawatafakari kwa nguvu zote za moyo na akili jinsi wanavyoweza kumtukuza Mungu. Wamelisahau hili, wajibu wa kwanza wa mwanadamu.'</w:t>
      </w:r>
    </w:p>
    <w:p>
      <w:pPr>
        <w:pStyle w:val="ArticleScripture"/>
        <w:jc w:val="left"/>
      </w:pPr>
      <w:r>
        <w:rPr>
          <w:rFonts w:ascii="Times New Roman" w:hAnsi="Times New Roman" w:eastAsia="Times New Roman" w:cs="Times New Roman"/>
        </w:rPr>
        <w:t>Kadiri majengo haya marefu yalipoinuka, wamiliki walishangilia kwa kiburi cha tamaa kwamba walikuwa na fedha za kutumia kwa kujiridhisha wao wenyewe na kuamsha wivu wa majirani zao. Sehemu kubwa ya fedha walizowekeza hivyo zilikuwa zimepatikana kwa kutoza kwa mabavu, kwa kuwakandamiza maskini. Walisahau kwamba mbinguni kumbukumbu ya kila muamala wa biashara huhifadhiwa; kila makubaliano yasiyo ya haki, kila tendo la udanganyifu, huandikwa huko. Wakati unakuja ambapo, katika udanganyifu wao na ujeuri wao, wanadamu watafikia hatua ambayo Bwana hatawaruhusu kuipita, nao watajifunza kwamba kuna kikomo cha uvumilivu wa Yehova.</w:t>
      </w:r>
    </w:p>
    <w:p>
      <w:pPr>
        <w:pStyle w:val="ArticleScripture"/>
        <w:jc w:val="left"/>
      </w:pPr>
      <w:r>
        <w:rPr>
          <w:rFonts w:ascii="Times New Roman" w:hAnsi="Times New Roman" w:eastAsia="Times New Roman" w:cs="Times New Roman"/>
        </w:rPr>
        <w:t>Tukio lililofuata lililopita mbele yangu lilikuwa king'ora cha moto. Wanaume waliyatazama majengo marefu na yanayodhaniwa kuwa yasiyoshika moto, wakasema: 'Ni salama kabisa.' Lakini majengo haya yaliteketea kana kwamba yametengenezwa kwa lami. Magari ya zimamoto hayakuweza kufanya lolote kuzuia uharibifu. Wazima moto hawakuweza kuyaendesha magari hayo.</w:t>
      </w:r>
    </w:p>
    <w:p>
      <w:pPr>
        <w:pStyle w:val="ArticleScripture"/>
        <w:jc w:val="left"/>
      </w:pPr>
      <w:r>
        <w:rPr>
          <w:rFonts w:ascii="Times New Roman" w:hAnsi="Times New Roman" w:eastAsia="Times New Roman" w:cs="Times New Roman"/>
        </w:rPr>
        <w:t>Nimeagizwa kwamba wakati wa Bwana utakapowadia, ikiwa hakutakuwa na mabadiliko yaliyotokea katika mioyo ya wanadamu wenye kiburi na tamaa ya ukuu, watu watagundua kwamba mkono uliokuwa wenye nguvu kuokoa utakuwa wenye nguvu kuangamiza. Hakuna nguvu ya kidunia inayoweza kuzuia mkono wa Mungu. Hakuna nyenzo yoyote inayoweza kutumika katika ujenzi wa majengo ili kuyahifadhi kutokana na uharibifu wakati aliouweka Mungu utakapowadia kuleta adhabu juu ya wanadamu kwa kupuuza kwao sheria Yake na kwa tamaa yao ya ubinafsi.</w:t>
      </w:r>
    </w:p>
    <w:p>
      <w:pPr>
        <w:pStyle w:val="ArticleScripture"/>
        <w:jc w:val="left"/>
      </w:pPr>
      <w:r>
        <w:rPr>
          <w:rFonts w:ascii="Times New Roman" w:hAnsi="Times New Roman" w:eastAsia="Times New Roman" w:cs="Times New Roman"/>
        </w:rPr>
        <w:t>Si wengi, hata miongoni mwa waelimishaji na wanasiasa, wanaoelewa sababu zilizo chimbuko la hali ya sasa ya jamii. Wanaoshikilia hatamu za serikali hawawezi kutatua tatizo la upotovu wa maadili, umaskini, ufukara, na kuongezeka kwa uhalifu. Wanahangaika bure kuziweka shughuli za biashara katika msingi ulio thabiti zaidi. Kama watu wangezingatia zaidi mafundisho ya neno la Mungu, wangepata suluhisho la matatizo yanayowatatiza.</w:t>
      </w:r>
    </w:p>
    <w:p>
      <w:pPr>
        <w:pStyle w:val="ArticleScripture"/>
        <w:jc w:val="left"/>
      </w:pPr>
      <w:r>
        <w:rPr>
          <w:rFonts w:ascii="Times New Roman" w:hAnsi="Times New Roman" w:eastAsia="Times New Roman" w:cs="Times New Roman"/>
        </w:rPr>
        <w:t>Maandiko yanaeleza hali ya dunia kabla tu ya kuja kwa pili kwa Kristo. Kuhusu watu ambao kwa wizi na udhulumu wanajilimbikizia utajiri mwingi, imeandikwa: 'Mmejiwekea hazina kwa siku za mwisho. Tazama, ujira wa wale waliovuna mashamba yenu, ambao mmeuzuia kwa hila, unalia; na kilio cha wale waliovuna kimeingia masikioni mwa Bwana wa majeshi. Mmeishi kwa anasa duniani, na mkajifurahisha; mmeulea mioyo yenu, kana kwamba siku ya machinjo. Mmemhukumu na mmemuua yule mwenye haki; wala yeye hampingi.' Yakobo 5:3-6.</w:t>
      </w:r>
    </w:p>
    <w:p>
      <w:pPr>
        <w:pStyle w:val="ArticleScripture"/>
        <w:jc w:val="left"/>
      </w:pPr>
      <w:r>
        <w:rPr>
          <w:rFonts w:ascii="Times New Roman" w:hAnsi="Times New Roman" w:eastAsia="Times New Roman" w:cs="Times New Roman"/>
        </w:rPr>
        <w:t>Lakini ni nani anayesoma maonyo yanayotolewa na ishara za nyakati zinazotimia kwa haraka? Wapenda dunia wanaathirika vipi? Ni mabadiliko gani yanaonekana katika mtazamo wao? Si zaidi ya yale yaliyoonekana katika mtazamo wa wakazi wa ulimwengu wa enzi za Nuhu. Wakiwa wamezama katika shughuli na anasa za kidunia, watu wa kabla ya Gharika ‘hawakujua mpaka Gharika ilipokuja, ikawachukua wote.’ Mathayo 24:39. Walikuwa na maonyo yaliyotumwa kutoka mbinguni, lakini walikataa kusikiliza. Na leo ulimwengu, ukiipuuzia kabisa sauti ya onyo ya Mungu, unakimbilia kwenye maangamizi ya milele.</w:t>
      </w:r>
    </w:p>
    <w:p>
      <w:pPr>
        <w:pStyle w:val="ArticleScripture"/>
        <w:jc w:val="left"/>
      </w:pPr>
      <w:r>
        <w:rPr>
          <w:rFonts w:ascii="Times New Roman" w:hAnsi="Times New Roman" w:eastAsia="Times New Roman" w:cs="Times New Roman"/>
        </w:rPr>
        <w:t>Dunia imechochewa na roho ya vita. Unabii wa sura ya kumi na moja ya Danieli umekaribia kufikia utimilifu wake kamili. Hivi karibuni matukio ya dhiki yaliyotajwa katika unabii yatatokea.</w:t>
      </w:r>
    </w:p>
    <w:p>
      <w:pPr>
        <w:pStyle w:val="ArticleScripture"/>
        <w:jc w:val="left"/>
      </w:pPr>
      <w:r>
        <w:rPr>
          <w:rFonts w:ascii="Times New Roman" w:hAnsi="Times New Roman" w:eastAsia="Times New Roman" w:cs="Times New Roman"/>
        </w:rPr>
        <w:t>"'Tazama, Bwana huifanya dunia kuwa tupu, na huifanya ukiwa, na huipindua juu-chini, na huwatawanya wakaao ndani yake.... Kwa sababu wamezivunja sheria, wamebadili amri, wamevunja agano la milele. Kwa hiyo laana imeila dunia, na wakaao ndani yake wameachwa ukiwa.... Shangwe ya matari hukoma, kelele za wafurahio huisha, furaha ya kinubi hukoma.' Isaya 24:1-8."</w:t>
      </w:r>
    </w:p>
    <w:p>
      <w:pPr>
        <w:pStyle w:val="ArticleScripture"/>
        <w:jc w:val="left"/>
      </w:pPr>
      <w:r>
        <w:rPr>
          <w:rFonts w:ascii="Times New Roman" w:hAnsi="Times New Roman" w:eastAsia="Times New Roman" w:cs="Times New Roman"/>
        </w:rPr>
        <w:t>'Ole kwa siku hiyo! Kwa maana siku ya Bwana iko karibu, nayo itakuja kama uharibifu utokao kwa Mwenyezi.... Mbegu zimeoza chini ya vipande vya udongo vyao, mabohari yameachwa ukiwa, maghala yamebomoka, kwa maana nafaka imenyauka. Ni kwa jinsi gani wanyama wanaomboleza! Makundi ya ng'ombe yametahayari, kwa sababu hayana malisho; naam, makundi ya kondoo yameachwa ukiwa.' 'Mzabibu umekauka, na mtini umedhoofika; mkomamanga, mtende pia, na mti wa tofaa, naam, hata miti yote ya mashamba imekauka: kwa sababu furaha imekauka miongoni mwa wana wa watu.' Yoeli 1:15-18, 12.</w:t>
      </w:r>
    </w:p>
    <w:p>
      <w:pPr>
        <w:pStyle w:val="ArticleScripture"/>
        <w:jc w:val="left"/>
      </w:pPr>
      <w:r>
        <w:rPr>
          <w:rFonts w:ascii="Times New Roman" w:hAnsi="Times New Roman" w:eastAsia="Times New Roman" w:cs="Times New Roman"/>
        </w:rPr>
        <w:t>'Ninaumia mno moyoni mwangu; ... Siwezi kunyamaza, kwa kuwa wewe, ee nafsi yangu, umesikia sauti ya baragumu, na kelele za vita. Uharibifu juu ya uharibifu umetangazwa; kwa maana nchi yote imeharibiwa.' Yeremia 4:19, 20.</w:t>
      </w:r>
    </w:p>
    <w:p>
      <w:pPr>
        <w:pStyle w:val="ArticleScripture"/>
        <w:jc w:val="left"/>
      </w:pPr>
      <w:r>
        <w:rPr>
          <w:rFonts w:ascii="Times New Roman" w:hAnsi="Times New Roman" w:eastAsia="Times New Roman" w:cs="Times New Roman"/>
        </w:rPr>
        <w:t>'Nikaangalia nchi, na tazama, ilikuwa ukiwa, tena utupu; na mbingu, wala hazikuwa na nuru. Nikaangalia milima, na tazama, ilitetemeka, na vilima vyote vikayumbayumba. Nikaangalia, na tazama, hapakuwa na mwanadamu, na ndege wote wa mbinguni walikuwa wamekimbia. Nikaangalia, na tazama, sehemu yenye rutuba ilikuwa jangwa, na miji yake yote ilikuwa imebomolewa.' Aya 23-26.</w:t>
      </w:r>
    </w:p>
    <w:p>
      <w:pPr>
        <w:pStyle w:val="ArticleScripture"/>
        <w:jc w:val="left"/>
      </w:pPr>
      <w:r>
        <w:rPr>
          <w:rFonts w:ascii="Times New Roman" w:hAnsi="Times New Roman" w:eastAsia="Times New Roman" w:cs="Times New Roman"/>
        </w:rPr>
        <w:t>'"Ole! maana siku ile ni kuu, hata hakuna iliyo kama hiyo: ni wakati wa shida ya Yakobo; lakini ataokolewa kutoka humo." Yeremia 30:7.'</w:t>
      </w:r>
    </w:p>
    <w:p>
      <w:pPr>
        <w:pStyle w:val="ArticleScripture"/>
        <w:jc w:val="left"/>
      </w:pPr>
      <w:r>
        <w:rPr>
          <w:rFonts w:ascii="Times New Roman" w:hAnsi="Times New Roman" w:eastAsia="Times New Roman" w:cs="Times New Roman"/>
        </w:rPr>
        <w:t>Si wote ulimwenguni wamejiunga na adui dhidi ya Mungu. Si wote wamekuwa wasio waaminifu. Wapo wachache waaminifu walio wa kweli kwa Mungu; kwa maana Yohana anaandika: 'Hapa ndipo wale wazishikao amri za Mungu, na imani ya Yesu.' Ufunuo 14:12. Hivi karibuni vita vitapiganwa vikali kati ya wale wanaomtumikia Mungu na wale wasiomtumikia Yeye. Hivi karibuni yote yanayoweza kutikiswa yatatikiswa, ili yale yasiyoweza kutikiswa yabaki.</w:t>
      </w:r>
    </w:p>
    <w:p>
      <w:pPr>
        <w:pStyle w:val="ArticleScripture"/>
        <w:jc w:val="left"/>
      </w:pPr>
      <w:r>
        <w:rPr>
          <w:rFonts w:ascii="Times New Roman" w:hAnsi="Times New Roman" w:eastAsia="Times New Roman" w:cs="Times New Roman"/>
        </w:rPr>
        <w:t>Shetani ni msomaji wa Biblia mwenye bidii. Anajua kwamba muda wake ni mfupi, na anatafuta kwa kila njia kuipinga na kuivuruga kazi ya Bwana juu ya dunia hii. Haiwezekani kutoa wazo lolote la uzoefu wa watu wa Mungu watakaokuwa hai duniani wakati utukufu wa mbinguni na kurudiwa kwa mateso ya zamani vitakapochangamana. Watatembea katika nuru itokayo kwenye kiti cha enzi cha Mungu. Kwa njia ya malaika kutakuwa na mawasiliano ya kudumu kati ya mbingu na dunia. Na Shetani, akiwa amezungukwa na malaika waovu, na akidai kuwa Mungu, atafanya miujiza ya kila namna, ili kudanganya, ikiwezekana hata wateule wenyewe. Watu wa Mungu hawatapata usalama wao katika kutenda miujiza, kwa kuwa Shetani ataiga miujiza itakayofanywa. Watu wa Mungu waliothibitishwa kwa majaribu watapata nguvu yao katika ishara iliyotajwa katika Kutoka 31:12-18. Wanapaswa kusimama juu ya neno lililo hai: ‘Imeandikwa.’ Huu ndio msingi wa pekee ambao wanaweza kusimama imara juu yake. Wale waliovunja agano lao na Mungu siku hiyo watakuwa bila Mungu na bila tumaini.</w:t>
      </w:r>
    </w:p>
    <w:p>
      <w:pPr>
        <w:pStyle w:val="ArticleScripture"/>
        <w:jc w:val="left"/>
      </w:pPr>
      <w:r>
        <w:rPr>
          <w:rFonts w:ascii="Times New Roman" w:hAnsi="Times New Roman" w:eastAsia="Times New Roman" w:cs="Times New Roman"/>
        </w:rPr>
        <w:t>Waabudu wa Mungu watajitofautisha hasa kwa kuitunza amri ya nne, kwa kuwa hii ndiyo ishara ya uwezo wa uumbaji wa Mungu na ushuhuda wa haki Yake ya kupokea heshima na ibada ya mwanadamu. Waovu watatambulika kwa juhudi zao za kubomoa kumbukumbu ya Muumba na kuitukuza taasisi ya Roma. Katika suala la mzozo huo, Ukristo wote utagawanywa katika makundi mawili makuu: wale wanaoshika amri za Mungu na imani ya Yesu, na wale wanaoabudu yule mnyama na sanamu yake, na kuipokea chapa yake. Ijapokuwa kanisa na dola vitaunganisha nguvu zao ili kuwalazimisha wote, 'wadogo kwa wakubwa, matajiri na maskini, walio huru na watumwa,' kuipokea chapa ya yule mnyama, bado watu wa Mungu hawataipokea. Ufunuo 13:16. Nabii wa Patmo anaona 'wale waliopata ushindi juu ya yule mnyama, na juu ya sanamu yake, na juu ya chapa yake, na juu ya hesabu ya jina lake, wakiwa wamesimama juu ya bahari ya kioo, wakiwa na vinubi vya Mungu,' na wakiimba wimbo wa Musa na wa Mwanakondoo. Ufunuo 15:2.</w:t>
      </w:r>
    </w:p>
    <w:p>
      <w:pPr>
        <w:pStyle w:val="ArticleScripture"/>
        <w:jc w:val="left"/>
      </w:pPr>
      <w:r>
        <w:rPr>
          <w:rFonts w:ascii="Times New Roman" w:hAnsi="Times New Roman" w:eastAsia="Times New Roman" w:cs="Times New Roman"/>
        </w:rPr>
        <w:t>Majaribu na mitihani ya kutisha yanawasubiri watu wa Mungu. Roho ya vita inachochea mataifa kutoka mwisho mmoja wa dunia hadi mwingine. Lakini katikati ya wakati wa taabu unaokuja - wakati wa taabu ambao haujawahi kuwapo tangu kulipokuwapo taifa - watu teule wa Mungu watasimama bila kutikisika. Shetani na majeshi yake hawawezi kuwaangamiza, kwa kuwa malaika wenye nguvu kuu watawalinda. Ushuhuda, juzuu ya 9, 11-17.</w:t>
      </w:r>
    </w:p>
    <w:p>
      <w:pPr>
        <w:pStyle w:val="ArticleBody"/>
        <w:jc w:val="left"/>
      </w:pPr>
      <w:r>
        <w:rPr>
          <w:rFonts w:ascii="Times New Roman" w:hAnsi="Times New Roman" w:eastAsia="Times New Roman" w:cs="Times New Roman"/>
        </w:rPr>
        <w:t>Wale elfu mia moja arobaini na nne, ambao ni "watu wa Mungu waliothibitishwa kwa majaribu" "watu wake wateule" "watasimama bila kutetereka" wakati "mateso ya zamani" yatakaporudiwa. Nuru ambayo "watatembea ndani yake" ni nuru ya ujumbe wa muhuri wa saba, ambao ni kilio cha usiku wa manane, ambacho ni nuru inayotambulisha kuundwa kwa picha ya mnyama.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Iliyofichwa ya Aya ya Arobaini - Namba Nne</dc:title>
  <dc:subject>Majaribu na Ushindi: Kuundwa kwa sanamu ya mnyama na kutiwa muhuri kwa wenye hekima</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