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Mstari wa Arobaini - Namba Nane</w:t>
      </w:r>
    </w:p>
    <w:p>
      <w:pPr>
        <w:pStyle w:val="ArticleSubtitle"/>
        <w:jc w:val="left"/>
      </w:pPr>
      <w:r>
        <w:rPr>
          <w:rFonts w:ascii="Arial" w:hAnsi="Arial" w:eastAsia="Arial" w:cs="Arial"/>
        </w:rPr>
        <w:t>Mlima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Mlima wa Kugeuka Sura kwa Petro ulitukia kati ya Paniumu na msalaba, na katika mstari mwingine, Petro yuko kati ya ubatizo wa Kristo mwanzoni mwa huduma Yake na mara tu baada ya kuingia kwa ushindi mwishoni mwa huduma Yake. Alama hizo tatu za ubatizo, mlima, na hitimisho la kuingia kwa ushindi zinatiwa alama na zile mara tatu ambazo Baba wa mbinguni alisema. Mara ya tatu katika Yohana 12 ni wakati Wagiriki walipokuwa wakimtafuta Yesu. Ubatizo ni 9/11, mlima uko katika historia ya Paniumu hadi sheria ya Jumapili ya aya ya kumi na sita. Kwa Petro ilikuwa Paniumu, kisha mlima hadi hitimisho la kuingia kwa ushindi, ambalo lilikuwa muda mfupi tu kabla Kristo hajatukuzwa mara ya pili.</w:t>
      </w:r>
    </w:p>
    <w:p>
      <w:pPr>
        <w:pStyle w:val="ArticleScripture"/>
        <w:jc w:val="left"/>
      </w:pPr>
      <w:r>
        <w:rPr>
          <w:rFonts w:ascii="Times New Roman" w:hAnsi="Times New Roman" w:eastAsia="Times New Roman" w:cs="Times New Roman"/>
        </w:rPr>
        <w:t>Sasa roho yangu imefadhaika; nami niseme nini? Baba, uniokoe na saa hii; lakini kwa ajili ya sababu hii nilikuja hata saa hii. Baba, litukuze jina lako. Ndipo ikaja sauti kutoka mbinguni, ikisema, Nimelikwisha kulitukuza, nami nitalitukuza tena. Basi watu waliosimama karibu, nao wakaisikia, wakasema kwamba ilikuwa ngurumo; wengine wakasema, Malaika amesema naye. Yesu akajibu, akasema, Sauti hii haikukuja kwa ajili yangu, bali kwa ajili yenu. Sasa ndiyo hukumu ya ulimwengu huu; sasa mkuu wa ulimwengu huu atatupwa nje. Nami, nitakapoinuliwa juu kutoka katika nchi, nitawavuta wote kwangu. Hayo alisema, akiashiria ni mauti ya namna gani atakayokufa. Yohana 12:27–33.</w:t>
      </w:r>
    </w:p>
    <w:p>
      <w:pPr>
        <w:pStyle w:val="ArticleBody"/>
        <w:jc w:val="left"/>
      </w:pPr>
      <w:r>
        <w:rPr>
          <w:rFonts w:ascii="Times New Roman" w:hAnsi="Times New Roman" w:eastAsia="Times New Roman" w:cs="Times New Roman"/>
        </w:rPr>
        <w:t>Mstari unaowekwa ndani ya mfumo wa Mambo ya Walawi ishirini na tatu na majira ya Pentekoste una alama ya mwanzo ya hatua tatu ikifuatiwa na siku tano, na alama ya mwisho yenye sifa zilezile kabisa. Kati ya alama hizo, siku thelathini zinawakilisha kipindi cha makuhani, ambacho huisha katika sikukuu ya tarumbeta. Sikukuu ya tarumbeta, kupaa kwa Kristo baada ya siku arobaini za kuwafundisha wanafunzi Wake uso kwa uso baada ya ufufuo Wake, na siku ya upatanisho, zinawakilisha hatua tatu za mwisho wa mstari katika Mambo ya Walawi ishirini na tatu. Hatua hizo tatu hufuatiwa na siku tano kuelekea Pentekoste na pia kuelekea sikukuu ya Vibanda. Mara ya tatu Baba wa mbinguni alipozungumza ilikuwa muda mfupi tu kabla ya Wagiriki, wakiwakilisha wale wanaoitwa watoke Babeli katika sheria ya Jumapili, walipokuwa wakitafuta nafasi ya kuonana na Yesu. Muda mfupi tu kabla ya sheria ya Jumapili Yesu anautambulisha kuinuliwa kwa bendera katika msalaba. Dunia ilitiwa nuru kwa utukufu Wake katika 9/11 na itatiwa nuru tena katika sheria ya Jumapili.</w:t>
      </w:r>
    </w:p>
    <w:p>
      <w:pPr>
        <w:pStyle w:val="ArticleBody"/>
        <w:jc w:val="left"/>
      </w:pPr>
      <w:r>
        <w:rPr>
          <w:rFonts w:ascii="Times New Roman" w:hAnsi="Times New Roman" w:eastAsia="Times New Roman" w:cs="Times New Roman"/>
        </w:rPr>
        <w:t>Kaisaria Filipi, ambayo ni Panium, ni saa ya tatu; na Kaisaria Maritima ni saa ya tisa ya msalaba wakati mwito wa kutoka Babeli unapopigwa. Kabla ya msalaba, akiwa bado katika historia ya kinabii ya Panium, Petro yuko mlimani, lakini bado kabla ya mwisho wa kuingia kwa ushindi. Panium inaendelea hadi kwenye msalaba wa aya ya kumi na sita. Petro katika Panium yuko kabla kidogo ya historia ya hatua tatu ya sikukuu ya tarumbeta, kupaa, na upatanisho ya Mambo ya Walawi ishirini na tatu. Petro yuko katika siku thelathini za mafundisho maalumu ya kuhani.</w:t>
      </w:r>
    </w:p>
    <w:p>
      <w:pPr>
        <w:pStyle w:val="ArticleBody"/>
        <w:jc w:val="left"/>
      </w:pPr>
      <w:r>
        <w:rPr>
          <w:rFonts w:ascii="Times New Roman" w:hAnsi="Times New Roman" w:eastAsia="Times New Roman" w:cs="Times New Roman"/>
        </w:rPr>
        <w:t>Simoni anakuwa Petro huko Paniumu, naye ana hatua moja mlimani kabla ya kuingia kwa ushindi. Kuingia kwa ushindi kunaonyesha mfano wa wanawali kumi. Ni watano tu wanaoingia katika arusi, na zile siku tano kati ya alama ya njia ya pande tatu na Pentekoste ndizo mwanzo wa kuingia kwa ushindi. Huanza katika Sikukuu ya Baragumu, lakini alama hiyo ya njia inajumuisha muungano wa alama tatu za njia. Kama alama moja ya njia, zinaitambulisha shambulio dhidi ya Nashville pamoja na Sikukuu ya Baragumu. Ujumbe wa Kilio cha Usiku wa Manane utakuwa ndio kwanza umethibitishwa, na msafara wa wanawali watano wenye hekima huanza mchakato unaoelekea kwenye kifo, maziko, na ufufuo wa msalaba, ambao ni sheria ya Jumapili.</w:t>
      </w:r>
    </w:p>
    <w:p>
      <w:pPr>
        <w:pStyle w:val="ArticleBody"/>
        <w:jc w:val="left"/>
      </w:pPr>
      <w:r>
        <w:rPr>
          <w:rFonts w:ascii="Times New Roman" w:hAnsi="Times New Roman" w:eastAsia="Times New Roman" w:cs="Times New Roman"/>
        </w:rPr>
        <w:t>Petro yuko Paniumu anaporekebisha unabii wa mipira ya moto ya Nashville, na kabla ya sikukuu ya tarumbeta kupigwa katika utimizo wa unabii huo. Kwa ulazima wa kinabii ni lazima kwanza aende mlimani, kwa maana mlima ulikuwa kabla ya kuingia kwa ushindi. Kabla ya Ibrahimu kwenda mlimani jina lake lilibadilishwa, na jina la Petro lilibadilishwa huko Paniumu, kabla hajaenda mlimani. Mlima ni jaribu la Petro kabla ya unabii wa mipira ya moto ya Nashville kutimizwa. Utimizo huo ndio jaribu la tatu na la kupima ambapo tabia hudhihirishwa ama kama furaha au aibu.</w:t>
      </w:r>
    </w:p>
    <w:p>
      <w:pPr>
        <w:pStyle w:val="ArticleBody"/>
        <w:jc w:val="left"/>
      </w:pPr>
      <w:r>
        <w:rPr>
          <w:rFonts w:ascii="Times New Roman" w:hAnsi="Times New Roman" w:eastAsia="Times New Roman" w:cs="Times New Roman"/>
        </w:rPr>
        <w:t>Mstari wa 457 KK huisha kati ya Rafia na Paniumu, agano la sura ya kumi na saba ya Mwanzo hulingana na Rafia, na agano la sura ya kumi na sita ya Mathayo kumi na sita hulingana na Paniumu. Kutoka Paniumu, Petro huenda mlimani, kama vile Ibrahimu alivyokwenda kwenye dhabihu ya Isaka. Mlima wa mstari wa Petro hulingana na mlima wa wakati wa Ibrahimu.</w:t>
      </w:r>
    </w:p>
    <w:p>
      <w:pPr>
        <w:pStyle w:val="ArticleBody"/>
        <w:jc w:val="left"/>
      </w:pPr>
      <w:r>
        <w:rPr>
          <w:rFonts w:ascii="Times New Roman" w:hAnsi="Times New Roman" w:eastAsia="Times New Roman" w:cs="Times New Roman"/>
        </w:rPr>
        <w:t>Alama ya njia ya Ibrahimu ilikuwa na siku tatu. Katika kuingia kwa ushindi, wanafunzi wawili walitumwa kwenda kumleta punda ili kumbeba Kristo, na katika mstari wa Ibrahimu safari yake ya siku tatu huanza kwa kuchagua kwake watumishi wawili na punda wa kubeba kuni kwa ajili ya sadaka ya Isaka. Safari ya Petro ya siku nane au sita kuelekea mlimani ilikuwa siku tatu kwa Ibrahimu. Petro huko Panium yuko kabla ya mlima na kabla ya kufunguliwa kwa punda kunakoanza kuingia Yerusalemu, ambako ndiko siku tatu za Ibrahimu zilipoanza. Katika kuingia kwa ushindi Kristo alisimama juu ya Mlima wa Mizeituni na akalia kwa ajili ya Yerusalemu, hivyo akiweka alama ya hitimisho la uhusiano wa agano kati ya Mungu na Israeli ya kale halisi. Mlima wa Petro uko kabla ya kuingia kwa ushindi; mlima wa Kristo uko wakati wa kuingia kwa ushindi na mlima wa Ibrahimu uko katika hitimisho la kuingia.</w:t>
      </w:r>
    </w:p>
    <w:p>
      <w:pPr>
        <w:pStyle w:val="ArticleBody"/>
        <w:jc w:val="left"/>
      </w:pPr>
      <w:r>
        <w:rPr>
          <w:rFonts w:ascii="Times New Roman" w:hAnsi="Times New Roman" w:eastAsia="Times New Roman" w:cs="Times New Roman"/>
        </w:rPr>
        <w:t>Mwaka wa 2026 ni wa uchaguzi wa katikati ya muhula, ambapo mwaka wa mia mbili na hamsini wa ufalme wa sita wa unabii wa Biblia huadhimisha utawala wake wa utukufu. Maadhimisho hayo, kama kitovu cha kinabii, yanalingana na Antioko Mkuu mwaka 207 KK, kitovu cha kipindi kati ya Rafia na Panium kinachoashiria mwisho wa miaka mia mbili na hamsini tangu 457 KK.</w:t>
      </w:r>
    </w:p>
    <w:p>
      <w:pPr>
        <w:pStyle w:val="ArticleBody"/>
        <w:jc w:val="left"/>
      </w:pPr>
      <w:r>
        <w:rPr>
          <w:rFonts w:ascii="Times New Roman" w:hAnsi="Times New Roman" w:eastAsia="Times New Roman" w:cs="Times New Roman"/>
        </w:rPr>
        <w:t>Tunapozingatia mistari minne inayojumuisha sura ya kumi na moja hadi sura ya ishirini na mbili ambayo imefunguliwa muhuri hadi sasa, (huenda zipo mifano mingine) sasa tunashughulikia sura hizo katika The Desire of Ages. Sura ya kumi na moja ni Ubatizo, na sura ya ishirini na mbili ni Kufungwa Gerezani na Kifo cha Yohana. Yohana yuko mwanzoni na mwishoni, na sura ya kumi na saba, ambayo ni sura ya katikati, ni Nikodemo.</w:t>
      </w:r>
    </w:p>
    <w:p>
      <w:pPr>
        <w:pStyle w:val="ArticleScripture"/>
        <w:jc w:val="left"/>
      </w:pPr>
      <w:r>
        <w:rPr>
          <w:rFonts w:ascii="Times New Roman" w:hAnsi="Times New Roman" w:eastAsia="Times New Roman" w:cs="Times New Roman"/>
        </w:rPr>
        <w:t>“Nikodemo alikuwa amemjia Bwana akidhani ataingia katika majadiliano pamoja Naye, lakini Yesu aliweka wazi kanuni za msingi za kweli. Akamwambia Nikodemo, Si maarifa ya kinadharia unayohitaji sana, bali kuzaliwa upya kiroho. Huhitaji kutoshelezwa udadisi wako, bali kupata moyo mpya. Imekupasa kupokea uzima mpya kutoka juu kabla hujaweza kuthamini mambo ya mbinguni. Hata mabadiliko haya yatakapotokea, yakifanya vitu vyote kuwa vipya, haitakuletea faida yoyote ya wokovu kujadiliana nami juu ya mamlaka Yangu au utume Wangu.</w:t>
      </w:r>
    </w:p>
    <w:p>
      <w:pPr>
        <w:pStyle w:val="ArticleScripture"/>
        <w:jc w:val="left"/>
      </w:pPr>
      <w:r>
        <w:rPr>
          <w:rFonts w:ascii="Times New Roman" w:hAnsi="Times New Roman" w:eastAsia="Times New Roman" w:cs="Times New Roman"/>
        </w:rPr>
        <w:t>“Nikodemo alikuwa amesikia mahubiri ya Yohana Mbatizaji kuhusu toba na ubatizo, na jinsi alivyokuwa akiwaelekeza watu kwa Yeye ambaye angebatiza kwa Roho Mtakatifu. Yeye mwenyewe alikuwa amehisi kwamba kulikuwa na ukosefu wa kiroho miongoni mwa Wayahudi, na kwamba, kwa kiwango kikubwa, walitawaliwa na ushupavu wa kidini na tamaa ya ulimwengu. Alikuwa ametumaini hali iliyo bora zaidi wakati wa kuja kwake Masihi. Hata hivyo ujumbe wa Yohana Mbatizaji, wa kuichunguza mioyo, ulikuwa umeshindwa kuleta ndani yake usadikisho wa dhambi. Alikuwa Farisayo mkali, naye alijivunia matendo yake mema. Alistahiwa sana kwa wema wake na kwa ukarimu wake katika kuiendeleza huduma ya hekalu, naye alijiona kuwa salama katika kibali cha Mungu. Alishtushwa na wazo la ufalme ulio safi mno kwake kuuona akiwa katika hali yake ya sasa.” The Desire of Ages, 171.</w:t>
      </w:r>
    </w:p>
    <w:p>
      <w:pPr>
        <w:pStyle w:val="ArticleBody"/>
        <w:jc w:val="left"/>
      </w:pPr>
      <w:r>
        <w:rPr>
          <w:rFonts w:ascii="Times New Roman" w:hAnsi="Times New Roman" w:eastAsia="Times New Roman" w:cs="Times New Roman"/>
        </w:rPr>
        <w:t>Katikati ya kitabu cha Tumaini la Vizazi Vyote hupatikana katika mfuatano wa Nikodemo, ambaye anawakilisha mwito wa mwisho kwa Waadventista katika mfuatano wa kutiwa muhuri kwa wale mia moja arobaini na nne elfu. Yeye anawakilisha tabaka la watu waliosikia ujumbe wa mtangulizi wa Kristo, lakini ambao hawakutambua hali yao ya Laodikia.</w:t>
      </w:r>
    </w:p>
    <w:p>
      <w:pPr>
        <w:pStyle w:val="ArticleScripture"/>
        <w:jc w:val="left"/>
      </w:pPr>
      <w:r>
        <w:rPr>
          <w:rFonts w:ascii="Times New Roman" w:hAnsi="Times New Roman" w:eastAsia="Times New Roman" w:cs="Times New Roman"/>
        </w:rPr>
        <w:t>“Katika mahojiano yake na Nikodemo, Yesu aliifunua mpango wa wokovu, na utume Wake kwa ulimwengu. Katika hotuba Zake zozote zilizofuata, hakueleza kwa ukamilifu hivyo, hatua kwa hatua, kazi inayopaswa kufanywa katika mioyo ya wote watakaourithi ufalme wa mbinguni. Tangu mwanzo kabisa wa huduma Yake aliufunua ukweli kwa mjumbe wa Sanhedrini, kwa akili iliyokuwa tayari kuupokea zaidi, na kwa mwalimu aliyewekwa rasmi wa watu. Lakini viongozi wa Israeli hawakuikaribisha nuru. Nikodemo aliuficha ukweli moyoni mwake, na kwa miaka mitatu kulikuwa na matunda machache sana yaliyoonekana.” The Desire of Ages, 176.</w:t>
      </w:r>
    </w:p>
    <w:p>
      <w:pPr>
        <w:pStyle w:val="ArticleBody"/>
        <w:jc w:val="left"/>
      </w:pPr>
      <w:r>
        <w:rPr>
          <w:rFonts w:ascii="Times New Roman" w:hAnsi="Times New Roman" w:eastAsia="Times New Roman" w:cs="Times New Roman"/>
        </w:rPr>
        <w:t>Ujumbe wa Yohana na ubatizo wake wa Kristo uliwakilisha ujumbe wa malaika wa kwanza wa kumcha Mungu. Ujumbe wa Yohana ulikuwa ujumbe wa Laodikia wa kuhesabiwa haki kwa imani, na ujumbe huo ulitiwa nguvu katika ubatizo wa Kristo, kama vile ujumbe wa Jones na Waggoner ulivyokuwa ujumbe kwa Laodikia mwaka 1888. Ubatizo wa Kristo na mwaka 1888 vilifananisha kuwasili kwa ujumbe kwa Laodikia tarehe 9/11, unaokoma katika hatua ya katikati kati ya Raphia na Panium.</w:t>
      </w:r>
    </w:p>
    <w:p>
      <w:pPr>
        <w:pStyle w:val="ArticleBody"/>
        <w:jc w:val="left"/>
      </w:pPr>
      <w:r>
        <w:rPr>
          <w:rFonts w:ascii="Times New Roman" w:hAnsi="Times New Roman" w:eastAsia="Times New Roman" w:cs="Times New Roman"/>
        </w:rPr>
        <w:t>Nikodemo humaanisha “ushindi wa watu,” na kuhesabiwa haki kwa imani ndilo ujumbe wa kutiwa muhuri uliofika pamoja na ujumbe wa Yohana, uliotiwa nguvu katika ubatizo na kufafanuliwa na mkutano wa Nikodemo na Kristo usiku wa manane. Sura ya ishirini na mbili inaeleza kifo cha Yohana kikizalisha utambuzi miongoni mwa wanafunzi wake wa bendera ambayo ingeinuwa juu na kuwavuta watu wote Kwake. Ubatizo ulikuwa ni 9/11 na pia Julai 18, 2020 hadi Desemba 31, 2023, kwa maana ubatizo unaonyesha kifo (2020), kuzikwa (siku tatu na nusu) na ufufuo (Desemba 31, 2023). Kisha unakuja mkutano wa usiku wa manane ambapo ushindi wa watu unaonyeshwa kama kuzaliwa mara ya pili, kutoka katika upofu wa Laodikia hata kufikia maono ya ishirini ishirini ya Mfiladelfia. Ndipo kazi za Kristo zinawekwa wazi kama kuinuliwa kwa bendera.</w:t>
      </w:r>
    </w:p>
    <w:p>
      <w:pPr>
        <w:pStyle w:val="ArticleBody"/>
        <w:jc w:val="left"/>
      </w:pPr>
      <w:r>
        <w:rPr>
          <w:rFonts w:ascii="Times New Roman" w:hAnsi="Times New Roman" w:eastAsia="Times New Roman" w:cs="Times New Roman"/>
        </w:rPr>
        <w:t>Kwa Abrahamu, matendo ya Kristo katika mfululizo wa Yohana yanaafikiana na dhabihu ya Isaka. Kwa Petro, mfululizo huo unaishia Kaisaria iliyo kando ya bahari, Kaisaria Maritima, saa ya tisa, ambapo msalaba huwaita wanadamu wote kwenye ushindi wa kuhesabiwa haki kwa imani, ambao ndio ujumbe wa malaika wa tatu. Ujumbe wa malaika wa tatu ndio ujumbe wa ole wa tatu wa Uislamu uliowasili tarehe 9/11 katika mkutano wa kwanza wa Balaamu na punda wa Uislamu, kisha kuzidishwa kwa mapigo dhidi ya nchi halisi ya utukufu mnamo Oktoba 7, 2023, na kisha pigo la pili huko Nashville wakati Balaamu anapomwongoza punda wa Uislamu katikati ya mashamba ya mizabibu ya nchi ya kale halisi na ya kisasa ya kiroho ya utukufu. Pigo la tatu ni tetemeko la nchi la sheria ya Jumapili inayokuja upesi. Hapo Isaka anatolewa, hapo wanafunzi wa Yohana, ishara ya umati mkubwa wanaopewa mavazi meupe ya kufia imani, walisikia na kuyaona matendo ya bendera. Sehemu za katikati za Mwanzo, Mathayo na The Desire of Ages zinatambulisha kutiwa muhuri kwa wale mia moja arobaini na nne elfu na mwito wa Mataifa.</w:t>
      </w:r>
    </w:p>
    <w:p>
      <w:pPr>
        <w:pStyle w:val="ArticleBody"/>
        <w:jc w:val="left"/>
      </w:pPr>
      <w:r>
        <w:rPr>
          <w:rFonts w:ascii="Times New Roman" w:hAnsi="Times New Roman" w:eastAsia="Times New Roman" w:cs="Times New Roman"/>
        </w:rPr>
        <w:t>Maelezo aliyompa Kristo Nikodemo yalikuwa ni kazi ya upepo, ijapokuwa kazi yake haionekani.</w:t>
      </w:r>
    </w:p>
    <w:p>
      <w:pPr>
        <w:pStyle w:val="ArticleScripture"/>
        <w:jc w:val="left"/>
      </w:pPr>
      <w:r>
        <w:rPr>
          <w:rFonts w:ascii="Times New Roman" w:hAnsi="Times New Roman" w:eastAsia="Times New Roman" w:cs="Times New Roman"/>
        </w:rPr>
        <w:t>“Nikodemo alikuwa bado amechanganyikiwa, naye Yesu akaitumia upepo kufafanua maana Yake: ‘Upepo huvuma upendako, nawe waisikia sauti yake, lakini hujui unatoka wapi na kwenda wapi; ndivyo alivyo kila mtu aliyezaliwa kwa Roho.”</w:t>
      </w:r>
    </w:p>
    <w:p>
      <w:pPr>
        <w:pStyle w:val="ArticleScripture"/>
        <w:jc w:val="left"/>
      </w:pPr>
      <w:r>
        <w:rPr>
          <w:rFonts w:ascii="Times New Roman" w:hAnsi="Times New Roman" w:eastAsia="Times New Roman" w:cs="Times New Roman"/>
        </w:rPr>
        <w:t>“Upepo husikika kati ya matawi ya miti, ukitikisa majani na maua; hata hivyo hauonekani, wala hakuna mtu ajuaye watokako au waendako. Ndivyo ilivyo kwa kazi ya Roho Mtakatifu juu ya moyo. Haiwezi kuelezwa zaidi kuliko zinavyoweza kuelezwa mwendo wa upepo. Huenda mtu asiweze kutaja wakati au mahali hasa, wala kufuatilia hali zote katika mchakato wa uongofu; lakini jambo hili halithibitishi kwamba yeye hajaongoka. Kwa uweza usioonekana kama upepo, Kristo hutenda daima juu ya moyo. Kidogo kidogo, labda bila anayeupokea kutambua, hisia huwekwa zinazolielekeza roho kwa Kristo. Hizi zaweza kupokewa kwa kumtafakari Yeye, kwa kusoma Maandiko, au kwa kulisikia neno kutoka kwa mhubiri aliye hai. Ghafla, Roho anapokuja kwa mwito wa moja kwa moja zaidi, roho hujisalimisha kwa Yesu kwa furaha. Na wengi huliita hili uongofu wa ghafla; lakini ni matokeo ya kuvutwa kwa muda mrefu na Roho wa Mungu,—mchakato wa uvumilivu, wa muda mrefu.”</w:t>
      </w:r>
    </w:p>
    <w:p>
      <w:pPr>
        <w:pStyle w:val="ArticleScripture"/>
        <w:jc w:val="left"/>
      </w:pPr>
      <w:r>
        <w:rPr>
          <w:rFonts w:ascii="Times New Roman" w:hAnsi="Times New Roman" w:eastAsia="Times New Roman" w:cs="Times New Roman"/>
        </w:rPr>
        <w:t>“Ingawa upepo wenyewe hauonekani, huleta matokeo yanayoonekana na kuhisiwa. Vivyo hivyo kazi ya Roho juu ya nafsi itajidhihirisha katika kila tendo la yeye ambaye amehisi uweza wake wa kuokoa. Roho wa Mungu anapoimiliki moyo, huubadili maisha. Mawazo ya dhambi huondolewa, matendo maovu hukataliwa; upendo, unyenyekevu, na amani huchukua mahali pa hasira, husuda, na ugomvi. Furaha huchukua mahali pa huzuni, na uso huakisi nuru ya mbinguni. Hakuna aonaye mkono unaoinua mzigo, wala kuuona mwanga ukishuka kutoka nyua za juu. Baraka huja wakati kwa imani nafsi inajisalimisha kwa Mungu. Ndipo uweza huo ambao hakuna jicho la mwanadamu liwezalo kuuona huumba kiumbe kipya katika mfano wa Mungu.” Tumaini la Vizazi Vyote, 172, 173.</w:t>
      </w:r>
    </w:p>
    <w:p>
      <w:pPr>
        <w:pStyle w:val="ArticleBody"/>
        <w:jc w:val="left"/>
      </w:pPr>
      <w:r>
        <w:rPr>
          <w:rFonts w:ascii="Times New Roman" w:hAnsi="Times New Roman" w:eastAsia="Times New Roman" w:cs="Times New Roman"/>
        </w:rPr>
        <w:t>Mnamo 9/11 mvua ya masika ya mwisho ilianza kunyesha kwa matone. Mnamo 9/11 Uislamu, uliowakilishwa kama “upepo wa mashariki” katika unabii wa Biblia, uliwasili wakati kutiwa muhuri kwa wale mia moja arobaini na nne elfu kulipoanza. Mvua ya masika ya mwisho, ambayo ni ujumbe unaowakilishwa kama “mafuta ya dhahabu” yanayoshuka kutoka katika mirija miwili ya dhahabu ya Zekaria, ilianza mwito wa Waadventista Wasabato wa Laodikia waingie katika toba. Upepo wa Roho Mtakatifu ulianza kazi yake ya kufundisha mambo yote yaliyoandikwa, na kutumia ujumbe wa njia za kale za Yeremia kusema na mioyo ya Walaodikia vipofu. Kazi ya Roho Mtakatifu iliyowakilishwa kwa Nikodemo, ikielezwa kwa ukamilifu zaidi, ndiyo “hatua kwa hatua,” “kazi iliyo ya lazima kufanywa katika mioyo ya wote ambao wangeurithi ufalme wa mbinguni.” Mchakato huo ulilinganishwa na kazi ya upepo na Kristo, na mchakato huo hutukia katika kipindi cha “upepo wa mashariki,” uliowasili mnamo 9/11. Isaya analishughulikia kipindi hiki hiki kwa kulieleza kwa habari ya upepo mkali.</w:t>
      </w:r>
    </w:p>
    <w:p>
      <w:pPr>
        <w:pStyle w:val="ArticleScripture"/>
        <w:jc w:val="left"/>
      </w:pPr>
      <w:r>
        <w:rPr>
          <w:rFonts w:ascii="Times New Roman" w:hAnsi="Times New Roman" w:eastAsia="Times New Roman" w:cs="Times New Roman"/>
        </w:rPr>
        <w:t>Kwa kipimo, itakapochipuka, utashindana nayo; yeye huzuia upepo wake mkali katika siku ya upepo wa mashariki. Kwa hiyo basi uovu wa Yakobo utatakaswa; na hili ndilo tunda lote la kuondoa dhambi yake; hapo afanyapo mawe yote ya madhabahu kuwa kama mawe ya chokaa yaliyopondwapondwa vipande-vipande, vichaka vya ibada na sanamu hazitasimama. Isaya 27:8, 9.</w:t>
      </w:r>
    </w:p>
    <w:p>
      <w:pPr>
        <w:pStyle w:val="ArticleBody"/>
        <w:jc w:val="left"/>
      </w:pPr>
      <w:r>
        <w:rPr>
          <w:rFonts w:ascii="Times New Roman" w:hAnsi="Times New Roman" w:eastAsia="Times New Roman" w:cs="Times New Roman"/>
        </w:rPr>
        <w:t>Manabii wote wanapatana wao kwa wao katika siku za mwisho, na “upepo mkali” wa Isaya ni pepo za fitina za Yohana ambazo huzuiliwa wakati wa kutiwa muhuri kwa wale elfu mia moja na arobaini na nne. Upepo mkali wa Isaya ni upepo wa mashariki ambao “umezuiliwa” katika ushuhuda wa Isaya, na kushikiliwa katika ushuhuda wa Yohana. Pepo za fitina za Yohana huzuiliwa huku watu wa Mungu wakitiwa muhuri, na upepo wa mashariki wa Isaya unatambulishwa kuwa ni kipindi ambacho “uovu wa Yakobo” “umeondolewa.” Neno la Kiebrania linalotafsiriwa “umeondolewa” humaanisha kupatanishwa. Kutiwa muhuri kwa Yohana ni kule kule kwa Ezekieli sura ya tisa na ndiko kule kuondolewa kwa uovu wa Yakobo. Malaika anayepita katikati ya Yerusalemu akiweka alama juu ya wale wanaougua na kulia ndiye malaika anayepanda kutoka “mashariki.”</w:t>
      </w:r>
    </w:p>
    <w:p>
      <w:pPr>
        <w:pStyle w:val="ArticleScripture"/>
        <w:jc w:val="left"/>
      </w:pPr>
      <w:r>
        <w:rPr>
          <w:rFonts w:ascii="Times New Roman" w:hAnsi="Times New Roman" w:eastAsia="Times New Roman" w:cs="Times New Roman"/>
        </w:rPr>
        <w:t>Na baada ya mambo hayo nikaona malaika wanne wamesimama katika pembe nne za dunia, wakiizuia pepo nne za dunia, ili upepo usivume juu ya nchi, wala juu ya bahari, wala juu ya mti wowote. Kisha nikamwona malaika mwingine akipanda kutoka mashariki, naye alikuwa na muhuri wa Mungu aliye hai; naye akapaza sauti kuu kuwaambia wale malaika wanne waliopewa kuidhuru nchi na bahari, akisema, Msiidhuru nchi, wala bahari, wala miti, hata tutakapokwisha kuwatia muhuri watumishi wa Mungu wetu katika vipaji vya nyuso zao. Ufunuo 7:1–3.</w:t>
      </w:r>
    </w:p>
    <w:p>
      <w:pPr>
        <w:pStyle w:val="ArticleBody"/>
        <w:jc w:val="left"/>
      </w:pPr>
      <w:r>
        <w:rPr>
          <w:rFonts w:ascii="Times New Roman" w:hAnsi="Times New Roman" w:eastAsia="Times New Roman" w:cs="Times New Roman"/>
        </w:rPr>
        <w:t>Malaika huyo ni Kristo, naye alipaa mwishoni mwa siku arobaini za kuwafundisha wanafunzi uso kwa uso katika msimu wa Kipentekoste; naye hupaa katika Sikukuu ya Tarumbeta katika Mambo ya Walawi ishirini na tatu, mwishoni mwa siku thelathini za mafundisho ya uso kwa uso pamoja na makuhani wanaowakilishwa na namba thelathini.</w:t>
      </w:r>
    </w:p>
    <w:p>
      <w:pPr>
        <w:pStyle w:val="ArticleBody"/>
        <w:jc w:val="left"/>
      </w:pPr>
      <w:r>
        <w:rPr>
          <w:rFonts w:ascii="Times New Roman" w:hAnsi="Times New Roman" w:eastAsia="Times New Roman" w:cs="Times New Roman"/>
        </w:rPr>
        <w:t>Mwaka 2026 ni uchaguzi wa katikati ya muhula, na uchaguzi huo tayari umethibitishwa kuwa alama za kinabii. Bila Wanademokrasia kuiba uchaguzi wa mwaka 2020, Trump hangeitimiza fumbo la Roma. Fumbo la Roma likiwa ni kwamba ni wa nane, na ni miongoni mwa wale saba. Fumbo hilo linamtambulisha Trump kuwa mwakilishi wa sanamu ya mnyama, ambaye daima huinuka akiwa wa nane, ilhali ni miongoni mwa wale saba. Katika Danieli saba, pembe tatu kati ya zile pembe kumi za Roma ya kipagani zilihitaji kuondolewa ili pembe ndogo ipate kuinuka. Hapo Roma ya kipapa iliinuka ikiwa ya nane miongoni mwa pembe nyingine saba, hata hivyo ilitokana na Roma ya kipagani, kwa maana ilipaswa kuwa miongoni mwa wale saba. Katika Danieli nane, milki ya Umedi na Uajemi iliwakilishwa na pembe mbili, kisha Ugiriki ulikuwa pembe moja, ambayo ilipovunjwa ilizalisha pembe nne; hivyo basi kabla Roma haijafika kumekuwa na pembe saba, na pembe ndogo ya Roma ni ya nane. Kuna mashahidi wengine wa ukweli kwamba Roma daima huinuka ikiwa ya nane na ni miongoni mwa wale saba, lakini rejea kuu ya fumbo hilo ni Ufunuo sura ya kumi na saba.</w:t>
      </w:r>
    </w:p>
    <w:p>
      <w:pPr>
        <w:pStyle w:val="ArticleScripture"/>
        <w:jc w:val="left"/>
      </w:pPr>
      <w:r>
        <w:rPr>
          <w:rFonts w:ascii="Times New Roman" w:hAnsi="Times New Roman" w:eastAsia="Times New Roman" w:cs="Times New Roman"/>
        </w:rPr>
        <w:t>Na hapa ndipo penye akili yenye hekima. Vichwa vile saba ni milima saba ambayo juu yake huyo mwanamke ameketi. Tena wako wafalme saba: watano wameanguka, na mmoja yupo, na yule mwingine hajaja bado; naye ajapo, hana budi kudumu kitambo kidogo. Na yule mnyama aliyekuwapo, naye hayupo, yeye ndiye wa nane, naye ni mmoja wa wale saba, naye aenda katika uharibifu. Ufunuo 17:9–11.</w:t>
      </w:r>
    </w:p>
    <w:p>
      <w:pPr>
        <w:pStyle w:val="ArticleBody"/>
        <w:jc w:val="left"/>
      </w:pPr>
      <w:r>
        <w:rPr>
          <w:rFonts w:ascii="Times New Roman" w:hAnsi="Times New Roman" w:eastAsia="Times New Roman" w:cs="Times New Roman"/>
        </w:rPr>
        <w:t>Uchaguzi wa 2020 ulioibiwa ulitambua uchaguzi kuwa ni alama ya kinabii. Shahidi wa pili wa ukweli huu yuko kwa Rais Carter. Reagan alikuwa wa kwanza wa marais wanaoongoza hadi kwa Trump kuwa wa nane aliye wa wale saba, kwa kuwa anafanya mfano wa Roma. Reagan alikuwa wa kwanza katika msururu wa marais wanane tangu wakati wa mwisho mwaka 1989. Mwaka 1989 ulitimizwa katika Danieli kumi na moja, aya ya kwanza hadi ya nne, nao unaweka mbele ushuhuda wa rais aliye tajiri kuliko wote. Reagan alitanguliwa na Rais mbaya zaidi katika historia hadi wakati huo. Carter aliondoka madarakani akiwa ameacha mgogoro wa Uislamu bila kutatuliwa. Miaka arobaini na saba baadaye, Trump kwa sasa anatatua tatizo lililoachwa kwa Reagan na Mdemokrasia Carter. Kwa kuwa wa kwanza na alpha, Reagan, alikuwa Mrepublican akimfananisha Mrepublican katika mwisho na omega, Trump naye ilimpasa pia kurithi mgogoro wa Uislamu uliosababishwa na rais wa awali wa Kidemokrasia, ambaye kwa ulazima wa kinabii angekuwa rais mbaya zaidi katika historia hadi wakati huo. Obama, bila shaka, alitimiza sifa zote hizo za kinabii, na hivyo ndivyo alivyofanya Biden. Ili Reagan amfananishe wa mwisho, ilimbidi pia kumfananisha si wa nane tu, bali pia wa sita. Katika kufanya hivyo, Simba wa kabila la Yuda ilipaswa kudhibiti chaguzi ili kuhakikisha mwendelezo wa urais ulioshindwa uliomtangulia Trump katika matukio yote mawili. Chaguzi ni alama ya kinabii, na 2026 ni uchaguzi wa katikati ya muhula kwa rais aliye wa nane aliye wa wale saba.</w:t>
      </w:r>
    </w:p>
    <w:p>
      <w:pPr>
        <w:pStyle w:val="ArticleBody"/>
        <w:jc w:val="left"/>
      </w:pPr>
      <w:r>
        <w:rPr>
          <w:rFonts w:ascii="Times New Roman" w:hAnsi="Times New Roman" w:eastAsia="Times New Roman" w:cs="Times New Roman"/>
        </w:rPr>
        <w:t>Mstari wa miaka mia mbili na hamsini wa Marekani ulianza mwaka 1776 na kufikia kilele mwaka 2026. Mstari wa miaka mia mbili na hamsini wa 457 KK ulifikia kilele mwaka 207 KK, kati ya aya ya kumi na moja na ya kumi na tano, yaani, vita vya Raphia na Panium. Raphia kimepangiliwa kinabii na agano la tohara la Mwanzo 17, na Panium kimepangiliwa kinabii na agano la Mathayo 16 la wale mia moja na arobaini na nne elfu. Mwaka 2026 unapangana na mwaka 207 KK, kati ya aya ya kumi na moja na ya kumi na tano—kati ya Raphia na Panium, ambako pia ni kati ya agano la kwanza la Mungu na watu waliochaguliwa na agano la mwisho la Mungu na watu waliochaguliwa.</w:t>
      </w:r>
    </w:p>
    <w:p>
      <w:pPr>
        <w:pStyle w:val="ArticleBody"/>
        <w:jc w:val="left"/>
      </w:pPr>
      <w:r>
        <w:rPr>
          <w:rFonts w:ascii="Times New Roman" w:hAnsi="Times New Roman" w:eastAsia="Times New Roman" w:cs="Times New Roman"/>
        </w:rPr>
        <w:t>Mistari ya miaka mia mbili na hamsini inayoishia katika katikati ya mwaka 207 KK na 2026 inapatana na mstari wa miaka mia mbili na hamsini wa mateso ulioanza wakati mji wa Roma ulipoungua katika mwaka 64. Kuanzia hapo, miaka saba ya onyo juu ya uharibifu unaokuja, yaliyotangazwa na mtu wa ajabu, yalihubiriwa kwa wenyeji wa Yerusalemu. Mwaka wa sabini ulipowadia na Yerusalemu kuharibiwa, kanisa la Mungu lilitawanyika na wakaieneza injili kwa ulimwengu wote. Wakati huohuo ambapo kanisa la Efeso lilikuwa likihubiri ujumbe wa Kipentekoste wa ufufuo, mateso yanayowakilishwa na kanisa la Smirna yalianza, kwa maana makanisa hayo mawili, kwa ulazima wa kinabii, yangeenda sambamba kwa kipindi fulani cha wakati. Paulo alikuwa kiongozi wa kanisa la kinabii la Efeso, hata hivyo aliandika kuhusu historia zote mbili.</w:t>
      </w:r>
    </w:p>
    <w:p>
      <w:pPr>
        <w:pStyle w:val="ArticleScripture"/>
        <w:jc w:val="left"/>
      </w:pPr>
      <w:r>
        <w:rPr>
          <w:rFonts w:ascii="Times New Roman" w:hAnsi="Times New Roman" w:eastAsia="Times New Roman" w:cs="Times New Roman"/>
        </w:rPr>
        <w:t>Dhiki, mateso, yaliyonipata huko Antiokia, huko Ikonio, huko Listra; namna ya mateso niliyoyastahimili; lakini katika hayo yote Bwana aliniokoa. Naam, na wote watakaoishi maisha ya utauwa katika Kristo Yesu wataudhiwa. 2 Timotheo 3:11, 12.</w:t>
      </w:r>
    </w:p>
    <w:p>
      <w:pPr>
        <w:pStyle w:val="ArticleBody"/>
        <w:jc w:val="left"/>
      </w:pPr>
      <w:r>
        <w:rPr>
          <w:rFonts w:ascii="Times New Roman" w:hAnsi="Times New Roman" w:eastAsia="Times New Roman" w:cs="Times New Roman"/>
        </w:rPr>
        <w:t>A.T. Jones anautambua kipindi cha miaka mia mbili na hamsini kinachoanza katika mwaka wa 64 na kuishia kwenye Amri ya Milano mwaka wa 313. Katika miaka hiyo, mateso dhidi ya watu wa Mungu yaliendeshwa na Roma ya kipagani, lakini ujumbe kwa kanisa la Smirna ulitaja siku kumi, zinazowakilisha mateso mabaya zaidi kabisa ya kipindi hicho.</w:t>
      </w:r>
    </w:p>
    <w:p>
      <w:pPr>
        <w:pStyle w:val="ArticleScripture"/>
        <w:jc w:val="left"/>
      </w:pPr>
      <w:r>
        <w:rPr>
          <w:rFonts w:ascii="Times New Roman" w:hAnsi="Times New Roman" w:eastAsia="Times New Roman" w:cs="Times New Roman"/>
        </w:rPr>
        <w:t>Usiogope mambo yale utakayoteswa; tazama, Ibilisi atawatupa baadhi yenu gerezani, mpate kujaribiwa; nanyi mtapata dhiki siku kumi; uwe mwaminifu hata kufa, nami nitakupa taji ya uzima. Ufunuo 2:10.</w:t>
      </w:r>
    </w:p>
    <w:p>
      <w:pPr>
        <w:pStyle w:val="ArticleBody"/>
        <w:jc w:val="left"/>
      </w:pPr>
      <w:r>
        <w:rPr>
          <w:rFonts w:ascii="Times New Roman" w:hAnsi="Times New Roman" w:eastAsia="Times New Roman" w:cs="Times New Roman"/>
        </w:rPr>
        <w:t>Kipindi hicho cha mateso kilichowakilishwa na Mfalme Diocletian kilikuwa cha miaka kumi, kikianza mwaka 303 na kuishia mwaka 313, wakati Mfalme Constantine Mkuu alipokuwa akitawala, kama ambavyo angekuwa wakati wa sheria ya kwanza ya Jumapili ya mwaka 321, na wakati alipoligawa Roma katika mashariki na magharibi mwaka 330. Mwaka 313 uliwekwa alama kiunabii kwa ndoa ya kidiplomasia huko Milan wakati Mfalme Constantine (mtawala wa Magharibi) aliporatibu ndoa ya dada yake wa kambo, Flavia Julia Constantia, na Licinius, mfalme aliyedhibiti sehemu ya mashariki (au iliyokuwa karibu kuwa ya mashariki) ya Milki ya Kirumi. Ndoa hiyo ilikoma kwa ishara wakati Constantine alipoigawa milki katika mashariki na magharibi mwaka 330.</w:t>
      </w:r>
    </w:p>
    <w:p>
      <w:pPr>
        <w:pStyle w:val="ArticleBody"/>
        <w:jc w:val="left"/>
      </w:pPr>
      <w:r>
        <w:rPr>
          <w:rFonts w:ascii="Times New Roman" w:hAnsi="Times New Roman" w:eastAsia="Times New Roman" w:cs="Times New Roman"/>
        </w:rPr>
        <w:t>Kipindi cha miaka 250 cha Nero huanza na kipindi cha miaka saba kinachoanza na kuishia kwa mazingiro yanayoifananisha mwisho wa ulimwengu. Mwishoni mwa kipindi hicho kulikuwepo na miaka kumi mahsusi ya mateso. Kipindi hicho kilianza katika wakati wa Efeso, kisha kikahusisha historia ya Smirna hadi kanisa la maafikiano la Konstantino, wakati kanisa la Pergamo lilipowasili mwaka 313.</w:t>
      </w:r>
    </w:p>
    <w:p>
      <w:pPr>
        <w:pStyle w:val="ArticleBody"/>
        <w:jc w:val="left"/>
      </w:pPr>
      <w:r>
        <w:rPr>
          <w:rFonts w:ascii="Times New Roman" w:hAnsi="Times New Roman" w:eastAsia="Times New Roman" w:cs="Times New Roman"/>
        </w:rPr>
        <w:t>Miaka hiyo kumi na saba kutoka 313 hadi 330 hupata ulinganifu wake katika historia ya Raphia na Panium, ambako vita vya mwaka 217 KK na vita vya mwaka 200 KK vinatenganishwa na miaka kumi na saba. Katika vita vya Raphia, Ptolemy alishinda, lakini angekuwa amekwisha kufa na kuondoka kabla ya vita vya Panium. Hata hivyo, alitawala kwa muda wa miaka kumi na saba tangu mwaka 221 KK hadi mwaka 204 KK. Mistari mitatu ya miaka 250 iliyofungwa pamoja kwa miaka mitatu ya kumi na saba hulazimisha kuzingatiwa kwamba 313 inalingana na 2026.</w:t>
      </w:r>
    </w:p>
    <w:p>
      <w:pPr>
        <w:pStyle w:val="ArticleBody"/>
        <w:jc w:val="left"/>
      </w:pPr>
      <w:r>
        <w:rPr>
          <w:rFonts w:ascii="Times New Roman" w:hAnsi="Times New Roman" w:eastAsia="Times New Roman" w:cs="Times New Roman"/>
        </w:rPr>
        <w:t>313 ulikuwa mpito dhahiri kutoka mateso kwenda kwenye maridhiano, hivyo ukiuweka mwaka 313 kuwa ishara ya badiliko la aina fulani ya kinabii lililooneshwa kwa mfano na mabadiliko kutoka Smirna kwenda Pergamo. Hatua ya kwanza iliwakilishwa na ndoa ya kidiplomasia iliyoishia katika talaka miaka kumi na saba baadaye. Hatua ya pili ilikuwa sheria ya kwanza ya Jumapili. Uvuvio unatufahamisha kwamba sheria ya Jumapili hutanguliwa na mchakato unaoendelea wa hatua kwa hatua unaojumuisha sheria za Jumapili zinazotangulia sheria ya Jumapili inayofafanuliwa kuwa ni kukulazimisha kushika Jumapili na pia kukutesa kwa kushika Sabato ya siku ya saba ya Mungu.</w:t>
      </w:r>
    </w:p>
    <w:p>
      <w:pPr>
        <w:pStyle w:val="ArticleScripture"/>
        <w:jc w:val="left"/>
      </w:pPr>
      <w:r>
        <w:rPr>
          <w:rFonts w:ascii="Times New Roman" w:hAnsi="Times New Roman" w:eastAsia="Times New Roman" w:cs="Times New Roman"/>
        </w:rPr>
        <w:t>“Iwapo msomaji angependa kuelewa nguvu zitakazotumiwa katika pambano litakalokuja upesi, hana budi ila kufuatilia kumbukumbu ya mbinu ambazo Rumi ilitumia kwa kusudi ilo hilo katika nyakati zilizopita. Iwapo angependa kujua jinsi Wapapa na Waprotestanti walioungana watakavyowatendea wale wanaokataa mafundisho yao ya imani, na aiangalie roho ambayo Rumi ilidhihirisha kuelekea Sabato na watetezi wake.</w:t>
      </w:r>
    </w:p>
    <w:p>
      <w:pPr>
        <w:pStyle w:val="ArticleScripture"/>
        <w:jc w:val="left"/>
      </w:pPr>
      <w:r>
        <w:rPr>
          <w:rFonts w:ascii="Times New Roman" w:hAnsi="Times New Roman" w:eastAsia="Times New Roman" w:cs="Times New Roman"/>
        </w:rPr>
        <w:t>“Amri za kifalme, mabaraza ya jumla, na maagizo ya kanisa yaliyoungwa mkono na mamlaka ya kidunia yalikuwa hatua ambazo kwa hizo sikukuu ya kipagani ilifikia cheo chake cha heshima katika ulimwengu wa Kikristo. Hatua ya kwanza ya hadhara ya kulazimisha utunzaji wa Jumapili ilikuwa sheria iliyowekwa na Konstantino. (A.D. 321.) Amri hii iliwataka wakaaji wa miji kupumzika katika ‘siku yenye kuheshimika ya jua,’ lakini iliwaruhusu wakaaji wa mashambani kuendelea na shughuli zao za kilimo. Ingawa kwa hakika ilikuwa sheria ya kipagani, ilitekelezwa na mfalme baada ya kukubali kwake Ukristo kwa jina tu.” The Great Controversy, 573, 574.</w:t>
      </w:r>
    </w:p>
    <w:p>
      <w:pPr>
        <w:pStyle w:val="ArticleBody"/>
        <w:jc w:val="left"/>
      </w:pPr>
      <w:r>
        <w:rPr>
          <w:rFonts w:ascii="Times New Roman" w:hAnsi="Times New Roman" w:eastAsia="Times New Roman" w:cs="Times New Roman"/>
        </w:rPr>
        <w:t>Amri ya Milano ya mwaka 313 ilikuwa “amri ya kifalme,” iliyofuatwa na “mabaraza ya jumla na maagizo ya kanisa yaliyodumishwa kwa mamlaka ya kiraia ndiyo yaliyokuwa hatua hizo.” Hizi zilikuwa hatua za maendeleo zilizoongoza hadi kwenye sheria ya kwanza ya Jumapili mwaka 321. Mojawapo ya hatua hizo ni “maagizo ya kanisa,” kama vile ushikaji wa Jumapili, “yaliyodumishwa kwa mamlaka ya kiraia.” Kipindi cha 1888 kinaonyesha mfululizo wa sheria za Jumapili zilizoletwa katika Seneti na Seneta Blair ambazo hazikufika popote, lakini katika historia iyo hiyo majimbo kadhaa yalikuwa yakipitisha sheria za Jumapili zilizotekelezwa na serikali za majimbo. Mashahidi hawa wawili hutambulisha mwaka 313 kuwa alama ya njia ambapo “amri za kifalme,” kama vile amri ya kiutendaji, zingeashiria mpito katika historia ya mnyama wa nchi, ambaye amewekewa hatima ya kunena kama joka.</w:t>
      </w:r>
    </w:p>
    <w:p>
      <w:pPr>
        <w:pStyle w:val="ArticleBody"/>
        <w:jc w:val="left"/>
      </w:pPr>
      <w:r>
        <w:rPr>
          <w:rFonts w:ascii="Times New Roman" w:hAnsi="Times New Roman" w:eastAsia="Times New Roman" w:cs="Times New Roman"/>
        </w:rPr>
        <w:t>Wakati Marekani inaponena kama joka, inamalizia kama ufalme wa sita wa unabii wa Biblia, nayo hufanya hivyo kwa kunena vilevile kama ilivyofanya mwanzo wa utawala wake kama ufalme wa sita. Mwaka 1798, Marekani ilipitisha Sheria za Wageni na za Uchochezi, ambazo zilikuwa mfano wa sheria ya Jumapili. Sheria za Wageni na za Uchochezi za mwaka 1798 zilikuwa hatua ya tatu kati ya hatua tatu zilizoanza mwaka 1776 kwa Tamko la Uhuru, zikafuatwa na Katiba mwaka 1789. Hatua hizo tatu zinalingana na 313, 321 na 330.</w:t>
      </w:r>
    </w:p>
    <w:p>
      <w:pPr>
        <w:pStyle w:val="ArticleBody"/>
        <w:jc w:val="left"/>
      </w:pPr>
      <w:r>
        <w:rPr>
          <w:rFonts w:ascii="Times New Roman" w:hAnsi="Times New Roman" w:eastAsia="Times New Roman" w:cs="Times New Roman"/>
        </w:rPr>
        <w:t>1776, 1789 na 1798 zote zilikuwa matendo yanayofafanuliwa kuwa ni kunena, kwa maana Uvuvio unatufahamisha kwamba “kunena kwa taifa ni tendo la mamlaka zake za kutunga sheria na za kimahakama.” 313, 321 na 330 zote ni alama za njiani zinazohusiana na Konstantino Mkuu. Mwisho wa Israeli ya kale halisi, yaani falme zote mbili za kaskazini na kusini, unatiwa mfano kama talaka, ambayo ndiyo inayowakilishwa na 330. Talaka kati ya mashariki na magharibi katika ndoa iliyoanza miaka kumi na saba kabla, katika ndoa ya Amri ya Milan. Katika sheria ya Jumapili, Marekani itakuwa imekijaza kikombe chake cha muda wa rehema ya majaribio, nayo itatalikiana na Mungu kwa habari ya kusudi lake la kinabii, kama inavyoonyeshwa kwa mfano na nchi ijaayo maziwa na asali kwa Israeli ya kale. Uvuvio unasema kwamba uasi wa taifa hufuatiwa na uharibifu wa taifa. Hilo hutokea Mungu anapoitaliki nchi ya utukufu kama inavyowakilishwa na mwaka 330. Tangu ndoa ya 313 hadi sheria ya kwanza katika mfululizo wa sheria za Jumapili zinazozidi kukaza katika 321 hadi talaka ya 330. 1776 inalingana na 313, na 1789 inalingana na 321, na 1798 inalingana na 330.</w:t>
      </w:r>
    </w:p>
    <w:p>
      <w:pPr>
        <w:pStyle w:val="ArticleBody"/>
        <w:jc w:val="left"/>
      </w:pPr>
      <w:r>
        <w:rPr>
          <w:rFonts w:ascii="Times New Roman" w:hAnsi="Times New Roman" w:eastAsia="Times New Roman" w:cs="Times New Roman"/>
        </w:rPr>
        <w:t>330 pia ni utimilifu wa miaka 360 tangu vita vya Actium katika mwaka 31 KK. Actium ilikuwa kikwazo cha tatu cha Rumi na hivyo ni mfano wa sheria ya Jumapili ambapo Rumi ya kisasa huishinda vikwazo vyake vya pili na vya tatu. Katika alama ya njia ya 330 vita vya Panium vinaungana na vita vya Actium. Vita vya Raphia katika mwaka 217 KK vinalingana na vita vya Ukraini katika mwaka 2014, kisha katika mwaka 2015 Trump alizindua kampeni yake ya kwanza ya urais, katika mwaka 2020 pembe zote mbili za mnyama wa dunia ziliuawa, katika mwaka 2023 zote mbili zilifufuliwa. Katika mwaka 2024 mtihani wa misingi ulianza, na katika mwaka 2025 muungano wa kinabii wa rais wa nane na mwenzake wa kipapa uliwekwa alama kwa kuapishwa kwao kwa pande zote mbili.</w:t>
      </w:r>
    </w:p>
    <w:p>
      <w:pPr>
        <w:pStyle w:val="ArticleBody"/>
        <w:jc w:val="left"/>
      </w:pPr>
      <w:r>
        <w:rPr>
          <w:rFonts w:ascii="Times New Roman" w:hAnsi="Times New Roman" w:eastAsia="Times New Roman" w:cs="Times New Roman"/>
        </w:rPr>
        <w:t>Tutaendelea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Mstari wa Arobaini - Namba Nane</dc:title>
  <dc:subject>Mlima</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