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Historia Iliyofichika ya Mstari wa Arobaini na Tisa</w:t>
      </w:r>
    </w:p>
    <w:p>
      <w:pPr>
        <w:pStyle w:val="ArticleSubtitle"/>
        <w:jc w:val="left"/>
      </w:pPr>
      <w:r>
        <w:rPr>
          <w:rFonts w:ascii="Arial" w:hAnsi="Arial" w:eastAsia="Arial" w:cs="Arial"/>
        </w:rPr>
        <w:t>Nguvu, Utukufu na Mateso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2026-05-06</w:t>
      </w:r>
    </w:p>
    <w:p>
      <w:pPr>
        <w:pStyle w:val="ArticleBody"/>
        <w:jc w:val="left"/>
      </w:pPr>
      <w:r>
        <w:rPr>
          <w:rFonts w:ascii="Times New Roman" w:hAnsi="Times New Roman" w:eastAsia="Times New Roman" w:cs="Times New Roman"/>
        </w:rPr>
        <w:t>Petro yuko Paniumu (Kaisaria Filipi), ambapo ni kama siku sita au nane tu kabla ya katikati ya zile mara tatu ambazo Petro, Yohana na Yakobo walikwenda peke yao pamoja na Yesu. Ya kwanza ilikuwa ni udhihirisho wa nguvu zake katika ufufuo wa binti wa Yairo mwenye umri wa miaka kumi na miwili; ya pili ilikuwa ni udhihirisho wa utukufu wake katika mlima wa kugeuka sura; na ya tatu ilikuwa ni Gethsemane, udhihirisho wa mateso yake. Huko Paniumu katika sura ya kumi na moja Petro amepangwa sawasawa kabla tu ya msalaba wa mstari wa kumi na sita. Mlima ulikuwa ndio katikati ya zile safari tatu za pekee za wanafunzi watatu. Katika mlima huo Baba wa mbinguni pia alinena mara ya pili kati ya mara tatu; Baba alinena wakati wa ubatizo, mlimani, kisha tena kabla tu ya msalaba. Petro yuko mara mbili katika katikati ya matukio matatu maalumu. Yeye pia ndiye katikati ya sura ya kumi na moja hadi ya ishirini na mbili ya Mathayo.</w:t>
      </w:r>
    </w:p>
    <w:p>
      <w:pPr>
        <w:pStyle w:val="ArticleHeading"/>
        <w:jc w:val="left"/>
      </w:pPr>
      <w:r>
        <w:rPr>
          <w:rFonts w:ascii="Arial" w:hAnsi="Arial" w:eastAsia="Arial" w:cs="Arial"/>
        </w:rPr>
        <w:t>Mwashuriwa Waashuri</w:t>
      </w:r>
    </w:p>
    <w:p>
      <w:pPr>
        <w:pStyle w:val="ArticleBody"/>
        <w:jc w:val="left"/>
      </w:pPr>
      <w:r>
        <w:rPr>
          <w:rFonts w:ascii="Times New Roman" w:hAnsi="Times New Roman" w:eastAsia="Times New Roman" w:cs="Times New Roman"/>
        </w:rPr>
        <w:t>Mlima ulitangulia kuingia kwa ushindi, ambako kulianza kwa kufunguliwa kwa punda ili aubebe sadaka kuingia Yerusalemu, kama vile punda wa Abrahamu alivyobeba kuni za sadaka kule Moria, mahali pa kale pa hekalu katika Yerusalemu. Sikukuu ya baragumu katika mfululizo wa Mambo ya Walawi ishirini na tatu inaashiria kufunguliwa kwa punda, hivyo uzoefu wa mlima wa kugeuka sura ulitangulia kuingia kwa ushindi, na kwa namna hiyo kumweka Petro katika historia ya zile siku thelathini za Mambo ya Walawi ishirini na tatu zinazolingana na majira ya Kipentekoste. Katika siku hizo thelathini hekalu (jaribu la kati) huletwa juu ya wale wanaotarajiwa kuwa miongoni mwa makuhani themanini mashujaa. Katika ushuhuda wa uasi wa mfalme Uzia katika patakatifu, wale makuhani themanini wanatajwa kuwa mashujaa, jambo linalodokeza kwamba walikuwapo makuhani ambao hawakushiriki.</w:t>
      </w:r>
    </w:p>
    <w:p>
      <w:pPr>
        <w:pStyle w:val="ArticleScripture"/>
        <w:jc w:val="left"/>
      </w:pPr>
      <w:r>
        <w:rPr>
          <w:rFonts w:ascii="Times New Roman" w:hAnsi="Times New Roman" w:eastAsia="Times New Roman" w:cs="Times New Roman"/>
        </w:rPr>
        <w:t>Na Azaria kuhani akaingia baada yake, na pamoja naye makuhani wa Bwana themanini, waliokuwa watu hodari; nao wakampinga mfalme Uzia, wakamwambia, Si kazi yako, Uzia, kufukiza uvumba kwa Bwana, bali ni ya makuhani, wana wa Haruni, waliowekwa wakfu kufukiza uvumba; toka katika patakatifu; kwa maana umekosa; wala haitakuwa kwako heshima itokayo kwa Bwana Mungu. 2 Mambo ya Nyakati 26:17, 18.</w:t>
      </w:r>
    </w:p>
    <w:p>
      <w:pPr>
        <w:pStyle w:val="ArticleBody"/>
        <w:jc w:val="left"/>
      </w:pPr>
      <w:r>
        <w:rPr>
          <w:rFonts w:ascii="Times New Roman" w:hAnsi="Times New Roman" w:eastAsia="Times New Roman" w:cs="Times New Roman"/>
        </w:rPr>
        <w:t>Makuhani hodari ni wale wamfuatao Mwana-Kondoo kila aendako.</w:t>
      </w:r>
    </w:p>
    <w:p>
      <w:pPr>
        <w:pStyle w:val="ArticleScripture"/>
        <w:jc w:val="left"/>
      </w:pPr>
      <w:r>
        <w:rPr>
          <w:rFonts w:ascii="Times New Roman" w:hAnsi="Times New Roman" w:eastAsia="Times New Roman" w:cs="Times New Roman"/>
        </w:rPr>
        <w:t>Hawa ndio wale ambao hawakutiwa unajisi pamoja na wanawake; kwa maana wao ni mabikira. Hawa ndio wale wamfuatao Mwana-Kondoo kila aendako. Hawa walikombolewa kutoka miongoni mwa wanadamu, wakiwa malimbuko kwa Mungu na kwa Mwana-Kondoo. Ufunuo 14:4.</w:t>
      </w:r>
    </w:p>
    <w:p>
      <w:pPr>
        <w:pStyle w:val="ArticleBody"/>
        <w:jc w:val="left"/>
      </w:pPr>
      <w:r>
        <w:rPr>
          <w:rFonts w:ascii="Times New Roman" w:hAnsi="Times New Roman" w:eastAsia="Times New Roman" w:cs="Times New Roman"/>
        </w:rPr>
        <w:t>Simba wa kabila la Yuda huwaongoza watu Wake kuingia Patakatifu pa Patakatifu sana na kuwafanya watazame ndani ya sanduku la agano, na kumfikiria Kuhani Mkuu ambaye yuko huko akihudumu katika kazi Yake ya mwisho ya kufuta dhambi. Petro alifufuliwa tarehe 31 Desemba 2023 na kisha akakabiliwa na jaribu la msingi kuhusu nafasi ya Roma katika kuanzisha maono ya nje ya unabii. Kisha jaribu la pili la hekalu likamjia Petro, na ni hapo ambapo maono ya mstari wa ndani yanawakilishwa katika maono ya kioo cha kujitazamia ya Danieli sura ya kumi.</w:t>
      </w:r>
    </w:p>
    <w:p>
      <w:pPr>
        <w:pStyle w:val="ArticleBody"/>
        <w:jc w:val="left"/>
      </w:pPr>
      <w:r>
        <w:rPr>
          <w:rFonts w:ascii="Times New Roman" w:hAnsi="Times New Roman" w:eastAsia="Times New Roman" w:cs="Times New Roman"/>
        </w:rPr>
        <w:t>Petro alikuwa amemkana Bwana wake tarehe 18 Julai, 2020, naye alifanya hivyo mara tatu.</w:t>
      </w:r>
    </w:p>
    <w:p>
      <w:pPr>
        <w:pStyle w:val="ArticleScripture"/>
        <w:jc w:val="left"/>
      </w:pPr>
      <w:r>
        <w:rPr>
          <w:rFonts w:ascii="Times New Roman" w:hAnsi="Times New Roman" w:eastAsia="Times New Roman" w:cs="Times New Roman"/>
        </w:rPr>
        <w:t>“Mara tatu Petro alikuwa amemkana Bwana wake hadharani, na mara tatu Yesu alitoa kwake uthibitisho wa upendo wake na uaminifu wake, akilisukuma hilo swali lenye kuchoma moyoni mwake uliojeruhiwa kama mshale wenye ncha ya mwiba. Mbele ya wanafunzi waliokusanyika Yesu alifunua kina cha toba ya Petro, na akaonyesha jinsi yule mwanafunzi aliyekuwa akijisifu hapo kwanza alivyokuwa amenyenyekezwa kabisa.” The Desire of Ages, 812.</w:t>
      </w:r>
    </w:p>
    <w:p>
      <w:pPr>
        <w:pStyle w:val="ArticleBody"/>
        <w:jc w:val="left"/>
      </w:pPr>
      <w:r>
        <w:rPr>
          <w:rFonts w:ascii="Times New Roman" w:hAnsi="Times New Roman" w:eastAsia="Times New Roman" w:cs="Times New Roman"/>
        </w:rPr>
        <w:t>Petro aliwakilisha makundi mawili ya waabudu.</w:t>
      </w:r>
    </w:p>
    <w:p>
      <w:pPr>
        <w:pStyle w:val="ArticleScripture"/>
        <w:jc w:val="left"/>
      </w:pPr>
      <w:r>
        <w:rPr>
          <w:rFonts w:ascii="Times New Roman" w:hAnsi="Times New Roman" w:eastAsia="Times New Roman" w:cs="Times New Roman"/>
        </w:rPr>
        <w:t>“Kwa kila mojawapo ya makundi yanayowakilishwa na Mfarisayo na mtoza ushuru kuna fundisho katika historia ya mtume Petro. Katika hatua za awali za ufuasi wake Petro alijiona kuwa mwenye nguvu. Kama yule Mfarisayo, kwa kadiri ya makadirio yake mwenyewe, hakuwa ‘kama watu wengine walivyo.’ Kristo, katika usiku wa kuamkia kusalitiwa Kwake, alipowatahadharisha wanafunzi Wake mapema, ‘Ninyi nyote mtajikwaa kwa ajili Yangu usiku huu,’ Petro akatangaza kwa ujasiri, ‘Ijapokuwa wote watajikwaa, lakini mimi sitajikwaa.’ Marko 14:27, 29. Petro hakuijua hatari yake mwenyewe. Kujitumainia kulimpotosha. Alijiona kuwa anaweza kushinda majaribu; lakini katika muda mfupi sana jaribu likaja, naye kwa laana na kwa kuapa akamkana Bwana wake.” Christ’s Object Lessons, 152.</w:t>
      </w:r>
    </w:p>
    <w:p>
      <w:pPr>
        <w:pStyle w:val="ArticleBody"/>
        <w:jc w:val="left"/>
      </w:pPr>
      <w:r>
        <w:rPr>
          <w:rFonts w:ascii="Times New Roman" w:hAnsi="Times New Roman" w:eastAsia="Times New Roman" w:cs="Times New Roman"/>
        </w:rPr>
        <w:t>Mtoza ushuru alikwenda nyumbani kwake akiwa amehesabiwa haki.</w:t>
      </w:r>
    </w:p>
    <w:p>
      <w:pPr>
        <w:pStyle w:val="ArticleScripture"/>
        <w:jc w:val="left"/>
      </w:pPr>
      <w:r>
        <w:rPr>
          <w:rFonts w:ascii="Times New Roman" w:hAnsi="Times New Roman" w:eastAsia="Times New Roman" w:cs="Times New Roman"/>
        </w:rPr>
        <w:t>“Farisayo na mtoza ushuru wanawakilisha makundi mawili makubwa ambayo wale wanaokuja kumwabudu Mungu hugawanyika ndani yake. Wawakilishi wao wawili wa kwanza wanapatikana katika watoto wawili wa kwanza waliozaliwa ulimwenguni.” Christ’s Object Lessons, 152.</w:t>
      </w:r>
    </w:p>
    <w:p>
      <w:pPr>
        <w:pStyle w:val="ArticleBody"/>
        <w:jc w:val="left"/>
      </w:pPr>
      <w:r>
        <w:rPr>
          <w:rFonts w:ascii="Times New Roman" w:hAnsi="Times New Roman" w:eastAsia="Times New Roman" w:cs="Times New Roman"/>
        </w:rPr>
        <w:t>Habili na mtoza ushuru ni ishara ya kuhesabiwa haki kwa imani.</w:t>
      </w:r>
    </w:p>
    <w:p>
      <w:pPr>
        <w:pStyle w:val="ArticleScripture"/>
        <w:jc w:val="left"/>
      </w:pPr>
      <w:r>
        <w:rPr>
          <w:rFonts w:ascii="Times New Roman" w:hAnsi="Times New Roman" w:eastAsia="Times New Roman" w:cs="Times New Roman"/>
        </w:rPr>
        <w:t>Na yule mtoza ushuru, akiwa amesimama mbali, hakutaka hata kuinua macho yake mbinguni, bali alijipiga kifua, akisema, Mungu, unirehemu mimi mwenye dhambi. Nawaambia, mtu huyu alishuka kwenda nyumbani kwake akiwa amehesabiwa haki kuliko yule mwingine; kwa maana kila ajikwezaye atadhiliwa; na yeye ajinyenyekezaye atakwezwa. Luka 18:13, 14.</w:t>
      </w:r>
    </w:p>
    <w:p>
      <w:pPr>
        <w:pStyle w:val="ArticleBody"/>
        <w:jc w:val="left"/>
      </w:pPr>
      <w:r>
        <w:rPr>
          <w:rFonts w:ascii="Times New Roman" w:hAnsi="Times New Roman" w:eastAsia="Times New Roman" w:cs="Times New Roman"/>
        </w:rPr>
        <w:t>Ujumbe wa mwaka 1888 uliandamana na kushuka kwa malaika wa Ufunuo kumi na nane.</w:t>
      </w:r>
    </w:p>
    <w:p>
      <w:pPr>
        <w:pStyle w:val="ArticleScripture"/>
        <w:jc w:val="left"/>
      </w:pPr>
      <w:r>
        <w:rPr>
          <w:rFonts w:ascii="Times New Roman" w:hAnsi="Times New Roman" w:eastAsia="Times New Roman" w:cs="Times New Roman"/>
        </w:rPr>
        <w:t>“Bwana katika rehema Yake kuu aliwatumia watu Wake ujumbe wa thamani mno kupitia kwa Wazee Waggoner na Jones. Ujumbe huu ulikuwa ulete mbele ya ulimwengu kwa uwazi zaidi Mwokozi aliyeinuliwa juu, dhabihu kwa ajili ya dhambi za ulimwengu wote. Ulitoa haki kwa njia ya imani katika Mdhamini; uliwaalika watu kuipokea haki ya Kristo, ambayo hudhihirishwa katika utii kwa amri zote za Mungu. Wengi walikuwa wamempoteza Yesu machoni pao. Walihitaji kuelekezwa macho yao kwa nafsi Yake ya uungu, kwa stahili Zake, na kwa upendo Wake usiobadilika kwa familia ya wanadamu. Mamlaka yote yamewekwa mikononi Mwake, ili apate kuwagawia wanadamu vipawa tele, akiitoa karama isiyokadirika ya haki Yake mwenyewe kwa chombo cha kibinadamu kisichojiweza. Huu ndio ujumbe ambao Mungu aliuamuru upewe ulimwengu. Ni ujumbe wa malaika wa tatu, ambao wapasa kutangazwa kwa sauti kuu, na kuandamana na umiminiko wa Roho Wake kwa kipimo kikubwa.” Testimonies to Ministers, 91.</w:t>
      </w:r>
    </w:p>
    <w:p>
      <w:pPr>
        <w:pStyle w:val="ArticleHeading"/>
        <w:jc w:val="left"/>
      </w:pPr>
      <w:r>
        <w:rPr>
          <w:rFonts w:ascii="Arial" w:hAnsi="Arial" w:eastAsia="Arial" w:cs="Arial"/>
        </w:rPr>
        <w:t>Ujumbe kwa Walaodikia</w:t>
      </w:r>
    </w:p>
    <w:p>
      <w:pPr>
        <w:pStyle w:val="ArticleScripture"/>
        <w:jc w:val="left"/>
      </w:pPr>
      <w:r>
        <w:rPr>
          <w:rFonts w:ascii="Times New Roman" w:hAnsi="Times New Roman" w:eastAsia="Times New Roman" w:cs="Times New Roman"/>
        </w:rPr>
        <w:t>“Ujumbe tuliopewa na A. T. Jones, na E. J. Waggoner ni ujumbe wa Mungu kwa kanisa la Laodikia, na ole wake yeyote anayekiri kuliamini ukweli lakini hata hivyo hawaakisi kwa wengine miale aliyopewa na Mungu.” The 1888 Materials, 1053.</w:t>
      </w:r>
    </w:p>
    <w:p>
      <w:pPr>
        <w:pStyle w:val="ArticleHeading"/>
        <w:jc w:val="left"/>
      </w:pPr>
      <w:r>
        <w:rPr>
          <w:rFonts w:ascii="Arial" w:hAnsi="Arial" w:eastAsia="Arial" w:cs="Arial"/>
        </w:rPr>
        <w:t>Ujumbe wa Mvua ya Masika ya Mwisho</w:t>
      </w:r>
    </w:p>
    <w:p>
      <w:pPr>
        <w:pStyle w:val="ArticleScripture"/>
        <w:jc w:val="left"/>
      </w:pPr>
      <w:r>
        <w:rPr>
          <w:rFonts w:ascii="Times New Roman" w:hAnsi="Times New Roman" w:eastAsia="Times New Roman" w:cs="Times New Roman"/>
        </w:rPr>
        <w:t>“Mvua ya masika ya mwisho itawashukia watu wa Mungu. Malaika mwenye nguvu atashuka kutoka mbinguni, na dunia yote itaangazwa kwa utukufu wake.” Review and Herald, Aprili 21, 1891.</w:t>
      </w:r>
    </w:p>
    <w:p>
      <w:pPr>
        <w:pStyle w:val="ArticleHeading"/>
        <w:jc w:val="left"/>
      </w:pPr>
      <w:r>
        <w:rPr>
          <w:rFonts w:ascii="Arial" w:hAnsi="Arial" w:eastAsia="Arial" w:cs="Arial"/>
        </w:rPr>
        <w:t>Jiji la New York na 9/11</w:t>
      </w:r>
    </w:p>
    <w:p>
      <w:pPr>
        <w:pStyle w:val="ArticleScripture"/>
        <w:jc w:val="left"/>
      </w:pPr>
      <w:r>
        <w:rPr>
          <w:rFonts w:ascii="Times New Roman" w:hAnsi="Times New Roman" w:eastAsia="Times New Roman" w:cs="Times New Roman"/>
        </w:rPr>
        <w:t>“Je, sasa yanakuja maneno kwamba nimetangaza ya kuwa New York itafagiliwa mbali na wimbi kubwa la bahari? Hili sikuwahi kulisema. Nimesema, nilipotazama majengo makubwa yakijengwa huko, ghorofa juu ya ghorofa, ‘Ni matukio ya kutisha jinsi gani yatakayotukia wakati Bwana atakapoondoka ili kuitikisa dunia kwa kutisha! Ndipo maneno ya Ufunuo 18:1–3 yatatimizwa.’ Sura yote ya kumi na nane ya Ufunuo ni onyo la yale yanayoujia ulimwengu. Lakini sina nuru ya pekee kuhusu kile kinachoujia New York, ila tu najua kwamba siku moja majengo makubwa huko yatabomoshwa kwa kugeuka na kupinduka kwa nguvu za Mungu. Kutokana na nuru niliyopewa, najua kwamba uharibifu umo duniani. Neno moja kutoka kwa Bwana, mguso mmoja wa nguvu zake kuu, nayo majengo haya makubwa sana yataanguka. Matukio yatatokea ambayo kutisha kwake hatuwezi kukuwazia.” Review and Herald, July 5, 1906.</w:t>
      </w:r>
    </w:p>
    <w:p>
      <w:pPr>
        <w:pStyle w:val="ArticleBody"/>
        <w:jc w:val="left"/>
      </w:pPr>
      <w:r>
        <w:rPr>
          <w:rFonts w:ascii="Times New Roman" w:hAnsi="Times New Roman" w:eastAsia="Times New Roman" w:cs="Times New Roman"/>
        </w:rPr>
        <w:t>Petro mtoza ushuru anawakilisha nafsi inayohesabiwa haki kwa imani, na kuhesabiwa haki kwa imani ni ujumbe wa malaika wa tatu; ndiyo ujumbe wa Laodikia uliowasili tarehe 9/11, wakati majengo makubwa ya New York yalipoanguka na Ufunuo 18:1–3 ukatimizwa. Ndipo mvua ya masika ikaanza kunyunyiza na kutiwa muhuri kwa wale mia moja arobaini na nne elfu kukaaanza. Mwishoni mwa wakati wa kutiwa muhuri kwa wale mia moja arobaini na nne elfu, malaika wa Ufunuo kumi na nane alishuka kama Mikaeli malaika mkuu na akamfufua Petro kwa majaribu matatu. Jaribio la kwanza lilianza tarehe 31 Desemba, 2023, na liliwakilisha ukweli wa msingi kwamba Rumi ndiyo mamlaka katika fungu la kumi na nne la Danieli kumi na moja inayokithibitisha ono. Ono hilo ni ono la chazon, linalowakilisha mstari wa nje wa unabii, ambao Sulemani anasema ni uzima au mauti.</w:t>
      </w:r>
    </w:p>
    <w:p>
      <w:pPr>
        <w:pStyle w:val="ArticleScripture"/>
        <w:jc w:val="left"/>
      </w:pPr>
      <w:r>
        <w:rPr>
          <w:rFonts w:ascii="Times New Roman" w:hAnsi="Times New Roman" w:eastAsia="Times New Roman" w:cs="Times New Roman"/>
        </w:rPr>
        <w:t>Pasipo [chazon] maono, watu huangamia; bali yeye aishikaye sheria, heri yake. Mithali 29:18.</w:t>
      </w:r>
    </w:p>
    <w:p>
      <w:pPr>
        <w:pStyle w:val="ArticleBody"/>
        <w:jc w:val="left"/>
      </w:pPr>
      <w:r>
        <w:rPr>
          <w:rFonts w:ascii="Times New Roman" w:hAnsi="Times New Roman" w:eastAsia="Times New Roman" w:cs="Times New Roman"/>
        </w:rPr>
        <w:t>Jaribio la pili la Petro ni jaribio la hekalu linalohitaji kuingia katika Patakatifu pa Patakatifu kwa imani, kama vile Dada White alivyoonyesha katika maono yake ya kwanza. Hapo aliuona amri ya Sabato ya siku ya saba iking’aa juu ya zile amri nyingine tisa. Mafundisho hayo katika ufunguzi wa hukumu yanawakilisha fundisho la kupata mwili kwa Kristo linalong’aa juu ya mafundisho mengine ya kinabii katika siku za mwisho, wakati wa kufungwa kwa hukumu. Kupata mwili kwa Kristo aliye wa Uungu, akitwaa juu Yake mwili wa dhambi ulioanguka, ijapokuwa hakujua dhambi, kunawakilishwa katika vielelezo vya aina mbalimbali. Kilicho cha maana kuu zaidi ni fundisho la nyakati saba. Fundisho la nyakati saba lilikuwa alfa ya uvumbuzi wa kinabii wa Miller, na lilikuwa ndilo fundisho mwaka 1856 lililowakilisha fundisho la omega la historia ya Wamilleri, ambapo Uadventisti wa Kifiladelfia wa Kiwamilleri waliasi kwa muda wa miaka saba na kuwa kanisa la Waadventista Wasabato wa Laodikia mwaka 1863.</w:t>
      </w:r>
    </w:p>
    <w:p>
      <w:pPr>
        <w:pStyle w:val="ArticleBody"/>
        <w:jc w:val="left"/>
      </w:pPr>
      <w:r>
        <w:rPr>
          <w:rFonts w:ascii="Times New Roman" w:hAnsi="Times New Roman" w:eastAsia="Times New Roman" w:cs="Times New Roman"/>
        </w:rPr>
        <w:t>Vijiti viwili vya Ezekieli thelathini na saba vinawakilisha hukumu mbili za miaka 2,520 dhidi ya falme za kaskazini na kusini. Ufalme wa kaskazini unawakilisha mwili wa kibinadamu na ufalme wa kusini unawakilisha akili iliyokusudiwa kuunganishwa na akili ya Kristo; hivyo, Uungu ungeunganishwa na ubinadamu. Hiyo ndiyo fundisho la umwilisho katika uwakilishaji uliorahisishwa. Nyakati saba zilikuwa alfa na omega ya historia ya Wamillerite, na kwa kuwa zinawakilisha umwilisho pia ndizo omega ya historia ya Waadventista wa Sabato katika uhusiano na fundisho la alfa la Sabato katika mwaka 1844. Moja ni ishara ya Sabato ya siku ya saba na nyingine ni ishara ya Sabato ya mwaka wa saba.</w:t>
      </w:r>
    </w:p>
    <w:p>
      <w:pPr>
        <w:pStyle w:val="ArticleBody"/>
        <w:jc w:val="left"/>
      </w:pPr>
      <w:r>
        <w:rPr>
          <w:rFonts w:ascii="Times New Roman" w:hAnsi="Times New Roman" w:eastAsia="Times New Roman" w:cs="Times New Roman"/>
        </w:rPr>
        <w:t>Jina la Petro linabadilishwa huko Panium, ambalo lilikuwa hatua ya pili kwa uwakilishi wa Ibrahimu wa agano la kwanza pamoja na watu waliochaguliwa, na Petro anakuwa mwakilishi wa agano la mwisho pamoja na watu waliochaguliwa katika hatua yake ya pili. Hiyo ndiyo hatua ya pili katika mstari wa sura ya kumi na moja hadi ishirini na mbili, nayo ni mara ya pili kati ya mara tatu ambazo Petro, Yakobo na Yohana walikwenda pamoja na Yesu mbali na wanafunzi wengine, na mara ya pili kati ya mara tatu ambazo Baba wa mbinguni alinena. Mstari wa Nero unaishia katika nusu kati ya vita vya Raphia na Panium, kwa maana unalingana na vipindi vingine viwili vya miaka 250 vilivyoanza mwaka 457 KK na 1776. Mwaka 457 KK uliishia mwaka 207 KK na 1776 unaishia mwaka 2026. Petro yuko katika 207 KK, 2026, 313 na jaribio la hekalu linalotangulia jaribio la tatu na la litmus la kufunguliwa kwa punda, ambalo linawakilishwa kama sikukuu ya baragumu.</w:t>
      </w:r>
    </w:p>
    <w:p>
      <w:pPr>
        <w:pStyle w:val="ArticleBody"/>
        <w:jc w:val="left"/>
      </w:pPr>
      <w:r>
        <w:rPr>
          <w:rFonts w:ascii="Times New Roman" w:hAnsi="Times New Roman" w:eastAsia="Times New Roman" w:cs="Times New Roman"/>
        </w:rPr>
        <w:t>Jaribio la Petro ni kumfuata Kristo kuingia Patakatifu pa Patakatifu, na kazi yake ni kusahihisha na kisha kuitangaza ujumbe uliosahihishwa wa mipira ya moto ya Nashville. Ujumbe wa Petro wa mipira ya moto ya Nashville ni ujumbe wa Pentekoste uliowasilishwa kwanza katika chumba cha juu na baadaye hekaluni. Anawasilisha ujumbe wake kwa kutambulisha mipira ya moto ya Nashville, na utimilifu wa vita vya Raphia, kwa kuhusianisha na vita vya Panium, ambavyo vinakuwa vita vya Actium katika sheria ya Jumapili ya mstari wa kumi na sita. Sheria ya Jumapili ya mstari wa kumi na sita pia ndiyo sheria ya Jumapili ya mstari wa arobaini na mmoja na ya mstari wa ishirini na mbili. Mistari hiyo mitatu pia inalingana na mstari wa thelathini na mmoja ambapo upapa ulichukua mamlaka mwaka 538 na kupitisha sheria ya Jumapili katika Baraza la tatu la Orléans. Mistari inayoongoza kwenye mstari wa thelathini na mmoja inatambulisha alama za njia zilizoongoza kwenye sheria ya Jumapili ya 538 na zinawakilisha kwa mfano historia inayotangulia sheria ya Jumapili inayokuja upesi.</w:t>
      </w:r>
    </w:p>
    <w:p>
      <w:pPr>
        <w:pStyle w:val="ArticleScripture"/>
        <w:jc w:val="left"/>
      </w:pPr>
      <w:r>
        <w:rPr>
          <w:rFonts w:ascii="Times New Roman" w:hAnsi="Times New Roman" w:eastAsia="Times New Roman" w:cs="Times New Roman"/>
        </w:rPr>
        <w:t>Kwa maana meli za Kittimu zitakuja juu yake; kwa hiyo atahuzunika, na kurudi, na kuwa na ghadhabu juu ya agano takatifu; naye atafanya hivyo; naam, atarudi, na kupatana na wale walioliacha agano takatifu. Nazo nguvu za kijeshi zitasimama upande wake, nazo zitapatia unajisi patakatifu pa nguvu, nazo zitaondoa dhabihu ya kila siku, nazo zitaweka chukizo lile liletalo ukiwa. Danieli 11:30, 31.</w:t>
      </w:r>
    </w:p>
    <w:p>
      <w:pPr>
        <w:pStyle w:val="ArticleBody"/>
        <w:jc w:val="left"/>
      </w:pPr>
      <w:r>
        <w:rPr>
          <w:rFonts w:ascii="Times New Roman" w:hAnsi="Times New Roman" w:eastAsia="Times New Roman" w:cs="Times New Roman"/>
        </w:rPr>
        <w:t>“Merikebu za Chittim” ziliwawakilisha Wavandali, ambao pia wanawakilishwa kama tarumbeta ya pili katika Ufunuo sura ya nane. Anguko la Roma lililoendelea hatua kwa hatua lilianza mwaka 330, Konstantino alipougawa ufalme kuwa mashariki na magharibi. Baadaye akaigawa kwa wanawe watatu. Dola ya Kirumi ambayo ilikuwa haishindiki tangu vita vya Actium hapo ndipo iligawanywa katika sehemu mbili, kisha sehemu tatu, halafu tarumbeta nne za kwanza za Ufunuo 8 ziliwakilisha mashambulizi ya maadui yaliyoifikisha Roma ya magharibi kwenye mwisho wake mwaka 476. Roma ya mashariki huko Konstantinopoli iliendelea hadi mwisho wa tarumbeta ya tano na mwanzo wa tarumbeta ya sita, ambazo pia ni ole wa kwanza na wa pili. Unabii wa wakati wa miaka mia moja na hamsini wa ole wa kwanza uliisha katika tarehe ileile ambayo unabii wa wakati wa ole wa pili ulianza. Tarehe hiyo ilikuwa kuanguka kwa Konstantinopoli mikononi mwa Waturuki Waothmania mwaka 1453.</w:t>
      </w:r>
    </w:p>
    <w:p>
      <w:pPr>
        <w:pStyle w:val="ArticleBody"/>
        <w:jc w:val="left"/>
      </w:pPr>
      <w:r>
        <w:rPr>
          <w:rFonts w:ascii="Times New Roman" w:hAnsi="Times New Roman" w:eastAsia="Times New Roman" w:cs="Times New Roman"/>
        </w:rPr>
        <w:t>Babeli ulianguka katika usiku mmoja; huenda ukabisha kwamba kwanza Koreshi alipaswa kuugeuza mto na hilo lilichukua kipindi fulani cha wakati, lakini anguko la Babeli lilikuwa katika usiku mmoja; ilhali anguko la Roma lilichukua miaka 1123. Miaka hiyo ilikuwa na alama za njia za kinabii zilizo maalum zinazoeleza maangamizi ya hatua kwa hatua ya Roma ya Kifalme, na Roma ya Kifalme ya kipagani ni mfano wa Marekani katika kazi yake ya kukiweka upapa juu ya kiti cha enzi kama ufalme wa tano wa unabii wa Biblia mwaka 538. Upapa unawekwa juu ya kiti cha enzi katika sheria ya Jumapili ya aya ya kumi na sita ya Danieli kumi na moja. Alama za njia zinazoifananisha kazi ya Marekani zinawakilishwa katika alama za njia za maangamizi ya hatua kwa hatua ya Roma ya kipagani.</w:t>
      </w:r>
    </w:p>
    <w:p>
      <w:pPr>
        <w:pStyle w:val="ArticleBody"/>
        <w:jc w:val="left"/>
      </w:pPr>
      <w:r>
        <w:rPr>
          <w:rFonts w:ascii="Times New Roman" w:hAnsi="Times New Roman" w:eastAsia="Times New Roman" w:cs="Times New Roman"/>
        </w:rPr>
        <w:t>Meli za Chittim ziliwakilisha msiba wa kifedha kwa Roma, kwa maana jeshi la wanamaji la Wavandali lilileta maafa katika njia za meli za Bahari ya Mediterania. Katika siku za mwisho, Uislamu unaonyeshwa kuwa msiba wa kifedha kwa wafalme wa dunia. Wavandali na meli zao walikuwa nguvu ya tarumbeta ya pili, na ole zile tatu ni nguvu za tarumbeta za Kiislamu. Ya kwanza ilikuwa Arabia, ya pili Uturuki, na ya tatu ni ya ulimwengu wote.</w:t>
      </w:r>
    </w:p>
    <w:p>
      <w:pPr>
        <w:pStyle w:val="ArticleBody"/>
        <w:jc w:val="left"/>
      </w:pPr>
      <w:r>
        <w:rPr>
          <w:rFonts w:ascii="Times New Roman" w:hAnsi="Times New Roman" w:eastAsia="Times New Roman" w:cs="Times New Roman"/>
        </w:rPr>
        <w:t>Meli ni ishara ya nguvu za kiuchumi, na katika Maandiko meli za Kittimu ndizo ishara kuu kabisa za nguvu za kiuchumi. Meli hizo huzamishwa na upepo wa mashariki wenye ghadhabu katikati ya bahari, na katika Maandiko Uislamu ni wana wa mashariki. Uislamu unapotambuliwa katika mfuatano wa matukio ya kiunabii huleta msukosuko wa kiuchumi. Uislamu huwakilishwa pamoja na Balaamu kama punda, ambalo ni neno la Kiebrania linalotafsiriwa kuwa “mtu wa mwitu” katika utambulisho wa kwanza wa Ishmaeli katika Maandiko. Ishmaeli ndiye baba wa Uislamu katika kiwango cha kiunabii, bila kukana kwamba Ibrahimu ndiye baba ya Ishmaeli, lakini makabila kumi na mawili ya Ishmaeli hujulikana katika Maandiko kuwa wana wa mashariki.</w:t>
      </w:r>
    </w:p>
    <w:p>
      <w:pPr>
        <w:pStyle w:val="ArticleBody"/>
        <w:jc w:val="left"/>
      </w:pPr>
      <w:r>
        <w:rPr>
          <w:rFonts w:ascii="Times New Roman" w:hAnsi="Times New Roman" w:eastAsia="Times New Roman" w:cs="Times New Roman"/>
        </w:rPr>
        <w:t>Katika siku za mwisho Balaamu, ishara ya Marekani kama nabii wa uongo, anaipiga punda wake mara tatu, ikiwakilisha mapigo matatu ya Uislamu. 9/11 lilikuwa pigo la kwanza kati ya hayo, na likaashiria kuwasili kwa malaika mwenye muhuri, anayepaa kutoka mashariki katikati ya pepo kali za mashariki za fitina. Pigo la pili la Uislamu lina sehemu mbili, kwa maana hatua ya pili huashiria maradufu. Oktoba 7, 2023 Uislamu uliipiga Israeli halisi bila kutazamiwa, na Nashville, Tennessee itakapopigwa bila kutazamiwa na Uislamu, Israeli ya kiroho itakuwa imepigwa. Katika kisa cha Balaamu, alama ya pili ya njia ilikuwa kati ya mashamba mawili ya mizabibu, na yale mashamba mawili ya mizabibu ya Bwana wa majeshi yalikuwa Israeli ya kale, halisi, na Marekani, Israeli ya kisasa ya kiroho. Alama ya tatu ya njia ya Balaamu ilikuwa wakati punda alipozungumza; na ishara ya kusema inayoashiria mwisho wa wakati wa kutiwa muhuri wa wale mia moja arobaini na nne elfu ulioanza katika 9/11 ni sheria ya Jumapili, wakati Marekani inaponena kama joka. Tetemeko kuu la nchi la Ufunuo kumi na moja ndiyo hiyo sheria ya Jumapili, ambapo ole wa tatu huja upesi, ambapo Marekani, punda, na Zekaria hunena.</w:t>
      </w:r>
    </w:p>
    <w:p>
      <w:pPr>
        <w:pStyle w:val="ArticleBody"/>
        <w:jc w:val="left"/>
      </w:pPr>
      <w:r>
        <w:rPr>
          <w:rFonts w:ascii="Times New Roman" w:hAnsi="Times New Roman" w:eastAsia="Times New Roman" w:cs="Times New Roman"/>
        </w:rPr>
        <w:t>Baba yake Yohana Mbatizaji alikuwa wa zamu ya nane miongoni mwa zamu ishirini na nne za makuhani zilizowekwa na Daudi kutumikia hekaluni. Zakaria kuhani alipigwa bubu kwa sababu ya kutokuamini kwake mpaka kuzaliwa kwa mwanawe Yohana, naye ni ishara ya namba nane, (ishara ya ukuhani). Wakati wa sheria ya Jumapili kizazi cha mwisho cha makuhani, kinachowakilishwa na Yohana Mbatizaji, kitasema kama kinavyowakilishwa na baba yake Zakaria. Kristo alimtambulisha Yohana kuwa ni Eliya, na ujumbe wa Eliya wa siku za mwisho unawakilishwa na uhusiano wa baba na mtoto, kama ilivyokuwa kwa Zakaria na Yohana. Yohana alifananishwa kwa mfano na Yeremia ambaye alikuwa ameambiwa kwamba kama angerudi, angekuwa kinywa cha Mungu.</w:t>
      </w:r>
    </w:p>
    <w:p>
      <w:pPr>
        <w:pStyle w:val="ArticleBody"/>
        <w:jc w:val="left"/>
      </w:pPr>
      <w:r>
        <w:rPr>
          <w:rFonts w:ascii="Times New Roman" w:hAnsi="Times New Roman" w:eastAsia="Times New Roman" w:cs="Times New Roman"/>
        </w:rPr>
        <w:t>Yeremia alikuwa akiomboleza juu ya kuvunjika moyo kwa kwanza kwa tarehe 18 Julai 2020, na kama angerudi, angekuwa kinywa cha Mungu katika sheria ya Jumapili, wakati alipowasilisha ujumbe wa kinabii wa Habakuki, ambao ulikuwa umechelewa, lakini ulipaswa “kunena” wakati wa mwisho. Yeremia, na kwa hiyo Yohana, na kwa hiyo Petro, alipaswa kuunena ujumbe wa Habakuki katika hatua ambayo punda wa Uislamu hunena, na wakati ambapo Marekani hunena kama joka.</w:t>
      </w:r>
    </w:p>
    <w:p>
      <w:pPr>
        <w:pStyle w:val="ArticleBody"/>
        <w:jc w:val="left"/>
      </w:pPr>
      <w:r>
        <w:rPr>
          <w:rFonts w:ascii="Times New Roman" w:hAnsi="Times New Roman" w:eastAsia="Times New Roman" w:cs="Times New Roman"/>
        </w:rPr>
        <w:t>Petro huko Kaisarea Filipi, ambayo ni Panium, yuko katika kipindi cha wakati kilichotangulia alama ya njia ya “mlima” ambayo ilipaswa kufuatiwa na kuingia kwa ushindi ambako kuliongoza msalabani, au sheria ya Jumapili. Kipindi hicho cha wakati kinawakilishwa na vita vya Panium, vinavyoishia katika ushindi kwa papa na mamlaka yake wakala ya Marekani. Panium ni vita ya tatu kati ya vita vitatu vya wakala, ya kwanza ikiwa ilihitimishwa kwenye ukuta wa Berlin mwaka 1989, na vita ya mwisho au ya tatu inahitimishwa katika kubomolewa kwa “ukuta” wa utengano kati ya kanisa na dola. Mwaka 1989 uliashiria kilele cha vita ya wakala iliyoitwa “vita baridi” ambayo ilikuwa imeanza mwishoni mwa Vita vya Pili vya Dunia, na Panium inawakilisha vita baridi inayoishia katika Vita vya Tatu vya Dunia vinavyowakilishwa na vita vya Actium. Katikati ya alama za njia ya kwanza na ya tatu za vita vitatu vya wakala kuna vita halisi katika Ukraine vinavyowakilishwa na vita vya Raphia katika aya ya kumi na moja na ya kumi na mbili.</w:t>
      </w:r>
    </w:p>
    <w:p>
      <w:pPr>
        <w:pStyle w:val="ArticleBody"/>
        <w:jc w:val="left"/>
      </w:pPr>
      <w:r>
        <w:rPr>
          <w:rFonts w:ascii="Times New Roman" w:hAnsi="Times New Roman" w:eastAsia="Times New Roman" w:cs="Times New Roman"/>
        </w:rPr>
        <w:t>Panium ni vita baridi inayoongoza kwenye Vita vya Tatu vya Dunia kama inavyowakilishwa na vita baridi vilivyomalizika wakati wa mwisho mwaka 1989, na ambavyo vilikuwa vimeanza mwishoni mwa Vita vya Pili vya Dunia. Katika alama za njiani zinazowakilishwa na fungu la kumi na mwaka 1989, fungu la kumi na moja na la kumi na mbili na Vita vya Ukrainia vilivyoanza mwaka 2014, na fungu la kumi na tatu hadi la kumi na tano na vita baridi vya sasa kati ya MAGA-ism na utandawazi, kulikuwa na marais watatu walioashiria miungano kati ya upapa na Marekani.</w:t>
      </w:r>
    </w:p>
    <w:p>
      <w:pPr>
        <w:pStyle w:val="ArticleBody"/>
        <w:jc w:val="left"/>
      </w:pPr>
      <w:r>
        <w:rPr>
          <w:rFonts w:ascii="Times New Roman" w:hAnsi="Times New Roman" w:eastAsia="Times New Roman" w:cs="Times New Roman"/>
        </w:rPr>
        <w:t>Ronald Reagan alikuwa muungano wa siri pamoja na Papa Yohane Paulo II, papa mhafidhina kwa kuhusiana na unabii wa kishetani wa Fatima, naye anaunganishwa na historia ya kinabii ya aya ya kumi. Urais wa Obama unalingana na historia ya vita vya Raphia katika aya ya kumi na moja na ya kumi na mbili. Katika urais wake walikuwapo mapapa wawili wa kiishara, kwa maana alama ya pili ya njia hutambulisha kuongezeka maradufu. Katika alama ya tatu ya njia ya aya ya kumi na tatu hadi ya kumi na tano, papa ndiye papa wa kwanza kutoka Marekani. Hapo awali tulidhani Papa Leo alikuwa papa mhafidhina kama anavyowakilishwa kwa mfano na Yohane Paulo II, lakini inapowekwa chini ya matumizi ya kinabii ya matumizi ya mara tatu, alama ya tatu ya njia humiliki sifa za utimilifu mbili za kwanza, hivyo Leo ndiye Yohane Paulo II mhafidhina; yeye ndiye aliyekuwa mkuu wa zamani wa Ofisi ya Inquisition, Benedikto XVI, aliyejiuzulu kwa ajili ya papa “woke” Fransisko wakati wa muhula wa Obama.</w:t>
      </w:r>
    </w:p>
    <w:p>
      <w:pPr>
        <w:pStyle w:val="ArticleBody"/>
        <w:jc w:val="left"/>
      </w:pPr>
      <w:r>
        <w:rPr>
          <w:rFonts w:ascii="Times New Roman" w:hAnsi="Times New Roman" w:eastAsia="Times New Roman" w:cs="Times New Roman"/>
        </w:rPr>
        <w:t>Vita ya kwanza ya uwakilishi inaonyeshwa na aya moja, ya pili na aya mbili, na ya tatu na aya tatu. Vita baridi iliyoisha mwaka 1989 ilianza mwishoni mwa Vita ya Pili ya Dunia, na Vita ya Tatu ya Dunia inayoonyeshwa na vita ya Actium huanza mwishoni mwa vita baridi inayowakilishwa na vita ya Panium. Vita vitatu vya dunia, kama ilivyo kwa vita vitatu vya uwakilishi, vinatawaliwa na kanuni zinazohusiana na matumizi ya unabii ya namna tatu. Mwisho wa Vita ya Pili ya Dunia ulianza vita baridi iliyomalizika na rais wa nane tangu Roosevelt mwaka 1945, ambaye alikuwa Reagan. Reagan, wakati wa mwisho mwaka 1989, alianza mfululizo wa marais wanane ukimwongoza hadi kwa Trump (ambaye ni mmoja wa wale saba). Vita baridi ya Trump ilianza mwaka 2015, alipotangaza kugombea urais na kuwashtua walimwengu, katika utimilifu wa Danieli 11:2. Vita hiyo baridi huisha katika sheria ya Jumapili, ambayo ndiyo vita ya Actium, kizuizi cha tatu cha Roma kabla hajatawala kwa ukuu mkuu.</w:t>
      </w:r>
    </w:p>
    <w:p>
      <w:pPr>
        <w:pStyle w:val="ArticleBody"/>
        <w:jc w:val="left"/>
      </w:pPr>
      <w:r>
        <w:rPr>
          <w:rFonts w:ascii="Times New Roman" w:hAnsi="Times New Roman" w:eastAsia="Times New Roman" w:cs="Times New Roman"/>
        </w:rPr>
        <w:t>Roosevelt alianzisha marais wanane hadi Reagan, hali kadhalika alianzisha marais wanane hadi Trump. Roosevelt huashiria Vita vya Pili vya Dunia, akifa tarehe 12 Aprili 1945, kisha Truman alikuwa rais wakati vita vya Ulaya vilipomalizika tarehe 8 Mei, na vita vya Pasifiki vilipomalizika tarehe 2 Septemba. Vita vya Ulaya kwa kiasi kikubwa vilikuwa vita vya nchi kavu na vita vya Pasifiki vilikuwa vita vya baharini, kama vile Panium inavyowakilisha vita vya nchi kavu na Actium inavyowakilisha vita vya baharini. Ya kwanza huifananisha ya mwisho, na mfuatano wa marais wanane umewekwa juu ya ushuhuda wa Danieli kumi na moja, aya ya pili na ya tatu, na pia juu ya fumbo la yule wa nane kuwa ni mmoja wa wale saba. Katika Mabaraza mawili ya kwanza ya Bara mwanzoni mwa historia ya mnyama wa nchi wa Ufunuo kumi na tatu, kulikuwapo vipindi saba vya marais. Katika historia hiyo George Washington aliteuliwa kuwa Amiri Jeshi Mkuu. Kama rais rasmi wa kwanza, kuteuliwa kwa Washington katika Baraza la Pili la Bara kunamwakilisha Washington hapo mwanzo kabisa kama wa nane wa marais saba.</w:t>
      </w:r>
    </w:p>
    <w:p>
      <w:pPr>
        <w:pStyle w:val="ArticleBody"/>
        <w:jc w:val="left"/>
      </w:pPr>
      <w:r>
        <w:rPr>
          <w:rFonts w:ascii="Times New Roman" w:hAnsi="Times New Roman" w:eastAsia="Times New Roman" w:cs="Times New Roman"/>
        </w:rPr>
        <w:t>Rais wa kwanza alikuwa wa nane miongoni mwa marais saba wa kwanza, na rais wa mwisho ndiye wa nane aliye wa wale saba. Kuhani Zekaria hunena wakati wa kuzaliwa kwa Yohana, wakati punda anaponena, na wakati mnyama wa nchi anaponena. Hapa ndipo maono ya Habakuki pia hunena. Kuzaliwa kwa Yohana, kukiwakilisha bendera ya wale elfu mia moja arobaini na nne katika sheria ya Jumapili, ndicho kizazi cha mwisho cha Zekaria kuhani. Zekaria alikuwa katika zamu ya nane kati ya zamu ishirini na nne za makuhani. Katika sheria ya Jumapili Zekaria (makuhani) hunena, wakati Uislamu (punda) hunena na Marekani hunena kama joka. Katika alama hiyo ya njia jeraha la mauti la upapa linaponywa na yeye huwa wa nane aliye wa wale saba. Trump pia ndiye wa nane aliye wa wale saba, naye ndiye aitengenezaye sanamu ya mnyama ambayo inakamilishwa katika sheria ya Jumapili. Ndipo ukuhani wa wale elfu mia moja arobaini na nne huwa kinywa cha Mungu, na kuunena ujumbe katika kilio kikuu cha malaika wa tatu. Ukuhani huo ndio kanisa la nane lililo la yale saba.</w:t>
      </w:r>
    </w:p>
    <w:p>
      <w:pPr>
        <w:pStyle w:val="ArticleBody"/>
        <w:jc w:val="left"/>
      </w:pPr>
      <w:r>
        <w:rPr>
          <w:rFonts w:ascii="Times New Roman" w:hAnsi="Times New Roman" w:eastAsia="Times New Roman" w:cs="Times New Roman"/>
        </w:rPr>
        <w:t>Roosevelt anaanza marais wanane wanaoongoza hadi wakati wa mwisho katika mwaka wa 1989, naye anaashiria mpito kutoka Vita vya Pili vya Dunia hadi vita baridi vinavyoisha mwaka wa 1989. Rais Truman alimfuata Roosevelt na akatawala wakati mapigano ya nchi kavu na baharini yaliyounda Vita vya Pili vya Dunia yalipomalizika. Akiwa rais, Truman alitawala wakati Umoja wa Mataifa ulipoanza tarehe 24 Oktoba 1945. Uhusiano wa Roosevelt na Truman unawekwa imara kwa mwaka wa 1945. Wote wawili walikuwa marais katika mwaka huo, na katika mwaka huo vita vya namna mbili ambavyo vilikuwa Vita vya Pili vya Dunia vilimalizika, na Umoja wa Mataifa uliundwa, na vita baridi vilianza.</w:t>
      </w:r>
    </w:p>
    <w:p>
      <w:pPr>
        <w:pStyle w:val="ArticleBody"/>
        <w:jc w:val="left"/>
      </w:pPr>
      <w:r>
        <w:rPr>
          <w:rFonts w:ascii="Times New Roman" w:hAnsi="Times New Roman" w:eastAsia="Times New Roman" w:cs="Times New Roman"/>
        </w:rPr>
        <w:t>Mnamo 1989 pia kulikuwa na marais wawili, kama ilivyokuwa mwaka 1945; Ronald Reagan na George Bush wa kwanza. Reagan alimaliza vita baridi, naye George Bush wa kwanza akatangaza kwamba yeye, kwanza kabisa, alikuwa mfuasi wa utandawazi alipolihutubia Baraza Kuu la “arobaini na tano” la Umoja wa Mataifa tarehe 1 Oktoba, 1990, ambapo alizungumza kuhusu kujenga “utaratibu mpya wa dunia.” Katika hotuba hiyo alisema, “Iko mikononi mwetu kuziacha mashine hizi za giza nyuma, katika Enzi za Giza zinakostahili kuwa, na kusonga mbele ili kutia taji mwendo wa kihistoria kuelekea utaratibu mpya wa dunia na enzi ndefu ya amani.”</w:t>
      </w:r>
    </w:p>
    <w:p>
      <w:pPr>
        <w:pStyle w:val="ArticleBody"/>
        <w:jc w:val="left"/>
      </w:pPr>
      <w:r>
        <w:rPr>
          <w:rFonts w:ascii="Times New Roman" w:hAnsi="Times New Roman" w:eastAsia="Times New Roman" w:cs="Times New Roman"/>
        </w:rPr>
        <w:t>Katika hotuba hii, Bush alihusisha wazo hilo na ushirikiano wa baada ya Vita Baridi, Mgogoro wa Ghuba (uvamizi wa Iraq dhidi ya Kuwait), kuimarishwa kwa Umoja wa Mataifa, na ushirikiano mpya wa mataifa unaotegemea utawala wa sheria. Bush alilitangaza kwa mara ya kwanza kwa upana zaidi tamko “utaratibu mpya wa dunia” majuma machache mapema katika hotuba ya tarehe 11 Septemba 1990, mbele ya kikao cha pamoja cha Bunge la Marekani.</w:t>
      </w:r>
    </w:p>
    <w:p>
      <w:pPr>
        <w:pStyle w:val="ArticleBody"/>
        <w:jc w:val="left"/>
      </w:pPr>
      <w:r>
        <w:rPr>
          <w:rFonts w:ascii="Times New Roman" w:hAnsi="Times New Roman" w:eastAsia="Times New Roman" w:cs="Times New Roman"/>
        </w:rPr>
        <w:t>Tambua ukweli kwamba Bush aliweka hotuba yake ya Umoja wa Mataifa katika muktadha ambapo aliutambulisha mwisho wa hivi karibuni wa vita baridi kwa misingi ya “Enzi za Giza.” Enzi za Giza ziliisha wakati wa mwisho mnamo 1798, na Bush alikuwa katika wakati wa mwisho wa 1989. Tambua kwamba katika utungaji wake wa kwanza wa kifungu “utaratibu mpya wa dunia,” Uislamu ulikuwa ukiyakasirisha mataifa, na hotuba hiyo ilitolewa tarehe 9/11. Kutoka Roosevelt hadi Carter walikuwa marais wanane, na kutoka Reagan hadi Trump walikuwa marais wanane. Trump ndiye rais wa mwisho na alifananishwa kwa njia ya mfano na rais wa kwanza, ambaye alikuwa wa nane kati ya marais saba wa kwanza.</w:t>
      </w:r>
    </w:p>
    <w:p>
      <w:pPr>
        <w:pStyle w:val="ArticleBody"/>
        <w:jc w:val="left"/>
      </w:pPr>
      <w:r>
        <w:rPr>
          <w:rFonts w:ascii="Times New Roman" w:hAnsi="Times New Roman" w:eastAsia="Times New Roman" w:cs="Times New Roman"/>
        </w:rPr>
        <w:t>Wakati wa mwisho mwaka 1798 unatambulisha jeraha la mauti la upapa, na upapa ulikuwa ndio mamlaka iliyotawala juu ya wafalme wa Ulaya katika Enzi za Giza. Katika Ufunuo kumi na saba uhusiano huo unaoneshwa kama kahaba anayempanda, na kumtawala, mnyama. Mwaka 1798 uungwaji mkono wa wafalme wa Ulaya uliondolewa na mnyama alikuwa amekufa. Mwaka 1799 papa alikufa uhamishoni. 1798 na 1799 zinawakilisha wakati wa mwisho katika maana yake kamili zaidi, sawa na vile wakati wa mwisho katika wakati wa Kristo unavyotiwa alama kwa kuzaliwa kwa Yohana Mbatizaji na kisha miezi sita baadaye kuzaliwa kwa Kristo. Kauli za Bush za mwaka 1990 zinamwakilisha Bush kama wa pili kati ya marais wawili wanaotia alama wakati wa mwisho, na kuashiria mwendo kuelekea utandawazi, ambao ni mamlaka ya joka. Ishara ya Bush inatia alama hatua kuelekea sheria ya Jumapili wakati Marekani inafikia mwisho wake kama ufalme wa sita wa unabii wa Biblia kwa kunena kama joka. Katika sheria ya Jumapili Marekani inakuwa sauti ya Umoja wa Mataifa. Katika muktadha huo huo Uislamu unazikasirisha mataifa, na 9/11 inawekwa alama. Septemba 11, 1990, Bush wa kwanza aliponena kuhusu ajenda yake ya utandawazi kwa Bunge, alikuwa akiakisi kwa kielelezo wakati ambapo Uislamu ungeyakasirisha tena mataifa mnamo 9/11 mwaka 2001, lakini ndipo rais angekuwa Bush wa mwisho.</w:t>
      </w:r>
    </w:p>
    <w:p>
      <w:pPr>
        <w:pStyle w:val="ArticleBody"/>
        <w:jc w:val="left"/>
      </w:pPr>
      <w:r>
        <w:rPr>
          <w:rFonts w:ascii="Times New Roman" w:hAnsi="Times New Roman" w:eastAsia="Times New Roman" w:cs="Times New Roman"/>
        </w:rPr>
        <w:t>Roosevelt, wa kwanza kati ya marais wanane, aliashiria mwisho wa Vita vya Pili vya Dunia mwaka 1945, na alifuatiwa na rais aliyefuata ambaye aliingiza Umoja wa Mataifa. Reagan, wa kwanza kati ya marais wanane, aliashiria mwisho wa vita baridi mwaka 1989, na alifuatiwa na rais aliyefuata akiuendeleza Umoja wa Mataifa. Rais wa mwisho wa marais wanane atamaliza vita baridi vilivyoanza alipotangaza nia yake ya kugombea mwaka 2015, na kuanzisha Vita vya Tatu vya Dunia. Ataufanya ufalme wa sita wa unabii wa Biblia upitie mpito na kuwa kichwa cha ufalme wa saba wa unabii wa Biblia (UN), na kisha atakubali kuutoa ufalme huo kwa yule mnyama katika sheria ya Jumapili.</w:t>
      </w:r>
    </w:p>
    <w:p>
      <w:pPr>
        <w:pStyle w:val="ArticleBody"/>
        <w:jc w:val="left"/>
      </w:pPr>
      <w:r>
        <w:rPr>
          <w:rFonts w:ascii="Times New Roman" w:hAnsi="Times New Roman" w:eastAsia="Times New Roman" w:cs="Times New Roman"/>
        </w:rPr>
        <w:t>Kama vile Vita vya Pili vya Dunia vilivyoundwa na vita vya nchi kavu na vya baharini, rais wa mwisho atakuwa na vita baridi, vinavyowakilishwa na pambano la nchi kavu la Panium linaloongoza hadi pambano la baharini la Actium. Katika sheria ya Jumapili vita baridi vilivyoanza kwa Trump kuwachochea wanawataifa mwaka 2015, hubadilika na kuwa Vita vya Tatu vya Dunia kama vinavyowakilishwa na mapambano ya nchi kavu na ya baharini ya Vita vya Pili vya Dunia. Mwishoni mwa Vita vya Pili vya Dunia hatua iliyofuata ilikuwa utandawazi wa Umoja wa Mataifa, kama ilivyokuwa pia mwishoni mwa vita baridi pamoja na Reagan na Bush. Kwanza, Marekani hufikia mwisho wake katika sheria ya Jumapili, kisha “utaratibu mpya wa dunia” wa Bush huanzisha ufalme wa saba, ambao mara hiyo hukubali kuyapa mamlaka yao ufalme wa nane.</w:t>
      </w:r>
    </w:p>
    <w:p>
      <w:pPr>
        <w:pStyle w:val="ArticleBody"/>
        <w:jc w:val="left"/>
      </w:pPr>
      <w:r>
        <w:rPr>
          <w:rFonts w:ascii="Times New Roman" w:hAnsi="Times New Roman" w:eastAsia="Times New Roman" w:cs="Times New Roman"/>
        </w:rPr>
        <w:t>Bush wa kwanza na Bush wa mwisho wamefungamanishwa pamoja na tangazo la wa kwanza kuhusu “utaratibu mpya wa dunia” kwa Congress wakati wa 9/11 na Patriot Act ya wa mwisho ya mwaka 2001. Alama zote mbili za njia zimewekwa ndani ya muktadha wa Uislamu kuyakasirisha mataifa.</w:t>
      </w:r>
    </w:p>
    <w:p>
      <w:pPr>
        <w:pStyle w:val="ArticleBody"/>
        <w:jc w:val="left"/>
      </w:pPr>
      <w:r>
        <w:rPr>
          <w:rFonts w:ascii="Times New Roman" w:hAnsi="Times New Roman" w:eastAsia="Times New Roman" w:cs="Times New Roman"/>
        </w:rPr>
        <w:t>Tutaendelea na mambo haya katika makala inayofuata.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Historia Iliyofichika ya Mstari wa Arobaini na Tisa</dc:title>
  <dc:subject>Nguvu, Utukufu na Mateso</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