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ya 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Nambari Mbili</w:t>
      </w:r>
    </w:p>
    <w:p>
      <w:pPr>
        <w:pStyle w:val="ArticleScripture"/>
        <w:jc w:val="left"/>
      </w:pPr>
      <w:r>
        <w:rPr>
          <w:rFonts w:ascii="Times New Roman" w:hAnsi="Times New Roman" w:eastAsia="Times New Roman" w:cs="Times New Roman"/>
        </w:rPr>
        <w:t>Kwa shauku ya dhati ninatazamia wakati ambapo matukio ya siku ya Pentekoste yatarudiwa kwa nguvu kuu zaidi kuliko ilivyokuwa wakati huo. Yohana anasema, 'Niliona malaika mwingine akishuka kutoka mbinguni, akiwa na uwezo mkuu; na dunia ilitiwa nuru kwa utukufu wake.' Ndipo, kama ilivyokuwa wakati wa Pentekoste, watu watasikia ukweli ukinenwa kwao, kila mtu kwa lugha yake mwenyewe.</w:t>
      </w:r>
    </w:p>
    <w:p>
      <w:pPr>
        <w:pStyle w:val="ArticleScripture"/>
        <w:jc w:val="left"/>
      </w:pPr>
      <w:r>
        <w:rPr>
          <w:rFonts w:ascii="Times New Roman" w:hAnsi="Times New Roman" w:eastAsia="Times New Roman" w:cs="Times New Roman"/>
        </w:rPr>
        <w:t>Mungu anaweza kupuliza uhai mpya ndani ya kila nafsi inayotamani kwa dhati kumtumikia, na anaweza kugusa midomo kwa makaa ya moto kutoka madhabahuni, na kuzifanya ziwe na ufasaha wa sifa Zake. Maelfu ya sauti yatatiwa nguvu ya kunena kweli za ajabu za Neno la Mungu. Ulimi wa kigugumizi utafunguliwa, na waoga watafanywa kuwa imara kutoa ushuhuda wa ujasiri kwa ajili ya kweli. Na Bwana awasaidie watu Wake kusafisha hekalu la nafsi kutokana na kila unajisi, na kudumisha uhusiano wa karibu sana Naye ili wapate kuwa washiriki wa mvua ya masika itakapomiminwa. Review and Herald, Julai 20, 1886.</w:t>
      </w:r>
    </w:p>
    <w:p>
      <w:pPr>
        <w:pStyle w:val="ArticleBody"/>
        <w:jc w:val="left"/>
      </w:pPr>
      <w:r>
        <w:rPr>
          <w:rFonts w:ascii="Times New Roman" w:hAnsi="Times New Roman" w:eastAsia="Times New Roman" w:cs="Times New Roman"/>
        </w:rPr>
        <w:t>Pentekoste, inapotazamwa kama sikukuu ya Bwana, haiwezi kutenganishwa na Pasaka, Sikukuu ya Mikate Isiyochachwa, sadaka ya malimbuko na Sikukuu ya Majuma. Pentekoste ni kipindi cha muda, ingawa pia ni nukta ya wakati. Ndiyo sababu huitwa "msimu wa Kipentekoste." Msimu huo ulianza na kifo cha Kristo, maziko yake na kufufuka kwake. Baada ya kupaa kwake, Kristo alianza siku arobaini za mafundisho ya kibinafsi, zilizofuatiwa na siku kumi katika chumba cha juu ambako umoja ulitimizwa. 9/11 lilianzisha kipindi kinachoishia katika sheria ya Jumapili nchini Marekani. Sheria hiyo ya Jumapili inawakilishwa na siku ya Pentekoste kama nukta ya wakati; nukta ya wakati ambayo imetanguliwa na kipindi cha muda kilichoanza 9/11. Kuanzia 9/11 hadi sheria ya Jumapili, "msimu wa Kipentekoste" unajirudia.</w:t>
      </w:r>
    </w:p>
    <w:p>
      <w:pPr>
        <w:pStyle w:val="ArticleBody"/>
        <w:jc w:val="left"/>
      </w:pPr>
      <w:r>
        <w:rPr>
          <w:rFonts w:ascii="Times New Roman" w:hAnsi="Times New Roman" w:eastAsia="Times New Roman" w:cs="Times New Roman"/>
        </w:rPr>
        <w:t>Petro alieleza kwamba tukio la kimiujiza la "ndimi za moto" halikuwa upuuzi wa ulevi, bali utimilifu wa kitabu cha Yoeli, kwa kuwa kulikuwa kumetolewa pingamizi dhidi ya ujumbe huo. "Ndimi" zinawakilisha uwasilishaji wa ujumbe, na moto unamwakilisha Roho Mtakatifu. Ujumbe wa Pentekoste unawakilisha mchanganyiko wa uungu (Mungu ni moto ulao) na ubinadamu wa ulimi. Kama vile Petro anavyowakilisha wale mia arobaini na nne elfu wakati wa mvua ya mwisho, vivyo hivyo Wayahudi wabishi wanawakilisha watu wa agano la awali wanaoachwa kando katika wakati uleule ambao mvua ya mwisho inanyesha.</w:t>
      </w:r>
    </w:p>
    <w:p>
      <w:pPr>
        <w:pStyle w:val="ArticleScripture"/>
        <w:jc w:val="left"/>
      </w:pPr>
      <w:r>
        <w:rPr>
          <w:rFonts w:ascii="Times New Roman" w:hAnsi="Times New Roman" w:eastAsia="Times New Roman" w:cs="Times New Roman"/>
        </w:rPr>
        <w:t>Wote wakajazwa na Roho Mtakatifu, wakaanza kunena kwa lugha nyingine, kama Roho alivyowajalia kutamka. Kulikuwako Yerusalemu Wayahudi, watu watauwa, wa kila taifa chini ya mbingu. Sauti hiyo iliposikiwa, mkutano ukakusanyika, ukashikwa na fadhaa, kwa sababu kila mtu aliwasikia wakisema kwa lugha yake mwenyewe. Wakastaajabu wote na kushangaa, wakisema wao kwa wao, Tazama, hawa wasemao si Wagalilaya wote? Imekuwaje basi tunasikia kila mtu katika lugha yetu tuliyozaliwa nayo? Waparthi, na Wamedi, na Waelamu, nao wakaao Mesopotamia, Uyahudi, na Kapadokia, Ponto, na Asia, Frigia, na Pamfilia, Misri, na pande za Libya karibu na Kirene, na wageni kutoka Rumi, Wayahudi na waongofu, Wakrete na Waarabu; tunawasikia hawa wakisema kwa lugha zetu matendo makuu ya Mungu. Wakastaajabu wote, wakashikwa na shaka, wakisema wao kwa wao, Maana yake ni nini haya? Wengine wakidhihaki wakasema, Wamejaa mvinyo mpya. Lakini Petro, akasimama pamoja na wale kumi na mmoja, akapaza sauti yake, akawaambia, Enyi watu wa Uyahudi, na ninyi nyote mkaao Yerusalemu, lijulikane neno hili kwenu, mkasikie maneno yangu. Kwa maana hawa si walevi, kama mnavyodhani; kwa kuwa ni saa tatu ya mchana. Matendo ya Mitume 2:4-15.</w:t>
      </w:r>
    </w:p>
    <w:p>
      <w:pPr>
        <w:pStyle w:val="ArticleBody"/>
        <w:jc w:val="left"/>
      </w:pPr>
      <w:r>
        <w:rPr>
          <w:rFonts w:ascii="Times New Roman" w:hAnsi="Times New Roman" w:eastAsia="Times New Roman" w:cs="Times New Roman"/>
        </w:rPr>
        <w:t>Petro anaeleza Pentekoste kuwa utimilifu wa kitabu cha Yoeli. Anafanya hivyo kinabii wakati ulimwengu wote unawakilishwa, kwa maana kifungu kinasema hadhira ilikuja “kutoka kila taifa chini ya mbingu.” Mnamo 9/11 dunia iliangaziwa kwa utukufu wa Kristo, na kisha tena wakati wa sheria ya Jumapili wale laki moja na arobaini na nne elfu wataakisi kikamilifu utukufu wa Kristo wanapoinuliwa kama bendera mbele ya ulimwengu wote. Kipindi cha Pentekoste kilianza mnamo 9/11 na kitaishia wakati wa sheria ya Jumapili.</w:t>
      </w:r>
    </w:p>
    <w:p>
      <w:pPr>
        <w:pStyle w:val="ArticleScripture"/>
        <w:jc w:val="left"/>
      </w:pPr>
      <w:r>
        <w:rPr>
          <w:rFonts w:ascii="Times New Roman" w:hAnsi="Times New Roman" w:eastAsia="Times New Roman" w:cs="Times New Roman"/>
        </w:rPr>
        <w:t>Hakuna hata mmoja wetu atakayewahi kupokea muhuri wa Mungu ilhali bado kuna doa au mawaa lolote katika tabia zetu. Imebaki kwetu kurekebisha kasoro katika tabia zetu, kusafisha hekalu la nafsi zetu kutokana na uchafu wote. Ndipo mvua ya masika itashuka juu yetu kama vile mvua ya vuli ilivyowashukia wanafunzi Siku ya Pentekoste.</w:t>
      </w:r>
    </w:p>
    <w:p>
      <w:pPr>
        <w:pStyle w:val="ArticleScripture"/>
        <w:jc w:val="left"/>
      </w:pPr>
      <w:r>
        <w:rPr>
          <w:rFonts w:ascii="Times New Roman" w:hAnsi="Times New Roman" w:eastAsia="Times New Roman" w:cs="Times New Roman"/>
        </w:rPr>
        <w:t>"Tunaridhika kwa urahisi sana na mafanikio yetu. Tunahisi kuwa matajiri na tumepata mali nyingi, wala hatujui ya kwamba sisi ni 'mnyonge, na mwenye taabu, na maskini, na kipofu, na uchi.' Sasa ni wakati wa kuzingatia onyo la Shahidi wa Kweli: 'Ninakushauri ununue kwangu dhahabu iliyojaribiwa motoni, ili upate kuwa tajiri; na mavazi meupe, ili uvikwe, na aibu ya uchi wako isionekane; na upake macho yako dawa ya macho, ili upate kuona.' ..."</w:t>
      </w:r>
    </w:p>
    <w:p>
      <w:pPr>
        <w:pStyle w:val="ArticleScripture"/>
        <w:jc w:val="left"/>
      </w:pPr>
      <w:r>
        <w:rPr>
          <w:rFonts w:ascii="Times New Roman" w:hAnsi="Times New Roman" w:eastAsia="Times New Roman" w:cs="Times New Roman"/>
        </w:rPr>
        <w:t>Ni sasa ndipo tunapaswa kujilinda sisi na watoto wetu tusichafuliwe na ulimwengu. Ni sasa ndipo tunapaswa kuosha mavazi ya tabia zetu na kuyafanya meupe kwa damu ya Mwanakondoo. Ni sasa ndipo tunapaswa kushinda kiburi, tamaa, na uvivu wa kiroho. Ni sasa ndipo tunapaswa kuamka na kufanya juhudi thabiti kwa ajili ya uwiano wa tabia. ‘Leo mkisikia sauti Yake, msiifanye mioyo yenu migumu.’ Tuko katika hali yenye majaribu sana, tukingoja, tukikesha kwa ajili ya kuja kwa Bwana wetu. Ulimwengu uko gizani. ‘Lakini ninyi, ndugu,’ asema Paulo, ‘si wa gizani, hata ile siku iwapate kama mwivi.’ Daima kusudi la Mungu ni kuleta nuru kutoka katika giza, furaha kutoka katika huzuni, na pumziko kutoka katika uchovu kwa nafsi inayengoja kwa shauku.</w:t>
      </w:r>
    </w:p>
    <w:p>
      <w:pPr>
        <w:pStyle w:val="ArticleScripture"/>
        <w:jc w:val="left"/>
      </w:pPr>
      <w:r>
        <w:rPr>
          <w:rFonts w:ascii="Times New Roman" w:hAnsi="Times New Roman" w:eastAsia="Times New Roman" w:cs="Times New Roman"/>
        </w:rPr>
        <w:t>Mnafanya nini, ndugu zangu, katika kazi kuu ya maandalizi? Wale wanaoungana na dunia wanapokea umbo la kidunia na kujiandaa kwa alama ya mnyama. Wale wasiojiamini nafsi zao, wanaojinyenyekeza mbele za Mungu na kutakasa roho zao kwa kuitii kweli—hawa wanapokea umbo la mbinguni na kujiandaa kwa muhuri wa Mungu katika vipaji vya nyuso zao. Amri itakapotolewa na muhuri ukapigwa, tabia yao itabaki safi na isiyo na doa kwa milele.</w:t>
      </w:r>
    </w:p>
    <w:p>
      <w:pPr>
        <w:pStyle w:val="ArticleScripture"/>
        <w:jc w:val="left"/>
      </w:pPr>
      <w:r>
        <w:rPr>
          <w:rFonts w:ascii="Times New Roman" w:hAnsi="Times New Roman" w:eastAsia="Times New Roman" w:cs="Times New Roman"/>
        </w:rPr>
        <w:t>Sasa ni wakati wa kujiandaa. Muhuri wa Mungu hautawekwa kamwe kwenye paji la uso wa mwanamume au mwanamke asiye safi. Hautawekwa kamwe kwenye paji la uso wa mwanamume au mwanamke mwenye kutamani makuu, anayependa dunia. Hautawekwa kamwe kwenye paji la uso wa wale wenye ndimi za uongo au mioyo ya hila, wawe wanaume au wanawake. Wote watakaopokea muhuri huo ni lazima wawe wasio na waa mbele za Mungu—wanaostahili mbinguni. Songeni mbele, ndugu zangu na dada zangu. Naweza kuandika kwa ufupi tu juu ya hoja hizi kwa wakati huu, nikiwatanabahisha tu kuhusu ulazima wa maandalizi. Chunguzeni Maandiko wenyewe, ili muelewe uzito wa kutisha wa wakati huu. Ushuhuda, juzuu ya 5, 214, 216.</w:t>
      </w:r>
    </w:p>
    <w:p>
      <w:pPr>
        <w:pStyle w:val="ArticleBody"/>
        <w:jc w:val="left"/>
      </w:pPr>
      <w:r>
        <w:rPr>
          <w:rFonts w:ascii="Times New Roman" w:hAnsi="Times New Roman" w:eastAsia="Times New Roman" w:cs="Times New Roman"/>
        </w:rPr>
        <w:t>Hapa Dada White anatambua Pentekoste kama wakati maalum, akiulinganisha na sheria ya Jumapili nchini Marekani, “wakati amri inapotangazwa.” Hata hivyo, ijapokuwa anaainisha sheria ya Jumapili na Pentekoste kama wakati maalum, ujumbe wake wa wito wa maandalizi unatambua kipindi kinachotangulia sheria ya Jumapili kama kinachoakisiwa na msimu wa Kipentekoste. Sheria ya Jumapili ni jaribio la Sabato ya siku ya saba, na kipindi kuanzia 9/11 hadi sheria ya Jumapili kinaweza kutambulika kama “siku ya maandalizi ya Bwana” ya mfano. Maandalizi hutangulia jaribio.</w:t>
      </w:r>
    </w:p>
    <w:p>
      <w:pPr>
        <w:pStyle w:val="ArticleBody"/>
        <w:jc w:val="left"/>
      </w:pPr>
      <w:r>
        <w:rPr>
          <w:rFonts w:ascii="Times New Roman" w:hAnsi="Times New Roman" w:eastAsia="Times New Roman" w:cs="Times New Roman"/>
        </w:rPr>
        <w:t>“Mvua ya masika itanyesha juu ya” wale laki moja arobaini na nne kama vile “mvua ya vuli ilivyowanyeshea wanafunzi siku ya Pentekoste.” Kipindi kinachowakilishwa kama msimu wa Pentekoste kilianza kwa kunyunyiziwa wakati Kristo aliporudi baada ya kupaa Kwake.</w:t>
      </w:r>
    </w:p>
    <w:p>
      <w:pPr>
        <w:pStyle w:val="ArticleScripture"/>
        <w:jc w:val="left"/>
      </w:pPr>
      <w:r>
        <w:rPr>
          <w:rFonts w:ascii="Times New Roman" w:hAnsi="Times New Roman" w:eastAsia="Times New Roman" w:cs="Times New Roman"/>
        </w:rPr>
        <w:t>Na alipokwisha kusema hayo, akawavuvia, akawaambia, Pokeeni Roho Mtakatifu. Yohana 20:22.</w:t>
      </w:r>
    </w:p>
    <w:p>
      <w:pPr>
        <w:pStyle w:val="ArticleBody"/>
        <w:jc w:val="left"/>
      </w:pPr>
      <w:r>
        <w:rPr>
          <w:rFonts w:ascii="Times New Roman" w:hAnsi="Times New Roman" w:eastAsia="Times New Roman" w:cs="Times New Roman"/>
        </w:rPr>
        <w:t>Pumzi yake hubeba Roho Mtakatifu, na pumzi ndiyo inayozalisha sauti ya maneno. Yesu ni Neno, na pumzi yake hubeba Roho Mtakatifu kupitia utoaji wa Neno lake. Pumzi ndiyo iliyoletea mwili wa Adamu uhai, na pumzi ndiyo inayoliletea jeshi la Ezekieli la mifupa mikavu ya wafu iliyofufuliwa uhai.</w:t>
      </w:r>
    </w:p>
    <w:p>
      <w:pPr>
        <w:pStyle w:val="ArticleScripture"/>
        <w:jc w:val="left"/>
      </w:pPr>
      <w:r>
        <w:rPr>
          <w:rFonts w:ascii="Times New Roman" w:hAnsi="Times New Roman" w:eastAsia="Times New Roman" w:cs="Times New Roman"/>
        </w:rPr>
        <w:t>"Kitendo cha Kristo cha kuwapulizia wanafunzi wake Roho Mtakatifu, na kuwapa amani yake, kilikuwa kama matone machache kabla ya kunyesha kwa mvua tele siku ya Pentekoste." Spirit of Prophecy, juzuu ya 3, 243.</w:t>
      </w:r>
    </w:p>
    <w:p>
      <w:pPr>
        <w:pStyle w:val="ArticleBody"/>
        <w:jc w:val="left"/>
      </w:pPr>
      <w:r>
        <w:rPr>
          <w:rFonts w:ascii="Times New Roman" w:hAnsi="Times New Roman" w:eastAsia="Times New Roman" w:cs="Times New Roman"/>
        </w:rPr>
        <w:t>Mwanzoni mwa msimu wa Pentekoste, "pumzi" ya Kristo iliwapa wanafunzi Roho Mtakatifu, lakini baadhi walikuwa na shaka.</w:t>
      </w:r>
    </w:p>
    <w:p>
      <w:pPr>
        <w:pStyle w:val="ArticleScripture"/>
        <w:jc w:val="left"/>
      </w:pPr>
      <w:r>
        <w:rPr>
          <w:rFonts w:ascii="Times New Roman" w:hAnsi="Times New Roman" w:eastAsia="Times New Roman" w:cs="Times New Roman"/>
        </w:rPr>
        <w:t>Lakini Toma, mmoja wa wale kumi na wawili, aitwaye Didimo, hakuwa pamoja nao alipokuja Yesu. Basi wanafunzi wengine wakamwambia, Tumemwona Bwana. Akawaambia, Isipokuwa nione katika mikono yake alama za misumari, na niutie kidole changu katika alama za misumari, na niingize mkono wangu ubavuni mwake, sitaamini. Yohana 2:24, 25.</w:t>
      </w:r>
    </w:p>
    <w:p>
      <w:pPr>
        <w:pStyle w:val="ArticleBody"/>
        <w:jc w:val="left"/>
      </w:pPr>
      <w:r>
        <w:rPr>
          <w:rFonts w:ascii="Times New Roman" w:hAnsi="Times New Roman" w:eastAsia="Times New Roman" w:cs="Times New Roman"/>
        </w:rPr>
        <w:t>Kipindi cha Pentekoste kilianzisha kipindi cha “majaribu,” kuanzia na pumzi ya Kristo na mjadala wa shaka wa Tomaso. Mjadala wa Tomaso mwanzoni ni mfano wa mjadala wa Wayahudi mwishoni mwa kipindi cha Pentekoste. Kristo aliwapa wanafunzi wake neno lake na Roho Mtakatifu mwanzoni, na wanafunzi mwishoni mwa kipindi cha Pentekoste waliushirikisha ulimwengu neno na Roho Mtakatifu.</w:t>
      </w:r>
    </w:p>
    <w:p>
      <w:pPr>
        <w:pStyle w:val="ArticleBody"/>
        <w:jc w:val="left"/>
      </w:pPr>
      <w:r>
        <w:rPr>
          <w:rFonts w:ascii="Times New Roman" w:hAnsi="Times New Roman" w:eastAsia="Times New Roman" w:cs="Times New Roman"/>
        </w:rPr>
        <w:t>Kazi ambayo Kristo alitimiza alipowapulizia wanafunzi ilikuwa ushahidi wa pili wa kazi hiyo hiyo aliyokuwa ameitimiza tu pamoja na wanafunzi njiani kuelekea Emausi.</w:t>
      </w:r>
    </w:p>
    <w:p>
      <w:pPr>
        <w:pStyle w:val="ArticleScripture"/>
        <w:jc w:val="left"/>
      </w:pPr>
      <w:r>
        <w:rPr>
          <w:rFonts w:ascii="Times New Roman" w:hAnsi="Times New Roman" w:eastAsia="Times New Roman" w:cs="Times New Roman"/>
        </w:rPr>
        <w:t>Ikawa walipokuwa wakizungumza pamoja na kujadiliana, Yesu mwenyewe akakaribia, akaenda pamoja nao. Lakini macho yao yalizuiliwa ili wasimtambue. ...</w:t>
      </w:r>
    </w:p>
    <w:p>
      <w:pPr>
        <w:pStyle w:val="ArticleScripture"/>
        <w:jc w:val="left"/>
      </w:pPr>
      <w:r>
        <w:rPr>
          <w:rFonts w:ascii="Times New Roman" w:hAnsi="Times New Roman" w:eastAsia="Times New Roman" w:cs="Times New Roman"/>
        </w:rPr>
        <w:t>Kisha akawaambia, Enyi wapumbavu, na wenye mioyo mizito kuamini yote yaliyosemwa na manabii: Je, haikupasa Kristo kuteswa mambo haya, na kuingia katika utukufu wake? Akianza na Musa na manabii wote, akawafafanulia katika Maandiko yote mambo yaliyomhusu yeye. Wakakaribia kijiji walikokuwa wakienda; naye akajifanya kana kwamba angeenda mbele zaidi. Lakini wakamsihi, wakisema, Kaa pamoja nasi; kwa kuwa imekaribia jioni, na mchana umekwisha kwenda sana. Basi akaingia kukaa pamoja nao. Ikawa alipokuwa ameketi chakulani pamoja nao, akatwaa mkate, akaubariki, akaumega, akawapa. Ndipo macho yao yakafunguliwa, wakamtambua; naye akatoweka machoni pao. Wakasemezana wao kwa wao, Je, mioyo yetu haikuwa ikiwaka ndani yetu, alipokuwa akisema nasi njiani, na alipokuwa akitufungulia Maandiko? Luka 24:15, 16, 25-32.</w:t>
      </w:r>
    </w:p>
    <w:p>
      <w:pPr>
        <w:pStyle w:val="ArticleBody"/>
        <w:jc w:val="left"/>
      </w:pPr>
      <w:r>
        <w:rPr>
          <w:rFonts w:ascii="Times New Roman" w:hAnsi="Times New Roman" w:eastAsia="Times New Roman" w:cs="Times New Roman"/>
        </w:rPr>
        <w:t>Kama vile Yesu “aliketi chakulani” huko Emau, baadaye akala pamoja na wanafunzi. Katika visa vyote viwili tendo la kula linaonyeshwa. Pamoja, vinaonyesha kwamba mwanzo wa kipindi cha Pentekoste umetiwa alama na pumzi ya Roho Mtakatifu na pia kwa kula. Matukio ya mwanzo yanazua mabishano kati ya kundi linaloamini na kundi linalotia shaka. Tendo la kula, utoaji wa Roho Mtakatifu, na kufunguliwa kwa Maandiko vyote vinaonyesha kwamba Kristo alianza mafundisho Yake kwa “Musa na manabii wote.” Mafundisho ya Kristo yalitolewa kwa kuchukua mstari wa kinabii wa Musa na kuulinganisha na mistari ya manabii wote, hapa kidogo na pale kidogo.</w:t>
      </w:r>
    </w:p>
    <w:p>
      <w:pPr>
        <w:pStyle w:val="ArticleBody"/>
        <w:jc w:val="left"/>
      </w:pPr>
      <w:r>
        <w:rPr>
          <w:rFonts w:ascii="Times New Roman" w:hAnsi="Times New Roman" w:eastAsia="Times New Roman" w:cs="Times New Roman"/>
        </w:rPr>
        <w:t>Mnamo tarehe 11 Septemba pumzi ya pepo nne za Ezekieli ilivuma juu ya mifupa mikavu iliyokufa ya sura ya thelathini na saba. Wakati huo, kama ilivyoonyeshwa kwa mfano na malaika aliyeshuka tarehe 11 Agosti 1840 na kuutia nguvu ujumbe wa malaika wa kwanza, malaika wa Ufunuo kumi na nane alishuka na ujumbe ambao lazima uliwe, kama vile wanafunzi walivyokula mwanzoni mwa kipindi cha Pentekoste. Kutokutaka kwa Thomaso kuamini kunatambulisha kwamba wakati ujumbe unapoletwa, kunadhihirika mtikisiko.</w:t>
      </w:r>
    </w:p>
    <w:p>
      <w:pPr>
        <w:pStyle w:val="ArticleBody"/>
        <w:jc w:val="left"/>
      </w:pPr>
      <w:r>
        <w:rPr>
          <w:rFonts w:ascii="Times New Roman" w:hAnsi="Times New Roman" w:eastAsia="Times New Roman" w:cs="Times New Roman"/>
        </w:rPr>
        <w:t>Kuhusu kuanguka kwa Minara Pacha katika tukio la 9/11, tunaambiwa kwamba Bwana alijitokeza ili "kuwatetemesha sana mataifa." Ni muhimu kukumbuka kwamba "mtikisiko" miongoni mwa watu wa Mungu husababishwa na wale wanaopigana dhidi ya ujumbe wa kweli. Kuna "mitikisiko" ya nje, lakini mitikisiko ya ndani kanisani hutokea katika mazingira ya ujumbe unapowasilishwa.</w:t>
      </w:r>
    </w:p>
    <w:p>
      <w:pPr>
        <w:pStyle w:val="ArticleScripture"/>
        <w:jc w:val="left"/>
      </w:pPr>
      <w:r>
        <w:rPr>
          <w:rFonts w:ascii="Times New Roman" w:hAnsi="Times New Roman" w:eastAsia="Times New Roman" w:cs="Times New Roman"/>
        </w:rPr>
        <w:t>Niliuliza maana ya mtikisiko niliokuwa nimeuona, na nikaonyeshwa kwamba ungesababishwa na ushuhuda wa moja kwa moja uliotokana na ushauri wa Shahidi wa Kweli kwa Walaodikia. Hii itakuwa na athari katika moyo wa mpokeaji, na itamwongoza kuinua kiwango na kutoa ukweli ulionyooka. Wengine hawatastahimili ushuhuda huu ulionyooka. Wataupinga, na hili ndilo litasababisha mtikisiko miongoni mwa watu wa Mungu.</w:t>
      </w:r>
    </w:p>
    <w:p>
      <w:pPr>
        <w:pStyle w:val="ArticleScripture"/>
        <w:jc w:val="left"/>
      </w:pPr>
      <w:r>
        <w:rPr>
          <w:rFonts w:ascii="Times New Roman" w:hAnsi="Times New Roman" w:eastAsia="Times New Roman" w:cs="Times New Roman"/>
        </w:rPr>
        <w:t>"Niliona kuwa ushuhuda wa Shahidi wa Kweli haujazingatiwa hata nusu. Ushuhuda mzito ambao hatima ya kanisa inategemea umetiliwa thamani ndogo, iwapo si kupuuzwa kabisa. Ushuhuda huu lazima ulete toba ya kina; wote watakaoipokea kwa kweli wataitii na kutakaswa." Maandishi ya Mapema, 271.</w:t>
      </w:r>
    </w:p>
    <w:p>
      <w:pPr>
        <w:pStyle w:val="ArticleBody"/>
        <w:jc w:val="left"/>
      </w:pPr>
      <w:r>
        <w:rPr>
          <w:rFonts w:ascii="Times New Roman" w:hAnsi="Times New Roman" w:eastAsia="Times New Roman" w:cs="Times New Roman"/>
        </w:rPr>
        <w:t>Mtikisiko wa ndani unasababishwa na wale wanaopinga kuwasilishwa kwa ujumbe wa Laodikia. Dada White anabainisha ujumbe wa mwaka 1888 wa Jones na Waggoner kuwa ujumbe wa Laodikia.</w:t>
      </w:r>
    </w:p>
    <w:p>
      <w:pPr>
        <w:pStyle w:val="ArticleScripture"/>
        <w:jc w:val="left"/>
      </w:pPr>
      <w:r>
        <w:rPr>
          <w:rFonts w:ascii="Times New Roman" w:hAnsi="Times New Roman" w:eastAsia="Times New Roman" w:cs="Times New Roman"/>
        </w:rPr>
        <w:t>Ujumbe uliotolewa kwetu na A. T. Jones na E. J. Waggoner ni ujumbe wa Mungu kwa kanisa la Laodikia, na ole kwa yeyote anayedai kuamini ukweli na bado asiyeakisi kwa wengine miale iliyotolewa na Mungu. The 1888 Materials, 1053.</w:t>
      </w:r>
    </w:p>
    <w:p>
      <w:pPr>
        <w:pStyle w:val="ArticleBody"/>
        <w:jc w:val="left"/>
      </w:pPr>
      <w:r>
        <w:rPr>
          <w:rFonts w:ascii="Times New Roman" w:hAnsi="Times New Roman" w:eastAsia="Times New Roman" w:cs="Times New Roman"/>
        </w:rPr>
        <w:t>Upinzani dhidi ya ujumbe wa Laodikia huleta mtikisiko, na Dada White anaulinganisha ujumbe wa 1888 na kushuka kwa malaika wa Ufunuo kumi na nane.</w:t>
      </w:r>
    </w:p>
    <w:p>
      <w:pPr>
        <w:pStyle w:val="ArticleScripture"/>
        <w:jc w:val="left"/>
      </w:pPr>
      <w:r>
        <w:rPr>
          <w:rFonts w:ascii="Times New Roman" w:hAnsi="Times New Roman" w:eastAsia="Times New Roman" w:cs="Times New Roman"/>
        </w:rPr>
        <w:t>Kutokutaka kuyaachilia maoni ya awali, na kukubali ukweli huu, kulikuwa msingi wa sehemu kubwa ya upinzani ulioonekana huko Minneapolis dhidi ya ujumbe wa Bwana kupitia Ndugu Waggoner na Jones. Kwa kuuchochea upinzani huo, Shetani alifanikiwa kuizuia, kwa kiasi kikubwa, nguvu maalum ya Roho Mtakatifu ambayo Mungu alitamani kuwapa watu wetu, isiwafikie. Adui aliwazuia wasipate ule ufanisi ambao ungekuwa wao katika kupeleka ukweli ulimwenguni, kama vile mitume walivyoutangaza baada ya siku ya Pentekoste. Nuru ile itakayoiangaza dunia yote kwa utukufu wake ilipingwa, na kwa matendo ya ndugu zetu wenyewe imezuiliwa kwa kiasi kikubwa kufika duniani. Selected Messages, kitabu cha 1, 235.</w:t>
      </w:r>
    </w:p>
    <w:p>
      <w:pPr>
        <w:pStyle w:val="ArticleBody"/>
        <w:jc w:val="left"/>
      </w:pPr>
      <w:r>
        <w:rPr>
          <w:rFonts w:ascii="Times New Roman" w:hAnsi="Times New Roman" w:eastAsia="Times New Roman" w:cs="Times New Roman"/>
        </w:rPr>
        <w:t>Shaka ya Tomaso mwanzoni mwa kipindi cha Pentekoste, ikiwakilisha uasi dhidi ya ujumbe uliowasili siku ya Pentekoste, ilifananisha mtikisiko uliotokea wakati uongozi wa Waadventista wa Sabato uliposimama na kupinga ujumbe kwa kanisa la Laodikia kama ulivyowasilishwa na Jones na Waggoner mnamo 1888. Mnamo 1888 malaika mwenye nguvu wa Ufunuo kumi na nane alishuka ili kuangaza dunia kwa utukufu wake, lakini kwa kiasi kikubwa kutokana na kutokutaka kwa viongozi hao kuweka kando maoni yao ya awali, uasi wa Kora, Dathani na Abiramu ukarudiwa. Tomaso, Wayahudi wakati wa Pentekoste, uasi wa Kora katika siku za Musa, uasi wa 1888 vyote vinaashiria 9/11, wakati ambapo, kulingana na Yoeli—baragumu ilipaswa kupigwa. Baragumu hiyo, kulingana na Isaya, ilipigwa ili kubainisha dhambi za watu wa Mungu, hivyo ikiashiria 1888 na ujumbe kwa Laodikia. Mlinzi wa Yeremia, anayepiga baragumu kurejea katika "njia za kale", analingana na Isaya anayeuinua sauti yake kama baragumu. Walinzi wa Yeremia ni walinzi wa Habakuki wanaouliza swali kuhusu atakuwa na msimamo gani katika mabishano au mjadala wa historia yake?</w:t>
      </w:r>
    </w:p>
    <w:p>
      <w:pPr>
        <w:pStyle w:val="ArticleScripture"/>
        <w:jc w:val="left"/>
      </w:pPr>
      <w:r>
        <w:rPr>
          <w:rFonts w:ascii="Times New Roman" w:hAnsi="Times New Roman" w:eastAsia="Times New Roman" w:cs="Times New Roman"/>
        </w:rPr>
        <w:t>Nitasimama katika ulinzi wangu, na nitajiweka juu ya mnara, nitaangalia ili nione atakachoniambia, na nitakachojibu ninapokemewa. Habakuki 2:1.</w:t>
      </w:r>
    </w:p>
    <w:p>
      <w:pPr>
        <w:pStyle w:val="ArticleBody"/>
        <w:jc w:val="left"/>
      </w:pPr>
      <w:r>
        <w:rPr>
          <w:rFonts w:ascii="Times New Roman" w:hAnsi="Times New Roman" w:eastAsia="Times New Roman" w:cs="Times New Roman"/>
        </w:rPr>
        <w:t>Neno "reproved" linamaanisha "kukemewa au kubishiwa" na linadokeza swali, kwani mstari unaofuata unatoa jibu.</w:t>
      </w:r>
    </w:p>
    <w:p>
      <w:pPr>
        <w:pStyle w:val="ArticleScripture"/>
        <w:jc w:val="left"/>
      </w:pPr>
      <w:r>
        <w:rPr>
          <w:rFonts w:ascii="Times New Roman" w:hAnsi="Times New Roman" w:eastAsia="Times New Roman" w:cs="Times New Roman"/>
        </w:rPr>
        <w:t>Na Bwana akanijibu, akasema, Andika njozi, ukaifanye iwe wazi juu ya vibao, ili aisomaye aende mbio. Habakuki 2:2.</w:t>
      </w:r>
    </w:p>
    <w:p>
      <w:pPr>
        <w:pStyle w:val="ArticleBody"/>
        <w:jc w:val="left"/>
      </w:pPr>
      <w:r>
        <w:rPr>
          <w:rFonts w:ascii="Times New Roman" w:hAnsi="Times New Roman" w:eastAsia="Times New Roman" w:cs="Times New Roman"/>
        </w:rPr>
        <w:t>“Mjadala” au mtikisiko ulioanza katika kutimia kwa historia ya Wamillerite ulikuwa ni ujumbe wa William Miller na kanuni zake za tafsiri za kinabii dhidi ya wanateolojia wa Uprotestanti. Mjadala katika historia ya Wamillerite ulianza kwa kuthibitishwa kwa ujumbe wa Wamillerite mnamo Agosti 11, 1840, wakati ambapo si “mwingine yeyote ila Yesu Kristo” ndiye aliyeshuka akiwa na kitabu kidogo ambacho Yohana alipaswa kukichukua na kukila. Hoja za walinzi wa Habakuki, shaka za Tomasi, uasi wa 1888, uasi wa Kora, na madai ya ulevi katika Pentekoste vyote vinashuhudia mjadala ulioanza mnamo 9/11. Mzozo unaojadiliwa unahusu ujumbe wa mvua ya mwisho, ambayo ilianza kunyunyiza mnamo 9/11.</w:t>
      </w:r>
    </w:p>
    <w:p>
      <w:pPr>
        <w:pStyle w:val="ArticleBody"/>
        <w:jc w:val="left"/>
      </w:pPr>
      <w:r>
        <w:rPr>
          <w:rFonts w:ascii="Times New Roman" w:hAnsi="Times New Roman" w:eastAsia="Times New Roman" w:cs="Times New Roman"/>
        </w:rPr>
        <w:t>Jibu katika Habakuki lililowaongoza Wamileraiti kutengeneza chati ya 1843 linahusishwa na maendeleo ya makundi mawili ya waabudu, yanayoonyeshwa katika mifano ya Kora na wenzake dhidi ya Musa; Tomaso na wanafunzi wengine; madai ya Wayahudi ya ulevi katika Pentekoste; uongozi wa Uadventista mwaka 1888; Waprotestanti dhidi ya Wamileraiti mwaka 1844; na wanawali wapumbavu na wenye busara wa tarehe 22 Oktoba 1844.</w:t>
      </w:r>
    </w:p>
    <w:p>
      <w:pPr>
        <w:pStyle w:val="ArticleBody"/>
        <w:jc w:val="left"/>
      </w:pPr>
      <w:r>
        <w:rPr>
          <w:rFonts w:ascii="Times New Roman" w:hAnsi="Times New Roman" w:eastAsia="Times New Roman" w:cs="Times New Roman"/>
        </w:rPr>
        <w:t>Mnamo 9/11 Kristo aliwapulizia wanafunzi wake Roho Mtakatifu kama matone machache kabla ya kumiminwa kikamilifu wakati wa sheria ya Jumapili. Kisha akawafumbua akili zao ili wauelewe ujumbe wa kinabii, akiuanzisha “mstari juu ya mstari” kuanzia kwa Musa, kwa kuwaongoza wale wanafunzi kurudi katika njia za kale za Yeremia ambako walitiwa mafuta ili kupiga baragumu la onyo. Pumzi ya Kristo katika 9/11 ilitoka katika pepo nne za Ezekieli na Yohana, nayo ilikuwa ujumbe wa Laodikia, ambao ni “ushuhuda ulionyooka” unaosababisha mtikisiko unapopingwa. Mwaka 1888 unaakisi uasi wa Kora, Dathani na Abiramu, kwa kuwa haikuwa tu ujumbe uliokuwa unakataliwa, bali pia walinzi walioteuliwa waliokuwa wakiupa baragumu sauti ya hakika.</w:t>
      </w:r>
    </w:p>
    <w:p>
      <w:pPr>
        <w:pStyle w:val="ArticleBody"/>
        <w:jc w:val="left"/>
      </w:pPr>
      <w:r>
        <w:rPr>
          <w:rFonts w:ascii="Times New Roman" w:hAnsi="Times New Roman" w:eastAsia="Times New Roman" w:cs="Times New Roman"/>
        </w:rPr>
        <w:t>Dada White aliandika kwamba, "mtikisiko niliouona" "ungesababishwa na ushuhuda ulionyooka uliotolewa kwa kuitikia ushauri wa Shahidi wa Kweli kwa Walaodikia." Ujumbe wa 1888 ulikuwa huo ushuhuda ulionyooka, na 1888 pamoja na 9/11 vinaashiria kushuka kwa malaika wa Ufunuo 18.</w:t>
      </w:r>
    </w:p>
    <w:p>
      <w:pPr>
        <w:pStyle w:val="ArticleScripture"/>
        <w:jc w:val="left"/>
      </w:pPr>
      <w:r>
        <w:rPr>
          <w:rFonts w:ascii="Times New Roman" w:hAnsi="Times New Roman" w:eastAsia="Times New Roman" w:cs="Times New Roman"/>
        </w:rPr>
        <w:t>"Ushuhuda wa wazi lazima utolewe kwa makanisa yetu na taasisi zetu, ili kuamsha waliolala.'"</w:t>
      </w:r>
    </w:p>
    <w:p>
      <w:pPr>
        <w:pStyle w:val="ArticleScripture"/>
        <w:jc w:val="left"/>
      </w:pPr>
      <w:r>
        <w:rPr>
          <w:rFonts w:ascii="Times New Roman" w:hAnsi="Times New Roman" w:eastAsia="Times New Roman" w:cs="Times New Roman"/>
        </w:rPr>
        <w:t>"Neno la Bwana linapoaminiwa na kutiiwa, maendeleo thabiti yatafikiwa. Hebu sasa tuone uhitaji wetu mkubwa. Bwana hawezi kututumia hadi atakapopulizia pumzi ya uhai ndani ya mifupa mikavu. Nilisikia maneno yakisemwa: 'Bila mguso wa kina wa Roho wa Mungu juu ya moyo, bila athari yake ya kuhuisha, kweli inakuwa andiko mfu.'" Review and Herald, Novemba 18, 1902.</w:t>
      </w:r>
    </w:p>
    <w:p>
      <w:pPr>
        <w:pStyle w:val="ArticleBody"/>
        <w:jc w:val="left"/>
      </w:pPr>
      <w:r>
        <w:rPr>
          <w:rFonts w:ascii="Times New Roman" w:hAnsi="Times New Roman" w:eastAsia="Times New Roman" w:cs="Times New Roman"/>
        </w:rPr>
        <w:t>Mnamo 9/11 ujumbe wa Laodikia ulifikia utimilifu wake kamili wakati wito wa mwisho kwa watu wa Mungu wa agano la awali ulipoanza kutolewa. Ndipo Dada White anabainisha, "Ushuhuda wa wazi na wa moja kwa moja lazima utolewe kwa makanisa na taasisi zetu, ili kuwaamsha waliolala." Ujumbe wa Laodikia ulianza wakati malaika wa Ufunuo sura ya kumi na nane aliposhuka mnamo 9/11, jambo ambalo linamaanisha kwamba mnamo 9/11 ujumbe kwa Waadventista Wasabato wa Laodikia ulikuwa na bado ni "amka." Yoeli aliwaamuru walevi waamke katika aya ya tano ya sura ya kwanza. 9/11 inaashiria kuwasili kwa kipindi cha mwisho cha majaribu kwa Uadventista na inawakilisha amri ya Yoeli ya kuamka. Mwanzo wa majira ya Pentekoste unaanza kwa kuamshwa kwa watu wa Mungu mnamo 9/11 na unamalizika kwa utimilifu wa mfano wa wanawali kumi kabla tu ya sheria ya Jumapili.</w:t>
      </w:r>
    </w:p>
    <w:p>
      <w:pPr>
        <w:pStyle w:val="ArticleBody"/>
        <w:jc w:val="left"/>
      </w:pPr>
      <w:r>
        <w:rPr>
          <w:rFonts w:ascii="Times New Roman" w:hAnsi="Times New Roman" w:eastAsia="Times New Roman" w:cs="Times New Roman"/>
        </w:rPr>
        <w:t>Mwamko wa 9/11 ni mwito kwa kizazi cha mwisho cha watu wa agano walioko katika uasi wa imani. Mwamko kabla tu ya sheria ya Jumapili unafunga mlango kwa watu wa agano wa awali. Mwanzo na mwisho ni sawa, na mnamo Julai 2023 mashahidi wawili wa Ufunuo kumi na moja waliamshwa kutambua uasi uliokuwa ukihusiana na utabiri wa Julai 18, 2020. Mwamko wa katikati unawakilishwa na uasi, ambao hutambua 9/11 kuwa herufi ya kwanza ya alfabeti ya Kiebrania, Julai 18, 2020 kama herufi ya kumi na tatu, na sheria ya Jumapili kama herufi ya ishirini na mbili na ya mwisho ya alfabeti ya Kiebrania. Herufi ya ishirini na mbili inawakilisha muunganiko wa uungu na ubinadamu unaokamilishwa katika ule wa mwisho kati ya miwamko hiyo mitatu.</w:t>
      </w:r>
    </w:p>
    <w:p>
      <w:pPr>
        <w:pStyle w:val="ArticleBody"/>
        <w:jc w:val="left"/>
      </w:pPr>
      <w:r>
        <w:rPr>
          <w:rFonts w:ascii="Times New Roman" w:hAnsi="Times New Roman" w:eastAsia="Times New Roman" w:cs="Times New Roman"/>
        </w:rPr>
        <w:t>Bwana "anapuliza uhai katika mifupa mikavu" wakati wa 9/11, kama vile alivyowapulizia wanafunzi Roho Mtakatifu mwanzoni mwa kipindi cha Pentekoste. Wanafunzi baada ya kupaa kwake mbinguni wanawakilisha wale waliopokea Roho Mtakatifu, ambao baadaye uelewa wao wa Neno la kinabii ulifunguliwa kupitia mbinu ya "mstari juu ya mstari." Kupokea Roho Mtakatifu kulifanyika wakati wa kula mlo, kwa maana kula kiroho kunahitaji kula mwili na kunywa damu ya Yesu, ambaye ni Neno.</w:t>
      </w:r>
    </w:p>
    <w:p>
      <w:pPr>
        <w:pStyle w:val="ArticleBody"/>
        <w:jc w:val="left"/>
      </w:pPr>
      <w:r>
        <w:rPr>
          <w:rFonts w:ascii="Times New Roman" w:hAnsi="Times New Roman" w:eastAsia="Times New Roman" w:cs="Times New Roman"/>
        </w:rPr>
        <w:t>Waasi waliojiunga na Kora, Dathani na Abiramu wanaakilisha (kama ilivyo kwa uongozi wa Uadventista mwaka 1888) kundi linalosababisha mtikisiko kwa kupinga ujumbe wa tarumbeta unaotambua dhambi za watu wa Mungu, na pia unaotoa mwito wa kurudi kwenye njia za kale, zile kweli za msingi zinazoakilishwa na “mara saba” za Walawi ishirini na sita. Tarumbeta inatoa mwito wa uamsho na mageuzi. Cha kwanza kati ya vito vya kinabii vya Miller, ambacho pia ndicho cha kwanza kukataliwa na Uadventista, kinawakilisha mwanzo na mwisho wa harakati ya Wamileraiti. Mwanzo na mwisho wa ujumbe wa malaika wa kwanza kama ulivyohubiriwa na Wamileraiti umewekwa alama na “mara saba” za Musa. Mwanzoni ilikubaliwa, mwishoni ikakataliwa. Kwa sababu ya kukataliwa huko, Ezekieli anaonyesha Uadventista kama bonde la mifupa mikavu, iliyokauka. Kipindi kuanzia 1863 hadi sheria ya Jumapili nchini Marekani ni bonde la maono, kulingana na Isaya ishirini na mbili, lakini ni bonde la mifupa mikavu kulingana na Ezekieli. Mabonde hayo mawili ya kinabii yanalingana na bonde la Yehoshafati la Yoeli, ambalo Yoeli pia analitambua kama bonde la uamuzi.</w:t>
      </w:r>
    </w:p>
    <w:p>
      <w:pPr>
        <w:pStyle w:val="ArticleBody"/>
        <w:jc w:val="left"/>
      </w:pPr>
      <w:r>
        <w:rPr>
          <w:rFonts w:ascii="Times New Roman" w:hAnsi="Times New Roman" w:eastAsia="Times New Roman" w:cs="Times New Roman"/>
        </w:rPr>
        <w:t>Kwa dhana hizi tukiwa nazo, swali linaweza kuulizwa: imekuwaje kwamba wakati wa 9/11 kitabu cha Yoeli kikawa ujumbe alioutaja Petro siku ya Pentekoste? Tutajaribu kufafanua dhana hizi katika makala zifuatazo.</w:t>
      </w:r>
    </w:p>
    <w:p>
      <w:pPr>
        <w:pStyle w:val="ArticleScripture"/>
        <w:jc w:val="left"/>
      </w:pPr>
      <w:r>
        <w:rPr>
          <w:rFonts w:ascii="Times New Roman" w:hAnsi="Times New Roman" w:eastAsia="Times New Roman" w:cs="Times New Roman"/>
        </w:rPr>
        <w:t>(Iliandikwa tarehe 5 Novemba 1892, kutoka Adelaide, Australia ya Kusini, kwa 'Wapwa wapendwa, Frank na Hattie [Belden].')</w:t>
      </w:r>
    </w:p>
    <w:p>
      <w:pPr>
        <w:pStyle w:val="ArticleScripture"/>
        <w:jc w:val="left"/>
      </w:pPr>
      <w:r>
        <w:rPr>
          <w:rFonts w:ascii="Times New Roman" w:hAnsi="Times New Roman" w:eastAsia="Times New Roman" w:cs="Times New Roman"/>
        </w:rPr>
        <w:t>Utakapotiwa nuru na Roho Mtakatifu, utaona ule uovu wote huko Minneapolis kama ulivyo, kama Mungu anavyouangalia. Ikiwa sitakuona tena katika dunia hii, uwe na hakika kwamba nimekusamehe huzuni, dhiki, na mzigo wa roho uliyoniletea bila sababu yoyote. Lakini kwa ajili ya roho yako, kwa ajili ya Yeye aliyekufa kwa ajili yako, nataka uone na ukiri makosa yako. Uliungana na wale waliompinga Roho wa Mungu. Ulikuwa na ushahidi wote uliouhitaji kwamba Bwana alikuwa akifanya kazi kupitia Ndugu Jones na Waggoner; lakini hukupokea nuru; na baada ya kuendekeza hisia hizo, na kusema maneno dhidi ya kweli, hukuhisi uko tayari kukiri kwamba ulikuwa umekosea, kwamba watu hawa walikuwa na ujumbe kutoka kwa Mungu, na ulikuwa umedharau ujumbe pamoja na wajumbe.</w:t>
      </w:r>
    </w:p>
    <w:p>
      <w:pPr>
        <w:pStyle w:val="ArticleScripture"/>
        <w:jc w:val="left"/>
      </w:pPr>
      <w:r>
        <w:rPr>
          <w:rFonts w:ascii="Times New Roman" w:hAnsi="Times New Roman" w:eastAsia="Times New Roman" w:cs="Times New Roman"/>
        </w:rPr>
        <w:t>Sijawahi kuona kabla miongoni mwa watu wetu kujiridhisha nafsi kwa uthabiti na kutokutaka kukubali na kukiri nuru kama kulivyodhihirishwa huko Minneapolis. Nimeonyeshwa kwamba hakuna hata mmoja wa wale waliokumbatia roho iliyodhihirishwa katika mkutano ule ambaye angepata tena nuru iliyo wazi ya kutambua thamani ya kweli iliyotumwa kwao kutoka mbinguni hadi watakaponyenyekea, wakashusha kiburi chao, na kukiri kwamba hawakuwa wanaongozwa na Roho wa Mungu, bali akili zao na mioyo yao zilikuwa zimejaa upendeleo. Bwana alitamani kuwakaribia, kuwabariki, na kuwaponya kutokana na kurudi nyuma kwao, lakini hawakutaka kusikiliza. Waliongozwa na roho ile ile iliyowachochea Kora, Dathani, na Abiramu. Wale wanaume wa Israeli walikuwa wameazimia kupinga ushahidi wote ambao ungetibitisha kwamba walikuwa wamekosea, nao waliendelea tu katika mwenendo wao wa uasi hata wengi wakavutwa mbali wakaungana nao.</w:t>
      </w:r>
    </w:p>
    <w:p>
      <w:pPr>
        <w:pStyle w:val="ArticleScripture"/>
        <w:jc w:val="left"/>
      </w:pPr>
      <w:r>
        <w:rPr>
          <w:rFonts w:ascii="Times New Roman" w:hAnsi="Times New Roman" w:eastAsia="Times New Roman" w:cs="Times New Roman"/>
        </w:rPr>
        <w:t>Walikuwa akina nani hawa? Si wanyonge, si wasio na elimu, si wasio na nuru. Katika uasi huo kulikuwako wakuu mia mbili na hamsini, maarufu katika kusanyiko, wanaume mashuhuri. Ushuhuda wao ulikuwa nini? ‘Kusanyiko lote ni watakatifu, kila mmoja wao, na Bwana yuko kati yao; kwa nini basi mnajikweza juu ya kusanyiko la Bwana?’ [Hesabu 16:3]. Korah na wenzake walipoangamia chini ya hukumu ya Mungu, watu waliokuwa wamepotoshwa nao hawakuona mkono wa Bwana katika muujiza huu. Asubuhi iliyofuata kusanyiko lote wakawashutumu Musa na Haruni, ‘Mmeiua watu wa Bwana’ [mstari wa 41], na tauni ikawa juu ya kusanyiko, na zaidi ya elfu kumi na nne wakaangamia.</w:t>
      </w:r>
    </w:p>
    <w:p>
      <w:pPr>
        <w:pStyle w:val="ArticleScripture"/>
        <w:jc w:val="left"/>
      </w:pPr>
      <w:r>
        <w:rPr>
          <w:rFonts w:ascii="Times New Roman" w:hAnsi="Times New Roman" w:eastAsia="Times New Roman" w:cs="Times New Roman"/>
        </w:rPr>
        <w:t>"Nilipokusudia kuondoka Minneapolis, malaika wa Bwana akasimama karibu nami akasema: 'Sivyo; Mungu ana kazi uifanye mahali hapa. Watu wanaurudia uasi wa Kora, Dathani, na Abiramu. Nimekuweka katika nafasi yako ipasayo, ambayo wale wasio katika nuru hawataitambua; hawatazingatia ushuhuda wako; lakini nitakuwa pamoja nawe; Neema Yangu na nguvu Zangu zitakutegemeza. Si wewe wanayemdharao, bali wajumbe na ujumbe ninaotuma kwa watu Wangu. Wamedharau neno la Bwana. Shetani amepofusha macho yao na kupotosha hukumu yao; na isipokuwa kila nafsi itubu dhambi yao hii, huu uhuru usiotakaswa unaomkashifu Roho wa Mungu, watatembea gizani. Nitaiondoa kinara kutoka mahali pake isipokuwa watubu na waongoke, ili nipate kuwaponya. Wamefifisha uoni wao wa kiroho. Hawataki Mungu adhihirishe Roho Wake na nguvu Zake; kwa maana wana roho ya dhihaka na chukizo kwa neno Langu. Uzaha, upuuzi, utani, na maskhara hufanywa kila siku. Hawajaweka mioyo yao kunitafuta. Wanatembea katika cheche walizowasha wenyewe, na wasipotubu watalala katika huzuni. Hivi asema Bwana: Simama katika kituo chako cha wajibu; kwa maana Mimi nipo pamoja nawe, wala sitakuacha wala sitakutupa.' Maneno haya kutoka kwa Mungu sijathubutu kuyapuuza."</w:t>
      </w:r>
    </w:p>
    <w:p>
      <w:pPr>
        <w:pStyle w:val="ArticleScripture"/>
        <w:jc w:val="left"/>
      </w:pPr>
      <w:r>
        <w:rPr>
          <w:rFonts w:ascii="Times New Roman" w:hAnsi="Times New Roman" w:eastAsia="Times New Roman" w:cs="Times New Roman"/>
        </w:rPr>
        <w:t>Nuru imekuwa iking'aa huko Battle Creek kwa miale iliyo wazi na ang'avu; lakini ni nani miongoni mwa wale walioshiriki katika mkutano huko Minneapolis waliokuja kwenye nuru na kupokea hazina tele za kweli ambazo Bwana aliwatumia kutoka mbinguni? Ni nani amekuwa akienda hatua kwa hatua na Kiongozi, Yesu Kristo? Ni nani ametoa ungamo kamili la ari yao iliyokosea, upofu wao, wivu wao na dhana zao mbaya, ukaidi wao dhidi ya kweli? Hakuna hata mmoja; na kwa sababu ya kuipuuzia kwa muda mrefu ile nuru, imewaacha mbali sana; hawajakuwa wakikua katika neema na katika kumjua Kristo Yesu Bwana wetu. Wameshindwa kupokea neema iliyohitajika ambayo wangeweza kuwa nayo, na ambayo ingewafanya wawe watu imara katika uzoefu wa kidini.</w:t>
      </w:r>
    </w:p>
    <w:p>
      <w:pPr>
        <w:pStyle w:val="ArticleScripture"/>
        <w:jc w:val="left"/>
      </w:pPr>
      <w:r>
        <w:rPr>
          <w:rFonts w:ascii="Times New Roman" w:hAnsi="Times New Roman" w:eastAsia="Times New Roman" w:cs="Times New Roman"/>
        </w:rPr>
        <w:t>Msimamo ulioshikiliwa huko Minneapolis ulionekana kuwa kizuizi kisichoweza kupitika ambacho, kwa kiasi kikubwa, kiliwafungia ndani pamoja na wenye shaka, wenye kuuliza maswali, pamoja na waliokataa ukweli na nguvu za Mungu. Wakati mzozo mwingine utakapokuja, wale ambao kwa muda mrefu wameupinga ushahidi juu ya ushahidi watajaribiwa tena katika mambo yale yale waliyoshindwa kwa dhahiri, na itakuwa vigumu kwao kupokea kile kilicho kutoka kwa Mungu na kukataa kile kinachotoka kwa nguvu za giza. Kwa hiyo, njia yao ya pekee iliyo salama ni kutembea kwa unyenyekevu, wakitengeneza njia zilizo nyoofu kwa miguu yao, ili vilema wasije wakapotoka njiani. Inaleta tofauti kubwa ni nani tunaandamana naye, iwe ni na watu waendao na Mungu na wanaomwamini na kumtumaini, au na watu wanaofuata hekima yao wanayojiwazia, wakitembea katika cheche za mwako wao wenyewe.</w:t>
      </w:r>
    </w:p>
    <w:p>
      <w:pPr>
        <w:pStyle w:val="ArticleScripture"/>
        <w:jc w:val="left"/>
      </w:pPr>
      <w:r>
        <w:rPr>
          <w:rFonts w:ascii="Times New Roman" w:hAnsi="Times New Roman" w:eastAsia="Times New Roman" w:cs="Times New Roman"/>
        </w:rPr>
        <w:t>Muda, uangalizi, na kazi vinavyohitajika kupinga ushawishi wa wale waliokuwa wakifanya kazi kinyume na kweli vimekuwa hasara kubwa; maana huenda tungalikuwa miaka mingi mbele katika maarifa ya kiroho; na nafsi nyingi mno zingeongezwa kanisani kama wale waliopaswa kutembea katika nuru wangeendelea kumjua Bwana, ili wajue kwamba kutokea kwake kumetayarishwa kama asubuhi. Lakini wakati juhudi nyingi kiasi hicho zinapaswa kutumika ndani ya kanisa lenyewe ili kupinga ushawishi wa watenda kazi ambao wamesimama kama ukuta wa graniti dhidi ya kweli ambayo Mungu anaituma kwa watu wake, dunia huachwa katika giza la kiasi.</w:t>
      </w:r>
    </w:p>
    <w:p>
      <w:pPr>
        <w:pStyle w:val="ArticleScripture"/>
        <w:jc w:val="left"/>
      </w:pPr>
      <w:r>
        <w:rPr>
          <w:rFonts w:ascii="Times New Roman" w:hAnsi="Times New Roman" w:eastAsia="Times New Roman" w:cs="Times New Roman"/>
        </w:rPr>
        <w:t>Mungu alikusudia kwamba walinzi wainuke, na kwa sauti zilizoungana watangaze ujumbe ulio thabiti, wakiupa baragumu sauti ya hakika, ili watu wote waharakie nafasi zao za wajibu na kutekeleza sehemu yao katika kazi kuu. Ndipo nuru yenye nguvu na iliyo wazi ya yule malaika mwingine ashukaye kutoka mbinguni akiwa na uwezo mkuu ingekuwa imeijaza dunia kwa utukufu wake. Tumechelewa miaka mingi; na wale waliokuwa katika upofu na kuzuia maendeleo ya ule ujumbe wenyewe ambao Mungu alikusudia utoke katika mkutano wa Minneapolis kama taa inayowaka, wanahitaji kujinyenyekeza mioyo yao mbele za Mungu na kuona na kuelewa jinsi kazi imekwamishwa na upofu wa akili zao na ugumu wa mioyo yao.</w:t>
      </w:r>
    </w:p>
    <w:p>
      <w:pPr>
        <w:pStyle w:val="ArticleScripture"/>
        <w:jc w:val="left"/>
      </w:pPr>
      <w:r>
        <w:rPr>
          <w:rFonts w:ascii="Times New Roman" w:hAnsi="Times New Roman" w:eastAsia="Times New Roman" w:cs="Times New Roman"/>
        </w:rPr>
        <w:t>"Masaa yametumika kubishana kuhusu mambo madogo; nafasi za dhahabu zimepotezwa wakati wajumbe wa mbinguni wamesikitika, wakikosa subira kwa kucheleweshwa. Roho Mtakatifu—kuthamini thamani yake na kutambua haja ya kila nafsi kumpokea kumekuwa kidogo sana. Wanaoipokea karama ya mbinguni watatoka wakiwa wamevikwa silaha za haki kwenda kupigana kwa ajili ya Mungu. Wataheshimu uongozi wa Bwana na watajazwa shukrani kwake kwa rehema zake. Lakini katika sehemu nyingi sana, na katika nyakati nyingi sana, ingeweza kusemwa kwa kweli kama ilivyokuwa siku za Kristo kuhusu wale wanaodai kuwa watu wa Mungu, kwamba si matendo makuu mengi yangeweza kufanywa, kwa sababu ya kutokuamini kwao. Wengi waliokuwa wamefungwa katika pingu za giza wameheshimiwa kwa sababu Mungu amewatumia, na kutokuamini kwao kumezua shaka na upendeleo dhidi ya ujumbe wa kweli ambao malaika wa mbinguni walikuwa wakitafuta kuwasilisha kupitia vyombo vya kibinadamu—kuhesabiwa haki kwa imani, haki ya Kristo." Nyaraka za 1888,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ya Pili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