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Kumi na Tisa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Nambari Kumi na Tisa</w:t>
      </w:r>
    </w:p>
    <w:p>
      <w:pPr>
        <w:pStyle w:val="ArticleBody"/>
        <w:jc w:val="left"/>
      </w:pPr>
      <w:r>
        <w:rPr>
          <w:rFonts w:ascii="Times New Roman" w:hAnsi="Times New Roman" w:eastAsia="Times New Roman" w:cs="Times New Roman"/>
        </w:rPr>
        <w:t>Simba wa kabila la Yuda ni jina la Yesu, linalosisitiza kazi ya Kristo ya kutia muhuri na kisha kuufungua Neno Lake la kinabii. Katika sura ya tano ya Ufunuo, Simba wa kabila la Yuda, ambaye pia ni shina la Daudi, alishinda kufungua kitabu. ‘Shina’ la Daudi lilikuwa Yese, na shina la Yese lilikuwa Peresi, na shina lake lilikuwa Yuda, na shina lake lilikuwa Yakobo, na shina lake lilikuwa Isaka, na shina lake lilikuwa Ibrahimu. Shina la Daudi au la Yese linapotajwa kwa uhusiano na Simba wa kabila la Yuda linasisitiza kanuni za mwanzo na mwisho, yaani Alfa na Omega. Ufunuo wa Yesu Kristo unapoondolewa muhuri katika sura ya kwanza ya Ufunuo, sifa ya msingi ya tabia Yake ni kwamba Yeye ni Alfa na Omega. Alivyo, ndiyo pia kanuni inayotumiwa kufungua unabii ambao Simba wa kabila la Yuda ameutia muhuri, Anapoamua kwamba wakati umefika.</w:t>
      </w:r>
    </w:p>
    <w:p>
      <w:pPr>
        <w:pStyle w:val="ArticleBody"/>
        <w:jc w:val="left"/>
      </w:pPr>
      <w:r>
        <w:rPr>
          <w:rFonts w:ascii="Times New Roman" w:hAnsi="Times New Roman" w:eastAsia="Times New Roman" w:cs="Times New Roman"/>
        </w:rPr>
        <w:t>Kufunuliwa kwa Neno la kinabii la Mungu ni kipengele cha kazi ya ukombozi ya Mungu, anapotumia nguvu za Neno Lake kuleta uamsho kulingana na mapenzi Yake. Dada White anasema kwamba vitabu vya Danieli na Ufunuo vitakapofahamika vyema zaidi, kutaonekana miongoni mwetu uamsho mkubwa. Ni nuru ya Neno la kinabii la Mungu ndiyo inayoleta uamsho na matengenezo kulingana na mapenzi Yake.</w:t>
      </w:r>
    </w:p>
    <w:p>
      <w:pPr>
        <w:pStyle w:val="ArticleBody"/>
        <w:jc w:val="left"/>
      </w:pPr>
      <w:r>
        <w:rPr>
          <w:rFonts w:ascii="Times New Roman" w:hAnsi="Times New Roman" w:eastAsia="Times New Roman" w:cs="Times New Roman"/>
        </w:rPr>
        <w:t>Dada White, anapotazama nyakati za mwisho, anarejelea matengenezo makubwa yanayotokea miongoni mwa watu wa Mungu katika siku za mwisho. Uamsho na matengenezo ya historia takatifu yote yalitokana na Neno la Mungu, na kila kimojawapo cha vipindi hivyo vitakatifu kiliashiria uamsho na matengenezo makuu ya mwisho yanayoanza muda mfupi kabla ya sheria ya Jumapili. Uamsho huo hutokana na kufunguliwa kwa Neno la Mungu. Ngurumo saba zilitiwa muhuri, kama vile kitabu cha Danieli katika sura ya kumi na mbili kilivyotiwa muhuri.</w:t>
      </w:r>
    </w:p>
    <w:p>
      <w:pPr>
        <w:pStyle w:val="ArticleBody"/>
        <w:jc w:val="left"/>
      </w:pPr>
      <w:r>
        <w:rPr>
          <w:rFonts w:ascii="Times New Roman" w:hAnsi="Times New Roman" w:eastAsia="Times New Roman" w:cs="Times New Roman"/>
        </w:rPr>
        <w:t>Tunapotumia sifa za kinabii za kipindi cha kutawanywa zinazohusishwa na ishara ya 1260, tunagundua kwamba katika Ufunuo sura ya kumi na moja, Musa na Eliya wamekufa barabarani kwa siku tatu na nusu. Ifikapo mstari wa kumi na nane, wakati wa hasira ya Mungu umewadia. Musa na Eliya wanawakilisha watu wa Mungu kabla tu ya kufungwa kwa wakati wa rehema wa wanadamu. Wanatawanywa kwa siku 1260 za mfano katika mitaa ya Sodoma na Misri, ambako Yesu alisulubiwa.</w:t>
      </w:r>
    </w:p>
    <w:p>
      <w:pPr>
        <w:pStyle w:val="ArticleBody"/>
        <w:jc w:val="left"/>
      </w:pPr>
      <w:r>
        <w:rPr>
          <w:rFonts w:ascii="Times New Roman" w:hAnsi="Times New Roman" w:eastAsia="Times New Roman" w:cs="Times New Roman"/>
        </w:rPr>
        <w:t>Musa na Eliya walitiwa nguvu kutoa ushuhuda wao kuanzia mstari wa tatu hadi mstari wa saba ambapo wanauawa barabarani. Yohana alimaliza kupima hekalu katika mstari wa pili, kisha Musa na Eliya wanatiwa nguvu kutoa ushuhuda wao, wakiwa wamevikwa magunia. Ujumbe wa Eliya na Musa ulitolewa kwa Uadventista wa Millerite wa Filadelfia mnamo 1844, na kufikia 1863, sauti zao zilizikwa chini ya desturi na mapokeo yanayorithishwa kizazi hadi kizazi. Walitiwa nguvu kutoa ushuhuda wao kwa miaka mitatu na nusu, wakiwa wamevikwa "magunia," ishara ya giza linaloongezeka kuanzia 1863 na kuendelea.</w:t>
      </w:r>
    </w:p>
    <w:p>
      <w:pPr>
        <w:pStyle w:val="ArticleBody"/>
        <w:jc w:val="left"/>
      </w:pPr>
      <w:r>
        <w:rPr>
          <w:rFonts w:ascii="Times New Roman" w:hAnsi="Times New Roman" w:eastAsia="Times New Roman" w:cs="Times New Roman"/>
        </w:rPr>
        <w:t>Tunapotumia ufafanuzi wa Dada White kuhusu ngurumo saba kuwa zinawakilisha matukio ya malaika wa kwanza na wa pili, kwa mtindo wa mstari juu ya mstari, tunaunda historia inayoanza na malaika anayeshuka akiwa na ujumbe, lakini mstari juu ya mstari, malaika huyo ni wote wawili, wa kwanza na wa pili. Mmoja aliweka mguu mmoja juu ya nchi na mguu mwingine juu ya bahari tarehe 11 Agosti 1840, na mwingine aliwasili katika tukio la kukata tamaa la tarehe 19 Aprili 1844.</w:t>
      </w:r>
    </w:p>
    <w:p>
      <w:pPr>
        <w:pStyle w:val="ArticleBody"/>
        <w:jc w:val="left"/>
      </w:pPr>
      <w:r>
        <w:rPr>
          <w:rFonts w:ascii="Times New Roman" w:hAnsi="Times New Roman" w:eastAsia="Times New Roman" w:cs="Times New Roman"/>
        </w:rPr>
        <w:t>Alama inayofuata ya njia katika kila historia sambamba ni mkono wa Mungu, unaohusishwa na mbao za Habakuki. Pamoja na malaika wa kwanza, chati ya 1843 ilitolewa, lakini kulikuwa na kosa katika baadhi ya hesabu. Pamoja na malaika wa pili, mkono wa Mungu ni alama ya njia ya mbao za Habakuki; ukiwakilishwa wakati Alipoondoa mkono Wake kutoka kwenye kosa hilo. Alipoondoa mkono Wake, ujumbe uliendelea kukua hatua kwa hatua hadi ukafikia kilele chake katika mkutano wa kambi huko Exeter, kabla tu ya tukio la kukatishwa tamaa la tarehe 22 Oktoba 1844.</w:t>
      </w:r>
    </w:p>
    <w:p>
      <w:pPr>
        <w:pStyle w:val="ArticleBody"/>
        <w:jc w:val="left"/>
      </w:pPr>
      <w:r>
        <w:rPr>
          <w:rFonts w:ascii="Times New Roman" w:hAnsi="Times New Roman" w:eastAsia="Times New Roman" w:cs="Times New Roman"/>
        </w:rPr>
        <w:t>Mistari miwili hutambulisha ujumbe wa ulimwengu mzima, kwa kuwa malaika anayewasili anaweka mguu mmoja juu ya nchi kavu na mguu mwingine juu ya bahari, na uvuvio unatufahamisha kwamba hili linawakilisha ujumbe wa ulimwengu mzima. Malaika huyo pia anatambulisha mwanzo wa wakati wa kuchelewa katika mfano wa wanawali kumi. Katika alama hii ya kwanza ya njia tunaona pia mkono wa Mungu ukitokeza uongo. Tarehe 19 Aprili 1844, kinabii ilionekana kana kwamba maono yalikuwa yamedanganya, lakini wale waliokuwa na subira walisubiri, na ingawa maono yalichelewa, hayakudanganya. Lakini mstari tunaoujenga unapoanza, uongo wa kukatishwa tamaa ya kwanza unatiwa alama kama sifa ya alama ya kwanza ya njia.</w:t>
      </w:r>
    </w:p>
    <w:p>
      <w:pPr>
        <w:pStyle w:val="ArticleBody"/>
        <w:jc w:val="left"/>
      </w:pPr>
      <w:r>
        <w:rPr>
          <w:rFonts w:ascii="Times New Roman" w:hAnsi="Times New Roman" w:eastAsia="Times New Roman" w:cs="Times New Roman"/>
        </w:rPr>
        <w:t>Kisha, alama ya njia ya mkono wa Mungu na meza za Habakuki zinaonyesha Mungu akifunika kosa na kisha kuondoa mkono wake kutoka kwenye kosa hilo. Katika historia ya Wamileriti, kosa hilo lilikubaliwa na Mungu mnamo Mei 1842, wakati chati ilipochapishwa, na kosa hilo baadaye lilidhihirika wakati mwaka wa 1843 ulipomalizika, lakini baada ya muda fulani ndipo Bwana akaondoa mkono wake kutoka kwenye kosa hilo katika hesabu. Kosa hilo liliendelea tangu Mei 1842 hadi wakati fulani baada ya kukatishwa tamaa ya kwanza. Kwa malaika wa kwanza, alama ya mkono wa Mungu na meza za Habakuki inaonekana mnamo Mei 1842, lakini kuondolewa kwa mkono wake katika historia ya malaika wa pili kungelitokea muda mfupi baada ya kukatishwa tamaa ya kwanza.</w:t>
      </w:r>
    </w:p>
    <w:p>
      <w:pPr>
        <w:pStyle w:val="ArticleBody"/>
        <w:jc w:val="left"/>
      </w:pPr>
      <w:r>
        <w:rPr>
          <w:rFonts w:ascii="Times New Roman" w:hAnsi="Times New Roman" w:eastAsia="Times New Roman" w:cs="Times New Roman"/>
        </w:rPr>
        <w:t>Hii inatambua alama ya njia ya “mkono” kama kipindi cha kinabii. Kipindi kinachoanza kwa mkono Wake kufunika kosa, kisha kuishia kwa mkono Wake kuondolewa kutoka kwenye kosa hilo. Kipindi hiki cha mkono Wake kufunika na kufunua ni taswira ya kazi ya Simba wa kabila la Yuda anapotia muhuri kisha kuufungua mwanga wa kinabii. Alifunika kweli, kisha akafunua hiyo hiyo kweli—katika mwanga tofauti usiopingana na mwanga wa awali. Alifanya hivyo ili kuleta uamsho na matengenezo ya Mwito wa Usiku wa Manane wa Wamileraiti.</w:t>
      </w:r>
    </w:p>
    <w:p>
      <w:pPr>
        <w:pStyle w:val="ArticleBody"/>
        <w:jc w:val="left"/>
      </w:pPr>
      <w:r>
        <w:rPr>
          <w:rFonts w:ascii="Times New Roman" w:hAnsi="Times New Roman" w:eastAsia="Times New Roman" w:cs="Times New Roman"/>
        </w:rPr>
        <w:t>Kipindi cha kusubiri, kilichoanza kwa kuwasili kwa malaika, kiliisha wakati mkono Wake ulipoondolewa, na hivyo kufunua nuru ya kinabii iliyoanzisha “harakati ya mwezi wa saba” iliyopelekea ujumbe wa “Kilio cha Usiku wa Manane” katika mkutano wa kambi huko Exeter, ambako ujumbe huo uligeuka kuwa wimbi kubwa, hadi mlango ulipofungwa katika Kuvunjika kwa Matarajio Makuu. Udhihirisho wa nguvu za Mungu kupitia kufunuliwa kwa Neno Lake ulizalisha uamsho na matengenezo yaliyozidi kuongezeka.</w:t>
      </w:r>
    </w:p>
    <w:p>
      <w:pPr>
        <w:pStyle w:val="ArticleBody"/>
        <w:jc w:val="left"/>
      </w:pPr>
      <w:r>
        <w:rPr>
          <w:rFonts w:ascii="Times New Roman" w:hAnsi="Times New Roman" w:eastAsia="Times New Roman" w:cs="Times New Roman"/>
        </w:rPr>
        <w:t>Mnamo 1863, harakati ya Wamileri ya Laodikia ilikatazwa kuvuka Yordani, na ikapelekwa jangwani kwa sababu ya kuwapiga kwa mawe Eliya na Musa. Ujumbe wa William Miller ulikuwa ujumbe wa Eliya, na ujumbe wa msingi wa Miller ulikuwa “mara saba” ya Musa. Kukataa “mara saba” kulikuwa kumuua Musa, na kukataa ukweli wa msingi uliowekwa na Miller kulikuwa kumuua Eliya. Mnamo 1863 mjumbe na ujumbe waliuawa barabarani, na kuanzia wakati huo, njia ya pekee ya kuwapata ilikuwa kutafuta makaburi yao katika njia za kale za Yeremia. Walikuwa wamekufa barabarani - yaani mpaka wafufuliwe. Wanafufuliwa wakati matukio ya wakati ujao ya “ngurumo saba” yatakapofunuliwa kwa mpangilio wao yanaporudiwa - katika historia ya mia arobaini na nne elfu.</w:t>
      </w:r>
    </w:p>
    <w:p>
      <w:pPr>
        <w:pStyle w:val="ArticleBody"/>
        <w:jc w:val="left"/>
      </w:pPr>
      <w:r>
        <w:rPr>
          <w:rFonts w:ascii="Times New Roman" w:hAnsi="Times New Roman" w:eastAsia="Times New Roman" w:cs="Times New Roman"/>
        </w:rPr>
        <w:t>Wakati historia ya malaika wa kwanza inapowekwa juu ya historia ya malaika wa pili, muundo wa kinabii hutoa alama ya marejeo ili kufuata mkono wa Kristo, ambao ndio mwanga juu ya njia ya Kilio cha Usiku wa Manane. Mwanga wa awali wa Kilio cha Usiku wa Manane unaangaza njia, na ni mwanga wa "mkono wake wa kuume mtukufu" unaoongoza safari kwenye njia hiyo.</w:t>
      </w:r>
    </w:p>
    <w:p>
      <w:pPr>
        <w:pStyle w:val="ArticleScripture"/>
        <w:jc w:val="left"/>
      </w:pPr>
      <w:r>
        <w:rPr>
          <w:rFonts w:ascii="Times New Roman" w:hAnsi="Times New Roman" w:eastAsia="Times New Roman" w:cs="Times New Roman"/>
        </w:rPr>
        <w:t>Nilihisi kana kwamba nimezungukwa na nuru, na nilikuwa nikipaa juu na juu kutoka duniani. Nikageuka kuwatafuta watu wa advent ulimwenguni, lakini sikuweza kuwapata, hapo sauti ikaniambia, ‘Tazama tena, na tazama juu kidogo.’ Kwa hayo, nikainua macho yangu, nikaona njia iliyo nyoofu na nyembamba, iliyoinuliwa juu sana, juu ya ulimwengu. Katika njia hii watu wa advent walikuwa wakisafiri kuelekea mji uliokuwa kwenye mwisho wa mbali wa njia. Walikuwa na nuru angavu iliyowekwa nyuma yao mwanzoni mwa njia, ambayo malaika aliniambia ilikuwa ‘mwito wa usiku wa manane.’ Nuru hii iliangaza njia yote, na ikaangazia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Kristo anapoinua mkono Wake mtukufu, anatumia "mkono" Wake kama ishara ya kazi Yake ya kuwaongoza watu Wake. Tunapounganisha ujio wa malaika wa pili na malaika wa kwanza aliyeshuka tarehe 11 Agosti 1840, tunagundua kwamba malaika wote wawili walikuwa na ujumbe mikononi mwao.</w:t>
      </w:r>
    </w:p>
    <w:p>
      <w:pPr>
        <w:pStyle w:val="ArticleScripture"/>
        <w:jc w:val="left"/>
      </w:pPr>
      <w:r>
        <w:rPr>
          <w:rFonts w:ascii="Times New Roman" w:hAnsi="Times New Roman" w:eastAsia="Times New Roman" w:cs="Times New Roman"/>
        </w:rPr>
        <w:t>Nilionyeshwa jinsi mbingu yote ilivyokuwa imejishughulisha na kazi iliyokuwa ikiendelea duniani. Yesu alimtuma malaika mwenye nguvu ashuke na kuwaonya wakazi wa dunia wajitayarishe kwa kurudi kwake kwa mara ya pili. Malaika alipoondoka kutoka uweponi mwa Yesu mbinguni, nuru yenye kung’aa sana na ya utukufu mkubwa ilimtangulia. Niliambiwa kwamba jukumu lake lilikuwa kuangaza dunia kwa utukufu wake na kuwaonya watu kuhusu ghadhabu ya Mungu inayokuja. ...</w:t>
      </w:r>
    </w:p>
    <w:p>
      <w:pPr>
        <w:pStyle w:val="ArticleScripture"/>
        <w:jc w:val="left"/>
      </w:pPr>
      <w:r>
        <w:rPr>
          <w:rFonts w:ascii="Times New Roman" w:hAnsi="Times New Roman" w:eastAsia="Times New Roman" w:cs="Times New Roman"/>
        </w:rPr>
        <w:t>Malaika mwingine mwenye nguvu alipewa agizo kushuka duniani. Yesu akaweka katika mkono wake andiko, naye aliposhuka duniani, akapaza sauti, 'Babeli imeanguka, imeanguka.' Kisha nikaona wale waliovunjika moyo wakinyanyua tena macho yao kuelekea mbinguni, wakitazama kwa imani na tumaini kuonekana kwa Bwana wao. Lakini wengi walionekana kubaki katika hali ya bumbuwazi, kana kwamba wamelala; hata hivyo niliweza kuona alama ya huzuni kuu nyusoni mwao. Wale waliovunjika moyo waliona kutokana na Maandiko kwamba walikuwa katika wakati wa kukawia, na kwamba iliwapasa kungojea kwa uvumilivu utimilifu wa maono. Ushahidi uleule uliowaongoza kumtazamia Bwana wao mwaka 1843 uliwaongoza pia kumtarajia mwaka 1844. Hata hivyo nikaona kwamba wengi hawakuwa na ile ari iliyotambulisha imani yao mwaka 1843. Kuvunjika kwao moyo kulidhoofisha imani yao. Maandishi ya Mapema, 246, 247.</w:t>
      </w:r>
    </w:p>
    <w:p>
      <w:pPr>
        <w:pStyle w:val="ArticleBody"/>
        <w:jc w:val="left"/>
      </w:pPr>
      <w:r>
        <w:rPr>
          <w:rFonts w:ascii="Times New Roman" w:hAnsi="Times New Roman" w:eastAsia="Times New Roman" w:cs="Times New Roman"/>
        </w:rPr>
        <w:t>Malaika wote wawili ni wawili kati ya malaika watatu ambao kwa pamoja ni ishara moja, hivyo wanalingana katika suala la ujumbe wanaouwakilisha, ingawa kila mmoja anawakilisha ujumbe wake wa kipekee. Kila mmoja ana "andiko" mikononi mwake, linaloashiria mtihani. "Malaika wa kwanza na wa pili wanapaswa kwenda sambamba" na malaika wa tatu.</w:t>
      </w:r>
    </w:p>
    <w:p>
      <w:pPr>
        <w:pStyle w:val="ArticleScripture"/>
        <w:jc w:val="left"/>
      </w:pPr>
      <w:r>
        <w:rPr>
          <w:rFonts w:ascii="Times New Roman" w:hAnsi="Times New Roman" w:eastAsia="Times New Roman" w:cs="Times New Roman"/>
        </w:rPr>
        <w:t>Mungu ameweka ujumbe wa Ufunuo 14 mahali pake katika mfululizo wa unabii, na kazi yake haipaswi kukoma hadi mwisho wa historia ya dunia hii. Ujumbe wa malaika wa kwanza na wa pili bado ni kweli kwa wakati huu, na unapaswa kwenda sambamba na huu ufuatao. Malaika wa tatu hutangaza onyo lake kwa sauti kuu. ‘Baada ya mambo haya,’ akasema Yohana, ‘nilimwona malaika mwingine akishuka kutoka mbinguni, akiwa na mamlaka kuu, na nchi ikaangaziwa kwa utukufu wake.’ Katika mwangaza huu, nuru ya ujumbe wote watatu imeunganishwa. The 1888 Materials, 803, 804.</w:t>
      </w:r>
    </w:p>
    <w:p>
      <w:pPr>
        <w:pStyle w:val="ArticleBody"/>
        <w:jc w:val="left"/>
      </w:pPr>
      <w:r>
        <w:rPr>
          <w:rFonts w:ascii="Times New Roman" w:hAnsi="Times New Roman" w:eastAsia="Times New Roman" w:cs="Times New Roman"/>
        </w:rPr>
        <w:t>Dada White anatambua malaika wa tatu kuwa ndiye malaika wa Ufunuo kumi na nane, na anabainisha kwamba malaika wa kwanza na wa pili wanapaswa kwenda sambamba na historia ya kinabii inayowakilishwa na malaika wa tatu wa Ufunuo kumi na nane. Hivyo, analinganisha kushuka kwa malaika wa kwanza tarehe 11 Agosti 1840 na 9/11, na kubainisha kwamba malaika wa Ufunuo kumi na nane ndiye "malaika wa tatu." Malaika wa tatu ndiye wa mwisho kati ya watatu, na anatiwa mfano na wa kwanza, na kwa sababu hiyo Dada White anatufahamisha kwamba utume wa malaika wa kwanza ulikuwa sawa kabisa na utume wa malaika wa Ufunuo kumi na nane, kwa kuwa utume wa malaika hao wote wawili ulikuwa "kuangaza dunia kwa utukufu wake."</w:t>
      </w:r>
    </w:p>
    <w:p>
      <w:pPr>
        <w:pStyle w:val="ArticleBody"/>
        <w:jc w:val="left"/>
      </w:pPr>
      <w:r>
        <w:rPr>
          <w:rFonts w:ascii="Times New Roman" w:hAnsi="Times New Roman" w:eastAsia="Times New Roman" w:cs="Times New Roman"/>
        </w:rPr>
        <w:t>“Ngurumo saba” zinawakilisha mfululizo uliobainishwa wa matukio ndani ya historia ya malaika wa kwanza na wa pili ambao utarudiwa katika historia ya malaika wa tatu. Uvuvio umeelekeza kwamba tunapopanga historia hizi “mstari juu ya mstari”, kushuka kwa malaika wa kwanza mwaka 1840 kunalingana na kushuka kwake mnamo 9/11. Hii hutambulisha ujumbe wa kujaribu unaopaswa kuliwa pamoja na mashahidi wawili, na inalinganisha tukio la kukatishwa tamaa na alama ya kwanza ya njia.</w:t>
      </w:r>
    </w:p>
    <w:p>
      <w:pPr>
        <w:pStyle w:val="ArticleBody"/>
        <w:jc w:val="left"/>
      </w:pPr>
      <w:r>
        <w:rPr>
          <w:rFonts w:ascii="Times New Roman" w:hAnsi="Times New Roman" w:eastAsia="Times New Roman" w:cs="Times New Roman"/>
        </w:rPr>
        <w:t>"Ngurumo saba" zinawakilisha kipindi cha kinabii kinachoanza kwa kukatishwa tamaa na kuishia kwa kukatishwa tamaa kubwa zaidi.</w:t>
      </w:r>
    </w:p>
    <w:p>
      <w:pPr>
        <w:pStyle w:val="ArticleBody"/>
        <w:jc w:val="left"/>
      </w:pPr>
      <w:r>
        <w:rPr>
          <w:rFonts w:ascii="Times New Roman" w:hAnsi="Times New Roman" w:eastAsia="Times New Roman" w:cs="Times New Roman"/>
        </w:rPr>
        <w:t>Wakati mstari wa kinabii wa kushuka kwa malaika wa kwanza unapolinganishwa na kuwasili kwa malaika wa pili, huzalisha "muundo wa kweli." Kweli hufafanuliwa kama hatua tatu, ambapo ya kwanza na ya mwisho ni sawa, na hatua ya kati inawakilisha uasi. Kulinganisha malaika wawili wa kwanza na mpangilio huu kunazalisha muundo unaojumuisha malaika wa kwanza na wa pili, unaoonyesha malaika wa tatu wa Ufunuo kumi na nane, na malaika wa tatu wa Ufunuo kumi na nane ni mchanganyiko wa malaika wa kwanza na wa pili.</w:t>
      </w:r>
    </w:p>
    <w:p>
      <w:pPr>
        <w:pStyle w:val="ArticleBody"/>
        <w:jc w:val="left"/>
      </w:pPr>
      <w:r>
        <w:rPr>
          <w:rFonts w:ascii="Times New Roman" w:hAnsi="Times New Roman" w:eastAsia="Times New Roman" w:cs="Times New Roman"/>
        </w:rPr>
        <w:t>Malaika wa tatu wa Ufunuo kumi na nane anaundwa na sauti mbili. Sauti ya kwanza ilitimia wakati majengo ya New York yalipoanguka wakati wa 9/11 na sauti ya pili ya mstari wa nne ni sheria ya Jumapili. Ndani ya kipindi kutoka 9/11 hadi sheria ya Jumapili, malaika wa tatu wa Ufunuo kumi na nane anawakilisha mchanganyiko wa malaika wa kwanza na wa pili. Hili likiwa hivyo, kutumia historia ya hao malaika wawili "mstari juu ya mstari," kuwakilisha historia ya malaika wa tatu wa Ufunuo kumi na nane - ni kuoanisha malaika wa kwanza na wa pili na malaika wa kwanza na wa pili.</w:t>
      </w:r>
    </w:p>
    <w:p>
      <w:pPr>
        <w:pStyle w:val="ArticleBody"/>
        <w:jc w:val="left"/>
      </w:pPr>
      <w:r>
        <w:rPr>
          <w:rFonts w:ascii="Times New Roman" w:hAnsi="Times New Roman" w:eastAsia="Times New Roman" w:cs="Times New Roman"/>
        </w:rPr>
        <w:t>Malaika wawili wanafika katika kuvunjika kwa matumaini cha kwanza, na malaika wote wawili wanahusiana kinabii, na wote wana ujumbe wa kujaribu ulioko mkononi mwa malaika. Alama ya njia inayofuata inayoonyeshwa katika mstari ni meza za Habakuki, ambazo zinahusishwa moja kwa moja na mkono wa Mungu. Katika mstari wa malaika wa kwanza, chati ya 1843 ilitolewa mwezi Mei 1842, na katika mstari wa malaika wa pili, hakukuwa na chati. Chati hiyo iliishia wakati wa kuwasili kwa malaika wa pili. Alama ya njia ya meza ya Habakuki katika mstari wa malaika wa pili ni kuondolewa kwa mkono wa Mungu kutoka kwa kosa katika hesabu za chati ya 1843.</w:t>
      </w:r>
    </w:p>
    <w:p>
      <w:pPr>
        <w:pStyle w:val="ArticleBody"/>
        <w:jc w:val="left"/>
      </w:pPr>
      <w:r>
        <w:rPr>
          <w:rFonts w:ascii="Times New Roman" w:hAnsi="Times New Roman" w:eastAsia="Times New Roman" w:cs="Times New Roman"/>
        </w:rPr>
        <w:t>Mkono Wake ulifunika kosa katika alama ya njia ya malaika wa kwanza, na mkono Wake ukaondolewa katika alama hiyo hiyo ya njia, katika mstari wa malaika wa pili. Hivyo; alama ya njia ya meza za Habakuki katika mistari sambamba ya malaika wa kwanza na wa pili inawakilisha hatua mbili. Katika hatua ya kwanza mkono Wake unafunika kosa, na mwishoni mwa kipindi cha alama ya njia ya meza za Habakuki, Anaondoa mkono Wake. Wakati wa kusubiri ulianza kwa kuwasili kwa malaika wa pili na wakati wa kusubiri unakoma hatua kwa hatua, kuanzia kwa kuondolewa kwa mkono Wake. Alama ya njia ya meza za Habakuki inawakilisha kipindi cha wakati kilichoainishwa na mkono wa Kristo mwanzoni na mkono Wake mwishoni.</w:t>
      </w:r>
    </w:p>
    <w:p>
      <w:pPr>
        <w:pStyle w:val="ArticleBody"/>
        <w:jc w:val="left"/>
      </w:pPr>
      <w:r>
        <w:rPr>
          <w:rFonts w:ascii="Times New Roman" w:hAnsi="Times New Roman" w:eastAsia="Times New Roman" w:cs="Times New Roman"/>
        </w:rPr>
        <w:t>Mikono miwili imewekwa alama katika masikitiko ya kwanza, na kila mmoja una ujumbe wa kujaribu ambao lazima uchukuliwe na uliwe. Kisha kipindi cha wakati wa kinabii, kinachowakilisha kweli za msingi, kinaanza kwa mkono wa Mungu ukifunika na kuishia kwa mkono wake ukifunua. Alama ya njia inayofuata ni mkutano wa kambi wa Exeter ambapo mwito wa usiku wa manane unatenganisha na kuwatakasa wale ambao wangefuata mkono wa Kristo kuingia Patakatifu pa Patakatifu.</w:t>
      </w:r>
    </w:p>
    <w:p>
      <w:pPr>
        <w:pStyle w:val="ArticleBody"/>
        <w:jc w:val="left"/>
      </w:pPr>
      <w:r>
        <w:rPr>
          <w:rFonts w:ascii="Times New Roman" w:hAnsi="Times New Roman" w:eastAsia="Times New Roman" w:cs="Times New Roman"/>
        </w:rPr>
        <w:t>Kristo alipoingia katika Patakatifu pa Patakatifu, aliinua mkono wake mbinguni na akaapa kwamba muda usingekuwepo tena. Alikuwa amezitia tu muhuri “ngurumo saba” ambazo zinawakilisha historia ya malaika wawili wa kwanza, ikirudiwa katika historia ya wa tatu. Alizitia muhuri “ngurumo saba” kama vile alivyokuwa amezitia muhuri unabii wa Danieli katika sura ya kumi na mbili. Katika sura ya kumi na mbili ya Danieli, katika kipindi cha kwanza kati ya vipindi vitatu vya muda vya mfano, Kristo anainua mikono yake yote miwili mbinguni na anatangaza kwamba, utawanyiko wa watu wa Mungu utakapokamilika, wale watakaokuwa “watu wa kustaajabiwa” watatakaswa na kuinuliwa kama sadaka. Muundo wa malaika wa kwanza na wa pili tunaouzingatia sasa, kwa njia ya mfano unaonyesha mkono wa Mungu katika kila hatua.</w:t>
      </w:r>
    </w:p>
    <w:p>
      <w:pPr>
        <w:pStyle w:val="ArticleBody"/>
        <w:jc w:val="left"/>
      </w:pPr>
      <w:r>
        <w:rPr>
          <w:rFonts w:ascii="Times New Roman" w:hAnsi="Times New Roman" w:eastAsia="Times New Roman" w:cs="Times New Roman"/>
        </w:rPr>
        <w:t>Anapofunika ukweli, huzalisha kukatishwa tamaa, na anapoiondoa mkono wake, mwanga hutokea, nao mwanga huo ni mwanga wa ujumbe wa Kilio cha Usiku wa Manane. Kuanzia kukatishwa tamaa kwa kwanza hadi lile kukatishwa tamaa kuu hubeba alama ya Alfa na Omega na kunawekwa wazi katika muundo wa ukweli. Mwanzo unawakilisha mwisho, na alama ya njia kati ya yale kukatishwa tamaa mawili inaonyesha athari za kutiwa muhuri na kufunuliwa kwa meza za Habakuki, ambayo ni kufunuliwa kwa njia za zamani za Yeremia, na inawakilisha msingi ambao juu yake hekalu hujengwa kabla ya sheria ya Jumapili, wakati hekalu lililokamilika linapoinuliwa juu ya milima yote. Alama ya njia ya katikati katika neno la ukweli inawakilisha uasi, na katika historia inayoakilishwa na utengano wa mwisho wa ngano na magugu unadhihirisha uasi wa wanawali wapumbavu.</w:t>
      </w:r>
    </w:p>
    <w:p>
      <w:pPr>
        <w:pStyle w:val="ArticleBody"/>
        <w:jc w:val="left"/>
      </w:pPr>
      <w:r>
        <w:rPr>
          <w:rFonts w:ascii="Times New Roman" w:hAnsi="Times New Roman" w:eastAsia="Times New Roman" w:cs="Times New Roman"/>
        </w:rPr>
        <w:t>Uasi unaowakilishwa na alama ya njia ya vibao vya Habakuki unaonyeshwa kuwa wa hatua kwa hatua, kwa maana si alama moja ya njia, bali ni kipindi chenye mwanzo na mwisho uliobainishwa, kama inavyoonyeshwa na mkono wa Mungu. Mkono wa Mungu upo mara mbili katika sikitiko la kwanza, kwa kuwa kuna malaika wawili ambao wote wana ujumbe mikononi mwao. Alama ya njia inayofuata ya uasi ina mkono unaoashiria mwanzo na mwingine unaoashiria mwisho, hivyo pia ina mikono miwili ndani ya sifa zake za kinabii. Alama ya njia ya tatu ya sikitiko kubwa inaonyesha Kristo akiinua mkono wake na kuapa kwa mbingu, katika kifungu kilekile ambapo ngurumo saba zimetiwa muhuri, kama ilivyokuwa sura ya kumi na mbili ya Danieli. Katika wakati uleule malaika huyo anapoweka alama ya mwisho wa muundo wa kinabii wa malaika wawili wa kwanza tunaowazingatia sasa, anahitimisha matumizi ya wakati wa kinabii, na anajiweka katika kifungu sambamba katika kitabu cha Danieli, ambapo si kwamba anainua mkono wake, bali anainua mikono yake miwili.</w:t>
      </w:r>
    </w:p>
    <w:p>
      <w:pPr>
        <w:pStyle w:val="ArticleBody"/>
        <w:jc w:val="left"/>
      </w:pPr>
      <w:r>
        <w:rPr>
          <w:rFonts w:ascii="Times New Roman" w:hAnsi="Times New Roman" w:eastAsia="Times New Roman" w:cs="Times New Roman"/>
        </w:rPr>
        <w:t>Katika Danieli kumi na mbili kuna vipindi vitatu vya kinabii vinavyoondolewa mihuri katika siku za mwisho, kwa kuwa hiki ndicho kinachowapata watu wa Mungu katika siku za mwisho. Jambo la kwanza lililotajwa katika maono yake ya mwisho, ya kilele, ni kwamba Danieli, ambaye anayewakilisha mabaki ya watu wa Mungu, alikuwa na ufahamu wa vitu vyote viwili, yaani jambo lenyewe na maono. Jambo la mwisho lililorekodiwa na Danieli ni jinsi kuongezeka kwa maarifa kulivyotumiwa na Simba wa kabila la Yuda kuleta uamsho wa mwisho na matengenezo miongoni mwa watu wa Mungu, wanaotambulika kama wale waelewao. Anatimiza kuwatia muhuri watu Wake kwa kufunua "ngurumo saba" za Ufunuo kwa uhusiano na kufunua "vipindi vitatu" vya Danieli kumi na mbili.</w:t>
      </w:r>
    </w:p>
    <w:p>
      <w:pPr>
        <w:pStyle w:val="ArticleBody"/>
        <w:jc w:val="left"/>
      </w:pPr>
      <w:r>
        <w:rPr>
          <w:rFonts w:ascii="Times New Roman" w:hAnsi="Times New Roman" w:eastAsia="Times New Roman" w:cs="Times New Roman"/>
        </w:rPr>
        <w:t>Yesu anapoashiria kwamba mwishoni mwa siku tatu na nusu za kinabii za kutawanya nguvu za watu wa Mungu, maajabu yote yatakuwa yamekamilika, anabainisha Julai 2023, wakati siku tatu na nusu za mauti mitaani katika Ufunuo sura ya kumi na moja zilipokwisha. Sasa maajabu yangekuwa yamekamilika kabla ya sheria ya Jumapili. Aliitambulisha Julai 2023 kwa kuinua si mkono mmoja tu, bali mikono yote miwili. Kwa kufanya hivyo alikuwa akitia alama mwisho wa kipindi cha kusubiri, kama alipouondoa mkono wake kutoka kwenye kosa katika historia ya Wamileraiti. Sikitiko la kwanza lilitokea Julai 18, 2020, kama lilivyofananishwa na sikitiko la kwanza la Wamileraiti, na kipindi cha kusubiri kilianza na kuendelea hadi Aliponyoosha mkono wake mara ya pili kuwakusanya watu wake waliosalia mnamo Julai 2023.</w:t>
      </w:r>
    </w:p>
    <w:p>
      <w:pPr>
        <w:pStyle w:val="ArticleBody"/>
        <w:jc w:val="left"/>
      </w:pPr>
      <w:r>
        <w:rPr>
          <w:rFonts w:ascii="Times New Roman" w:hAnsi="Times New Roman" w:eastAsia="Times New Roman" w:cs="Times New Roman"/>
        </w:rPr>
        <w:t>Kuvunjika kwa matumaini la kwanza kunaonyeshwa na mkono wa Mungu ukifunika kosa, ambalo kwa Wafuasi wa Miller lilikuwa ni kuutambua mwaka 1843 badala ya Oktoba 22, 1844. Kuvunjika huko kwa matumaini kunaonyeshwa katika aya ya kumi na mbili ya sura ya kumi na mbili. Kuvunjika kwa matumaini la kwanza kunaonyeshwa na mkono wake ukifunika hilo kosa, na mfano wake ukaonekana kwa Wafuasi wa Miller waliolifikia kuvunjika kwa matumaini la kwanza. Neno katika aya ya kumi na mbili ni "cometh." Heri yeye asubiriyo, na yeye ambaye "cometh" hadi 1335; heri yeye ambaye "cometh" hadi kuvunjika kwa matumaini la Aprili 19, 1844. Neno linalotafsiriwa kama "cometh" linamaanisha "kugusa." Wafuasi wa Miller walipitia kuvunjika kwa matumaini lao la kwanza wakati mwaka 1843 ulipogusa mwaka 1844. Aya ya kumi na mbili ya Danieli sura ya kumi na mbili inatambua kuvunjika kwa matumaini la kwanza la Aprili 19, 1844, lakini kwa moja kwa moja zaidi, kuvunjika kwa matumaini la kwanza la Julai 18, 2020.</w:t>
      </w:r>
    </w:p>
    <w:p>
      <w:pPr>
        <w:pStyle w:val="ArticleBody"/>
        <w:jc w:val="left"/>
      </w:pPr>
      <w:r>
        <w:rPr>
          <w:rFonts w:ascii="Times New Roman" w:hAnsi="Times New Roman" w:eastAsia="Times New Roman" w:cs="Times New Roman"/>
        </w:rPr>
        <w:t>Kipindi cha kwanza cha kinabii na kipindi cha mwisho cha kinabii kati ya vipindi vitatu vinavyofunuliwa wakati wa mwisho, wakati maarifa yanaongezeka na hutimiza utenganisho wa mwisho kati ya ngano na magugu, hivyo kubainisha kufunuliwa kwa nuru ya kinabii inayowatia muhuri wale elfu mia arobaini na nne, ni kipindi kilekile cha kinabii.</w:t>
      </w:r>
    </w:p>
    <w:p>
      <w:pPr>
        <w:pStyle w:val="ArticleBody"/>
        <w:jc w:val="left"/>
      </w:pPr>
      <w:r>
        <w:rPr>
          <w:rFonts w:ascii="Times New Roman" w:hAnsi="Times New Roman" w:eastAsia="Times New Roman" w:cs="Times New Roman"/>
        </w:rPr>
        <w:t>Kipindi cha kwanza katika mstari wa saba ndicho mwisho wa utawanyiko wa siku tatu na nusu za Ufunuo kumi na moja mnamo Julai 2023, na kipindi katika mstari wa kumi na mbili ndicho mwanzo wa utawanyiko huo huo mnamo Julai 18, 2020. Alfa na Omega alikuwa ameweka alama historia ya ngurumo saba katika Danieli kumi na mbili, kama historia inayoanza katika masikitiko ya Julai 18, 2020 na kuishia siku tatu na nusu za mfano baadaye mnamo Julai 2023. La muhimu vilevile ni kwamba wakati Alfa na Omega alipoweka alama mwanzo na mwisho wa kipindi cha mwisho cha kusubiri, aliinua si mkono mmoja, bali mikono Yake yote miwili kuelekea mbinguni na akaapa kwa Yeye aishiyaye milele na milele.</w:t>
      </w:r>
    </w:p>
    <w:p>
      <w:pPr>
        <w:pStyle w:val="ArticleBody"/>
        <w:jc w:val="left"/>
      </w:pPr>
      <w:r>
        <w:rPr>
          <w:rFonts w:ascii="Times New Roman" w:hAnsi="Times New Roman" w:eastAsia="Times New Roman" w:cs="Times New Roman"/>
        </w:rPr>
        <w:t>Mwana wa Mungu ambaye ni Mwana wa Adamu anaweka kiapo pamoja na Baba, mahali pale pale ambako kilele cha simulizi la watu wa agano la Mungu kilianza, wakati Kristo alipomwita kwanza Abramu kwa ahadi, kisha akaitibitisha ahadi hiyo kwa kiapo. Vua viatu vyako, uko katika ardhi takatifu!</w:t>
      </w:r>
    </w:p>
    <w:p>
      <w:pPr>
        <w:pStyle w:val="ArticleBody"/>
        <w:jc w:val="left"/>
      </w:pPr>
      <w:r>
        <w:rPr>
          <w:rFonts w:ascii="Times New Roman" w:hAnsi="Times New Roman" w:eastAsia="Times New Roman" w:cs="Times New Roman"/>
        </w:rPr>
        <w:t>Herufi ya kati ya vipindi vitatu vya kinabii si kitu kingine ila utimizaji wa omega wa unabii wa wakati wa agano wa miaka 430 wa Abramu na Paulo kama unavyowakilishwa katika miaka 1290 ya aya ya kumi na moja. Aya hiyo ilipotazamwa kwa uelewa wa Millerite ilitambua kipindi cha miaka thelathini cha maandalizi ya upapa, kisha miaka 1260 ya mateso ya kipapa inayofuata. Miaka 430 ya Abramu inawakilisha utumwa na ukombozi katika taifa maalum, sambamba na miaka thelathini ya kwanza inayoonyesha Bwana kuingia katika agano na Abramu. Miaka thelathini ya maandalizi kwa makuhani ilianza mwaka 1989 wakati wa mwisho, na miaka hiyo thelathini inaisha katika sheria ya Jumapili, wakati ambapo aya hiyo inaonyesha kwamba chukizo la uharibifu lingewekwa, na kisha lingewatesa watu wa Mungu kwa miaka 1260 ya mfano ikilingana na miezi 42 ya mfano ya Yohana katika Ufunuo kumi na tatu.</w:t>
      </w:r>
    </w:p>
    <w:p>
      <w:pPr>
        <w:pStyle w:val="ArticleBody"/>
        <w:jc w:val="left"/>
      </w:pPr>
      <w:r>
        <w:rPr>
          <w:rFonts w:ascii="Times New Roman" w:hAnsi="Times New Roman" w:eastAsia="Times New Roman" w:cs="Times New Roman"/>
        </w:rPr>
        <w:t>Harakati ya marekebisho ya elfu mia moja arobaini na nne ilianza mwaka 1989, wakati Bwana alipoanza kazi Yake ya kuandaa ukuhani wa kuhudumu wakati wa mgogoro wa usiku wa manane, unaoanza na sheria ya Jumapili. Alfa na Omega alisimama juu ya maji ya mto Hiddekel na kuinua mikono Yake miwili kuelekea mbinguni, akaapa kwamba kipindi cha kutawanyika kuanzia Julai 18, 2020 hadi Julai 2023 kitakapotimia, maajabu yanayohusiana na kazi ya Kristo ya kuunganisha Uungu Wake na ubinadamu yatakuwa yamekamilika.</w:t>
      </w:r>
    </w:p>
    <w:p>
      <w:pPr>
        <w:pStyle w:val="ArticleBody"/>
        <w:jc w:val="left"/>
      </w:pPr>
      <w:r>
        <w:rPr>
          <w:rFonts w:ascii="Times New Roman" w:hAnsi="Times New Roman" w:eastAsia="Times New Roman" w:cs="Times New Roman"/>
        </w:rPr>
        <w:t>Hili ndilo tamko lile lile la sura ya kumi, katika mfuatano wa ngurumo saba, kwa kuwa si tu kwamba hapo aliweka kikomo kwa matumizi ya kinabii ya wakati, bali pia alibainisha kwamba katika siku za kupigwa kwa tarumbeta ya saba, siri ya Mungu ingekamilika. Fungu sambamba katika Danieli sura ya kumi na mbili linabainisha kwamba wakati utawanyiko ulipokoma mnamo Julai 2023, kutiwa muhuri kwa watu wa Mungu kungekuwa kumekamilika, kama kunavyoakishwa na kupigwa kwa tarumbeta ya saba kulikolingana na Kristo kuinua mkono wake na kuapa katika vifungu vyote viwili sambamba.</w:t>
      </w:r>
    </w:p>
    <w:p>
      <w:pPr>
        <w:pStyle w:val="ArticleBody"/>
        <w:jc w:val="left"/>
      </w:pPr>
      <w:r>
        <w:rPr>
          <w:rFonts w:ascii="Times New Roman" w:hAnsi="Times New Roman" w:eastAsia="Times New Roman" w:cs="Times New Roman"/>
        </w:rPr>
        <w:t>Kipindi cha kwanza na cha mwisho cha kinabii katika ujumbe wa mara tatu wa Danieli kumi na mbili vina alama ya Alfa na Omega. Kipindi cha kwanza cha aya ya saba hutambua mwisho wa kipindi kilekile ambacho aya ya kumi na mbili huashiria mwanzo wake. Katikati ya aya ya saba na ya kumi na mbili, historia ya wakati wa mwisho kuanzia mwaka 1989 hadi kufungwa kwa mlango wa rehema imewakilishwa. Katikati ya kipindi cha Alfa cha aya ya saba na historia ya Omega ya aya ya kumi na mbili, uasi wa mwisho wa wanadamu kuanzia sheria ya Jumapili hadi Mikaeli anaposimama umewakilishwa, na umeonyeshwa katika sura hiyo hiyo ambayo Mikaeli anasimama.</w:t>
      </w:r>
    </w:p>
    <w:p>
      <w:pPr>
        <w:pStyle w:val="ArticleBody"/>
        <w:jc w:val="left"/>
      </w:pPr>
      <w:r>
        <w:rPr>
          <w:rFonts w:ascii="Times New Roman" w:hAnsi="Times New Roman" w:eastAsia="Times New Roman" w:cs="Times New Roman"/>
        </w:rPr>
        <w:t>Uasi wa kipindi cha kati ni, kimsingi, historia ya nje ya uasi, lakini miaka thelathini ya kwanza ni historia ya ndani ya maandalizi ya makuhani ambao wako katika makabiliano ya moja kwa moja na nguvu za nje zinazowakilishwa katika kipindi cha 1260 kinachofuata.</w:t>
      </w:r>
    </w:p>
    <w:p>
      <w:pPr>
        <w:pStyle w:val="ArticleBody"/>
        <w:jc w:val="left"/>
      </w:pPr>
      <w:r>
        <w:rPr>
          <w:rFonts w:ascii="Times New Roman" w:hAnsi="Times New Roman" w:eastAsia="Times New Roman" w:cs="Times New Roman"/>
        </w:rPr>
        <w:t>Kipindi cha kati kinawakilisha uasi wa herufi ya kumi na tatu ya alfabeti ya Kiebrania, na kinaungana na cha ndani kadiri kinavyoonyesha vita ya mwisho ya Pambano Kuu juu ya sayari ya dunia, wakati mlango wa rehema bado uko wazi. Muunganiko wake wa nje na wa ndani pia ndilo ujumbe wa maono ya mwisho ya Danieli, yanayowakilishwa na Mto Hidekeli na sura tatu ambazo pia hubeba alama ya Alfa na Omega, na zimejengwa juu ya muundo wa ukweli. Sura ya kwanza na ya mwisho zinazungumzia kutiwa muhuri kwa watu wa Mungu, ambao wanaonyeshwa kama nyota zinazoangaza milele. Sura ya katikati ya uasi inatambua historia ileile inayoakisiwa katika aya ya kumi na moja inayohusu miaka 1290, ambayo ndiyo aya ya katikati katika muundo huo huo.</w:t>
      </w:r>
    </w:p>
    <w:p>
      <w:pPr>
        <w:pStyle w:val="ArticleBody"/>
        <w:jc w:val="left"/>
      </w:pPr>
      <w:r>
        <w:rPr>
          <w:rFonts w:ascii="Times New Roman" w:hAnsi="Times New Roman" w:eastAsia="Times New Roman" w:cs="Times New Roman"/>
        </w:rPr>
        <w:t>Kristo anapotumia mkono Wake ndani ya muundo wa kinabii, jambo hilo linawakilisha kweli nyingi, lakini pia linawakilisha njia anayowaongoza watu Wake kuifuata. Ufunuo wa Yesu Kristo ulianza kufunuliwa mnamo Julai 2023. Kufunuliwa huko kunajumuisha kufunuliwa kwa ngurumo saba na ujumbe wa Danieli kama unavyowakilishwa katika sura ya kumi na mbili. Kufunuliwa huku kunatokea ndani ya historia iliyofichwa ya aya ya arobaini, iliyoanza mwaka 1989 na kuhitimishwa katika sheria ya Jumapili. Katika historia hiyo watu wa Mungu watatiwa muhuri, na wanatiwa muhuri kwa kumiminwa kwa Roho Mtakatifu. Kumiminwa kwa mwisho kwa Roho Mtakatifu kunatambuliwa katika sura ya nane ya Ufunuo, ambako kunawakilishwa kama muhuri wa saba, na hivyo kuwa muhuri wa mwisho. Simba wa kabila la Yuda alishinda katika sura ya tano ili kufungua kitabu kilichotiwa mihuri saba.</w:t>
      </w:r>
    </w:p>
    <w:p>
      <w:pPr>
        <w:pStyle w:val="ArticleBody"/>
        <w:jc w:val="left"/>
      </w:pPr>
      <w:r>
        <w:rPr>
          <w:rFonts w:ascii="Times New Roman" w:hAnsi="Times New Roman" w:eastAsia="Times New Roman" w:cs="Times New Roman"/>
        </w:rPr>
        <w:t>Muhuri wa sita uliibua swali mwishoni mwa sura ya sita, ukiuliza ni nani atakayeweza kusimama katika kipindi ambacho hakuna tena upatanishi kwa ajili ya dhambi.</w:t>
      </w:r>
    </w:p>
    <w:p>
      <w:pPr>
        <w:pStyle w:val="ArticleScripture"/>
        <w:jc w:val="left"/>
      </w:pPr>
      <w:r>
        <w:rPr>
          <w:rFonts w:ascii="Times New Roman" w:hAnsi="Times New Roman" w:eastAsia="Times New Roman" w:cs="Times New Roman"/>
        </w:rPr>
        <w:t>Kwa maana siku ile kuu ya hasira yake imekuja; na ni nani awezaye kusimama? Ufunuo 6:17.</w:t>
      </w:r>
    </w:p>
    <w:p>
      <w:pPr>
        <w:pStyle w:val="ArticleBody"/>
        <w:jc w:val="left"/>
      </w:pPr>
      <w:r>
        <w:rPr>
          <w:rFonts w:ascii="Times New Roman" w:hAnsi="Times New Roman" w:eastAsia="Times New Roman" w:cs="Times New Roman"/>
        </w:rPr>
        <w:t>Sura inayofuata, au unaweza kusema aya inayofuata, inatanguliza kutia muhuri kwa mia arobaini na nne elfu na umati mkubwa wanaokusanywa katika ufalme wa Mungu wakati wa mzozo wa sheria ya Jumapili. Mia arobaini na nne elfu ni jibu la swali la muhuri wa sita. Baada ya hao kuonyeshwa katika sura ya saba, kisha sura ya nane inaonyesha kuondolewa kwa muhuri wa saba na wa mwisho.</w:t>
      </w:r>
    </w:p>
    <w:p>
      <w:pPr>
        <w:pStyle w:val="ArticleScripture"/>
        <w:jc w:val="left"/>
      </w:pPr>
      <w:r>
        <w:rPr>
          <w:rFonts w:ascii="Times New Roman" w:hAnsi="Times New Roman" w:eastAsia="Times New Roman" w:cs="Times New Roman"/>
        </w:rPr>
        <w:t>Na alipoifungua muhuri wa saba, kukawa kimya mbinguni kama muda wa nusu saa. Nikaona wale malaika saba waliokuwa wamesimama mbele za Mungu; nao wakapewa tarumbeta saba. Malaika mwingine akaja akasimama penye madhabahu, akiwa na chetezo cha dhahabu; naye akapewa uvumba mwingi, ili autoe pamoja na sala za watakatifu wote juu ya madhabahu ya dhahabu iliyo mbele ya kiti cha enzi. Na moshi wa uvumba, uliokuja pamoja na sala za watakatifu, ukapaa mbele za Mungu kutoka mkononi mwa yule malaika.</w:t>
      </w:r>
    </w:p>
    <w:p>
      <w:pPr>
        <w:pStyle w:val="ArticleScripture"/>
        <w:jc w:val="left"/>
      </w:pPr>
      <w:r>
        <w:rPr>
          <w:rFonts w:ascii="Times New Roman" w:hAnsi="Times New Roman" w:eastAsia="Times New Roman" w:cs="Times New Roman"/>
        </w:rPr>
        <w:t>Na yule malaika akakitwaa chetezo, akakijaza moto wa madhabahu, akakitupa juu ya nchi; kukawa na sauti, na ngurumo, na umeme, na tetemeko la nchi. Ufunuo 8:1-5.</w:t>
      </w:r>
    </w:p>
    <w:p>
      <w:pPr>
        <w:pStyle w:val="ArticleBody"/>
        <w:jc w:val="left"/>
      </w:pPr>
      <w:r>
        <w:rPr>
          <w:rFonts w:ascii="Times New Roman" w:hAnsi="Times New Roman" w:eastAsia="Times New Roman" w:cs="Times New Roman"/>
        </w:rPr>
        <w:t>“Moto,” uliowakilishwa katika Isaya sura ya sita kama “kaa la moto,” unaotambuliwa na Dada White kuwa ishara ya utakaso, huchukuliwa kutoka madhabahuni na kutupwa duniani. “Moto” kutoka mbinguni siku ya Pentekoste uliwakilishwa kama ndimi za “moto.” Mjumbe wa Agano hutumia “moto” kuwatakasa wana wa Lawi.</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Moto ndio ulioshuka juu ya sadaka ya Eliya, kama ilivyotokea kwa sadaka ya Gideoni aliyomtolea malaika. "Moto" wa utakaso ni Neno la Mungu, kwa maana kuwa mtakatifu ni kutakaswa kwa Neno Lake. "Moto" unaotupwa duniani wakati muhuri wa saba unapoondolewa unaonyesha kutiwa nguvu kwa ujumbe wa kinabii unaofunuliwa katika siku za mwisho, wakati wa kupigwa kwa tarumbeta ya saba, wakati wa utimilifu wa mwisho na mkamilifu wa matukio yanayowakilishwa na ngurumo saba na kuthibitishwa na vipindi vitatu vya kinabii vya Danieli sura ya kumi na mbili vilivyotiwa muhuri hadi siku za mwisho.</w:t>
      </w:r>
    </w:p>
    <w:p>
      <w:pPr>
        <w:pStyle w:val="ArticleBody"/>
        <w:jc w:val="left"/>
      </w:pPr>
      <w:r>
        <w:rPr>
          <w:rFonts w:ascii="Times New Roman" w:hAnsi="Times New Roman" w:eastAsia="Times New Roman" w:cs="Times New Roman"/>
        </w:rPr>
        <w:t>Ufunuo wa Yesu Kristo unaofunuliwa kabla tu ya kufungwa kwa mlango wa rehema kwa wanadamu—unajumuisha kufunuliwa kwa ngurumo saba, kuondolewa kwa muhuri wa saba, kufunuliwa kwa Danieli sura ya kumi na mbili, na kufunuliwa kwa historia iliyofichwa ya aya ya arobaini ya Danieli sura ya kumi na moja, historia hiyo hiyo ambamo malaika alimwuliza Yule Aliyevaa Kitani mwisho wa maajabu haya ungekuwa nini.</w:t>
      </w:r>
    </w:p>
    <w:p>
      <w:pPr>
        <w:pStyle w:val="ArticleBody"/>
        <w:jc w:val="left"/>
      </w:pPr>
      <w:r>
        <w:rPr>
          <w:rFonts w:ascii="Times New Roman" w:hAnsi="Times New Roman" w:eastAsia="Times New Roman" w:cs="Times New Roman"/>
        </w:rPr>
        <w:t>Yule mtu aliyevikwa kitani alijibu akasema—Utakapofikia hitimisho la muda wa kusubiri mwezi wa Julai 2023, utakuwa umefikia historia ya kutiwa muhuri kwa wale laki moja na elfu arobaini na nne.</w:t>
      </w:r>
    </w:p>
    <w:p>
      <w:pPr>
        <w:pStyle w:val="ArticleBody"/>
        <w:jc w:val="left"/>
      </w:pPr>
      <w:r>
        <w:rPr>
          <w:rFonts w:ascii="Times New Roman" w:hAnsi="Times New Roman" w:eastAsia="Times New Roman" w:cs="Times New Roman"/>
        </w:rPr>
        <w:t>Alisema pia kwamba mwishoni mwa siku tatu na nusu za kiishara za Ufunuo sura ya kumi na moja, ujumbe wa kinabii kutoka katika kitabu cha Danieli ungefunuliwa, kama inavyowakilishwa na “wakati wa mwisho” mnamo 1798. Ukweli ambao kisha ungefunuliwa, mwishoni mwa siku tatu na nusu za kiishara, ungepatikana katika ile mistari tisa hasa kutoka katika kitabu cha Danieli inayobainisha na kufafanua kutiwa muhuri na kuondolewa muhuri kwa kitabu cha Danieli.</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Alipokuja Kristo duniani, mapokeo yaliyokuwa yamerithishwa kizazi baada ya kizazi, na tafsiri ya kibinadamu ya Maandiko, yaliwaficha wanadamu ukweli ulivyo katika Yesu. Ukweli ulizikwa chini ya lundo la mapokeo. Maana ya kiroho ya vitabu vitakatifu ilipotea; kwa maana katika kutokuamini kwao wanadamu walifunga mlango wa hazina ya mbinguni. Giza lilifunika dunia, na giza nene watu. Ukweli ulitazama chini kutoka mbinguni hadi duniani; lakini popote hapakuonekana alama ya kimungu. Kiza kizito kama sanda ya mauti kikaenea juu ya dunia.</w:t>
      </w:r>
    </w:p>
    <w:p>
      <w:pPr>
        <w:pStyle w:val="ArticleScripture"/>
        <w:jc w:val="left"/>
      </w:pPr>
      <w:r>
        <w:rPr>
          <w:rFonts w:ascii="Times New Roman" w:hAnsi="Times New Roman" w:eastAsia="Times New Roman" w:cs="Times New Roman"/>
        </w:rPr>
        <w:t>"Lakini Simba wa kabila la Yuda alishinda. Akafungua ule muhuri uliokuwa umefunga kitabu cha mafundisho ya Mungu. Ulimwengu ukaruhusiwa kutazama ukweli safi usiopotoshwa. Ukweli wenyewe ukashuka ili kuondoa giza na kupinga upotoshaji. Mwalimu alitumwa kutoka mbinguni akiwa na ile nuru iliyokuwa ya kuwaangazia kila mtu ajaye ulimwenguni. Kulikuwa na wanaume na wanawake waliokuwa wakitafuta kwa shauku maarifa, neno la hakika la unabii, na lilipokuja, likawa kama nuru ing'aayo katika mahali pa giza." Spalding Magan, 58.</w:t>
      </w:r>
    </w:p>
    <w:p>
      <w:pPr>
        <w:pStyle w:val="ArticleScripture"/>
        <w:jc w:val="left"/>
      </w:pPr>
      <w:r>
        <w:rPr>
          <w:rFonts w:ascii="Times New Roman" w:hAnsi="Times New Roman" w:eastAsia="Times New Roman" w:cs="Times New Roman"/>
        </w:rPr>
        <w:t>"Waandishi na Mafarisayo walidai kufafanua Maandiko, lakini waliyafafanua kulingana na mawazo na mapokeo yao wenyewe. Desturi na kanuni zao zilizidi kuwa za kudai mengi zaidi. Katika maana yake ya kiroho, Neno takatifu likawa kwa watu kama kitabu kilichotiwa muhuri, kisichoweza kueleweka kwao." Signs of the Times, Mei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Kumi na Tisa</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