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Ishirini na Saba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Nambari Ishirini na Saba</w:t>
      </w:r>
    </w:p>
    <w:p>
      <w:pPr>
        <w:pStyle w:val="ArticleBody"/>
        <w:jc w:val="left"/>
      </w:pPr>
      <w:r>
        <w:rPr>
          <w:rFonts w:ascii="Times New Roman" w:hAnsi="Times New Roman" w:eastAsia="Times New Roman" w:cs="Times New Roman"/>
        </w:rPr>
        <w:t>Tunarekodi kweli ambazo Simba wa kabila la Yuda anazifungua sasa. Tunaoanisha kweli ili kulishughulikia ujumbe wa Yoeli, ambao Petro aliutambua kuwa ni ujumbe wa mvua ya vuli katika kitabu cha Matendo ya Mitume. Tunazishughulikia kweli ambazo sasa ziko katika mchakato wa kutimia, kama kweli zinazofanikisha utenganisho wa mwisho wa makundi mawili ambayo daima hudhihirika wakati kweli ya mtihani inapofunguliwa. Tunazishughulikia pia kweli hizi hizi zilizofunguliwa si tu kama maneno ya malaika wa tatu anayetenganisha, bali pia kama maneno yanayotimiza kutiwa muhuri kwa wale elfu mia arobaini na nne. Malaika wa tatu husafisha na kutakasa.</w:t>
      </w:r>
    </w:p>
    <w:p>
      <w:pPr>
        <w:pStyle w:val="ArticleBody"/>
        <w:jc w:val="left"/>
      </w:pPr>
      <w:r>
        <w:rPr>
          <w:rFonts w:ascii="Times New Roman" w:hAnsi="Times New Roman" w:eastAsia="Times New Roman" w:cs="Times New Roman"/>
        </w:rPr>
        <w:t>Tangu Julai 2023, Simba wa kabila la Yuda amekuwa akifungua kwa hatua kwa hatua kweli zinazohusishwa na mistari ya nje na ya ndani katika historia ya mabaki ya watu wa Mungu. Sasa tunaifungua Injili ya Mathayo, kwa kusudi la kuelewa jukumu la Petro. Petro ni ishara ya uhusiano wa agano wa Kristo na bibi-arusi wake wa Kikristo—kanisa ambalo angelijenga juu ya Mwamba. Petro anawakilisha bibi-arusi wa Kikristo wa kwanza na pia wa mwisho. Petro ameonyeshwa kama ishara hiyo hiyo katika mstari wa katikati wa sura ya kumi na moja na ya ishirini na mbili za Mathayo, na sura hizo ndizo sura za katikati za mistari sambamba ya Mwanzo na Ufunuo ya sura ya kumi na moja hadi ishirini na mbili. Petro anawakilisha wale mia na arobaini na nne elfu katika siku za mwisho, na katika kifungu hicho, yuko Kaisaria Filipi, ambayo ni Panium ya Danieli 11:13-15.</w:t>
      </w:r>
    </w:p>
    <w:p>
      <w:pPr>
        <w:pStyle w:val="ArticleBody"/>
        <w:jc w:val="left"/>
      </w:pPr>
      <w:r>
        <w:rPr>
          <w:rFonts w:ascii="Times New Roman" w:hAnsi="Times New Roman" w:eastAsia="Times New Roman" w:cs="Times New Roman"/>
        </w:rPr>
        <w:t>Petro yuko Panium, na pia yupo siku ya Pentekoste, katika chumba cha juu saa ya tatu, kisha hekaluni saa ya tisa. Saa hizo sita zinawakilisha kipindi ambacho wale mia na arobaini na nne elfu wanatiwa muhuri hadi kufikia kuwasili kwa sheria ya Jumapili. Kusulubiwa kwa Kristo kulianza pia saa ya tatu, naye akafa saa ya tisa, jambo lililopelekea ufufuo, uliokuwa mwanzo wa msimu wa Pentekoste uliomalizika kwa Petro katika Pentekoste saa ya tatu na saa ya tisa. Wakati kwa maongozi ya Mungu injili ilipotumwa kwa Mataifa, Kornelio alimwita Petro saa ya tisa. Saa ya tatu pia iliwakilisha sadaka ya asubuhi na saa ya tisa sadaka ya jioni.</w:t>
      </w:r>
    </w:p>
    <w:p>
      <w:pPr>
        <w:pStyle w:val="ArticleBody"/>
        <w:jc w:val="left"/>
      </w:pPr>
      <w:r>
        <w:rPr>
          <w:rFonts w:ascii="Times New Roman" w:hAnsi="Times New Roman" w:eastAsia="Times New Roman" w:cs="Times New Roman"/>
        </w:rPr>
        <w:t>Kipindi cha masaa sita kiliwakilishwa na kipindi cha mkutano wa Kambi ya Exeter na masikitiko makubwa ya Oktoba 22, 1844. Katika Matendo, Petro anaonyeshwa kama akiingia katika umoja na wengine wanaounda wale mia na arobaini na nne elfu mwishoni mwa sura ya kwanza, wakati Yuda anapobadilishwa na Matia. Kisha idadi inakuwa imekamilika. Kuna mwendelezo maalum uliotambuliwa katika simulizi hilo.</w:t>
      </w:r>
    </w:p>
    <w:p>
      <w:pPr>
        <w:pStyle w:val="ArticleBody"/>
        <w:jc w:val="left"/>
      </w:pPr>
      <w:r>
        <w:rPr>
          <w:rFonts w:ascii="Times New Roman" w:hAnsi="Times New Roman" w:eastAsia="Times New Roman" w:cs="Times New Roman"/>
        </w:rPr>
        <w:t>Kwanza, Peter yuko katika chumba cha juu, kisha katika hekalu. Akiwa katika chumba cha juu ni saa ya tatu, na akiwa hekaluni ni saa ya tisa. Wasilisho katika saa ya tatu lilisababisha ubatizo wa nafsi elfu tatu.</w:t>
      </w:r>
    </w:p>
    <w:p>
      <w:pPr>
        <w:pStyle w:val="ArticleScripture"/>
        <w:jc w:val="left"/>
      </w:pPr>
      <w:r>
        <w:rPr>
          <w:rFonts w:ascii="Times New Roman" w:hAnsi="Times New Roman" w:eastAsia="Times New Roman" w:cs="Times New Roman"/>
        </w:rPr>
        <w:t>Kisha wale waliopokea neno lake kwa furaha wakabatizwa; na siku ile ile wakaongezwa kwao kama nafsi elfu tatu. Matendo ya Mitume 2:41.</w:t>
      </w:r>
    </w:p>
    <w:p>
      <w:pPr>
        <w:pStyle w:val="ArticleBody"/>
        <w:jc w:val="left"/>
      </w:pPr>
      <w:r>
        <w:rPr>
          <w:rFonts w:ascii="Times New Roman" w:hAnsi="Times New Roman" w:eastAsia="Times New Roman" w:cs="Times New Roman"/>
        </w:rPr>
        <w:t>Kipindi kuanzia kuhesabiwa mwishoni mwa sura ya kwanza hadi katika hekalu saa ya tisa kinawakilisha kutiwa muhuri kwa wale mia arobaini na nne elfu.</w:t>
      </w:r>
    </w:p>
    <w:p>
      <w:pPr>
        <w:pStyle w:val="ArticleBody"/>
        <w:jc w:val="left"/>
      </w:pPr>
      <w:r>
        <w:rPr>
          <w:rFonts w:ascii="Times New Roman" w:hAnsi="Times New Roman" w:eastAsia="Times New Roman" w:cs="Times New Roman"/>
        </w:rPr>
        <w:t>Wale laki moja na elfu arobaini na nne watawasilisha ujumbe wa kuhesabiwa haki kwa imani, ambao ni ujumbe wa malaika wa tatu kwa kweli. Kuhesabiwa haki ni kazi ya Mungu ya kuutia mavumbini utukufu wa mwanadamu, kama Dada White alivyobainisha vyema sana.</w:t>
      </w:r>
    </w:p>
    <w:p>
      <w:pPr>
        <w:pStyle w:val="ArticleScripture"/>
        <w:jc w:val="left"/>
      </w:pPr>
      <w:r>
        <w:rPr>
          <w:rFonts w:ascii="Times New Roman" w:hAnsi="Times New Roman" w:eastAsia="Times New Roman" w:cs="Times New Roman"/>
        </w:rPr>
        <w:t>"Je, kuhesabiwa haki kwa imani ni nini? Ni kazi ya Mungu ya kuutia mavumbini utukufu wa mwanadamu, na kumfanyia mwanadamu kile ambacho hana uwezo wa kujifanyia mwenyewe. Wanapoona kutokuwa kitu kwao wenyewe, huandaliwa kuvikwa haki ya Kristo. Wanapoanza kumsifu na kumtukuza Mungu mchana kutwa, basi kwa kutazama wanabadilishwa kuwa mfano huohuo. Je, kuzaliwa upya ni nini? Ni kumfunulia mwanadamu asili yake halisi, kwamba ndani yake yeye hana thamani. Masomo haya hujawahi kuyajifunza. Laiti ungeweza kutambua thamani ya nafsi ya mwanadamu." Manuscript Releases, juzuu ya 20, 117.</w:t>
      </w:r>
    </w:p>
    <w:p>
      <w:pPr>
        <w:pStyle w:val="ArticleBody"/>
        <w:jc w:val="left"/>
      </w:pPr>
      <w:r>
        <w:rPr>
          <w:rFonts w:ascii="Times New Roman" w:hAnsi="Times New Roman" w:eastAsia="Times New Roman" w:cs="Times New Roman"/>
        </w:rPr>
        <w:t>Mfano wa ujumbe wa kuhesabiwa haki kama ulivyowasilishwa na elfu mia arobaini na nne ni Gideoni, ambaye ni mtu wa agano, kwa maana jina lake lilibadilishwa na kuwa Yerubbaali. Ujumbe wa Gideoni ulihusisha kuweka mwenge uliowashwa ndani ya chombo cha udongo, kisha kulivunja lile chombo, kupiga baragumu na kupaza sauti akisema, "Upanga wa Bwana na wa Gideoni." Upanga wa Gideoni pia ulikuwa upanga wa Bwana, kwa kuwa upanga ni Neno la Mungu, ambalo ni muunganiko wa Uungu na ubinadamu. Ujumbe huo uliwakilishwa na baragumu na yowe lake, alipolivunja lile chombo. Chombo hicho ni ubinadamu, unaopaswa kuvunjwa, au kunyenyekezwa mpaka mavumbini, ili utukufu wa nuru ya Mungu uangaze.</w:t>
      </w:r>
    </w:p>
    <w:p>
      <w:pPr>
        <w:pStyle w:val="ArticleBody"/>
        <w:jc w:val="left"/>
      </w:pPr>
      <w:r>
        <w:rPr>
          <w:rFonts w:ascii="Times New Roman" w:hAnsi="Times New Roman" w:eastAsia="Times New Roman" w:cs="Times New Roman"/>
        </w:rPr>
        <w:t>Kabla ya kutangaza ujumbe, Gideoni alichagua wanaume 300 kupitia mchakato wa kujaribiwa. Mchakato ulipokamilika, Gideoni alikuwa na wanaume mia tatu. Mia tatu ni zaka ya elfu tatu katika Pentekoste. Wao wanawakilisha jeshi linalofufuliwa katika Ezekieli thelathini na saba, wanaoingia katika agano la milele.</w:t>
      </w:r>
    </w:p>
    <w:p>
      <w:pPr>
        <w:pStyle w:val="ArticleScripture"/>
        <w:jc w:val="left"/>
      </w:pPr>
      <w:r>
        <w:rPr>
          <w:rFonts w:ascii="Times New Roman" w:hAnsi="Times New Roman" w:eastAsia="Times New Roman" w:cs="Times New Roman"/>
        </w:rPr>
        <w:t>Basi nikatabiri kama alivyoniamuru, na pumzi ikaingia ndani yao, wakaishi, wakainuka, wakasimama juu ya miguu yao, jeshi kubwa mno. Kisha akaniambia, Mwanadamu, mifupa hii ni nyumba yote ya Israeli; tazama, wanasema, mifupa yetu imekauka, na tumaini letu limepotea; tumekatwa mbali. Ezekieli 37:10, 11.</w:t>
      </w:r>
    </w:p>
    <w:p>
      <w:pPr>
        <w:pStyle w:val="ArticleBody"/>
        <w:jc w:val="left"/>
      </w:pPr>
      <w:r>
        <w:rPr>
          <w:rFonts w:ascii="Times New Roman" w:hAnsi="Times New Roman" w:eastAsia="Times New Roman" w:cs="Times New Roman"/>
        </w:rPr>
        <w:t>Nyumba ya Israeli imetengwa katika sehemu zake, na Ezekieli ataonyesha jinsi sehemu za Yuda na Efraimu zilizokatiliwa mbali zitakavyokuwa taifa moja. Jeshi hilo linaundwa na fimbo mbili ambazo zimetengana, lakini zinaunganishwa kuwa fimbo moja, wanapoingia katika agano na Mungu.</w:t>
      </w:r>
    </w:p>
    <w:p>
      <w:pPr>
        <w:pStyle w:val="ArticleScripture"/>
        <w:jc w:val="left"/>
      </w:pPr>
      <w:r>
        <w:rPr>
          <w:rFonts w:ascii="Times New Roman" w:hAnsi="Times New Roman" w:eastAsia="Times New Roman" w:cs="Times New Roman"/>
        </w:rPr>
        <w:t>Zaidi ya hayo nitafanya agano la amani nao; litakuwa agano la milele pamoja nao. Nami nitawaweka, na kuwazidisha, nami nitaweka mahali patakatifu pangu katikati yao milele daima. Maskani yangu pia itakuwa pamoja nao; naam, nitakuwa Mungu wao, nao watakuwa watu wangu. Na mataifa watajua ya kwamba mimi, Bwana, ninaitakasa Israeli, wakati mahali patakatifu pangu patakapokuwa katikati yao milele daima. Ezekieli 37:26-28.</w:t>
      </w:r>
    </w:p>
    <w:p>
      <w:pPr>
        <w:pStyle w:val="ArticleBody"/>
        <w:jc w:val="left"/>
      </w:pPr>
      <w:r>
        <w:rPr>
          <w:rFonts w:ascii="Times New Roman" w:hAnsi="Times New Roman" w:eastAsia="Times New Roman" w:cs="Times New Roman"/>
        </w:rPr>
        <w:t>‘Wapagani watajua ya kuwa Bwana’ ndiye anawatakasa Israeli, atakapoweka patakatifu Pake katikati yao. Kuunganishwa kwa patakatifu pa Mungu na watu wa Mungu kunaashiria kuunganishwa kwa hekalu la kibinadamu na hekalu la Kimungu, na hilo linapotokea, wale 300 wa Mungu waaminifu hutiwa muhuri, na ulimwengu unaweza kuonywa tu kwa kuwaona watu wanaotakaswa wakati wa mzozo wa sheria ya Jumapili.</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Patakatifu pa Mungu panaunganishwa na kanisa Lake wakati kanisa linapobadilika kutoka Kanisa la mapambano hadi kuwa Kanisa la ushindi. Agano alilorejelewa na Ezekieli linawekwa wazi kuhusiana na kuunganishwa kwa vijiti viwili vinavyounda taifa moja.</w:t>
      </w:r>
    </w:p>
    <w:p>
      <w:pPr>
        <w:pStyle w:val="ArticleScripture"/>
        <w:jc w:val="left"/>
      </w:pPr>
      <w:r>
        <w:rPr>
          <w:rFonts w:ascii="Times New Roman" w:hAnsi="Times New Roman" w:eastAsia="Times New Roman" w:cs="Times New Roman"/>
        </w:rPr>
        <w:t>Waambie, Hivi asema Bwana Mungu: Tazama, nitaitwaa fito ya Yosefu, iliyo mkononi mwa Efraimu, pamoja na kabila za Israeli wenziwe, nami nitaziweka pamoja na fito ya Yuda, na kuzifanya kuwa fito moja, nazo zitakuwa moja mkononi mwangu. Na fito ulizoziandika zitakuwa mkononi mwako mbele ya macho yao. Na uwaambie,</w:t>
      </w:r>
    </w:p>
    <w:p>
      <w:pPr>
        <w:pStyle w:val="ArticleScripture"/>
        <w:jc w:val="left"/>
      </w:pPr>
      <w:r>
        <w:rPr>
          <w:rFonts w:ascii="Times New Roman" w:hAnsi="Times New Roman" w:eastAsia="Times New Roman" w:cs="Times New Roman"/>
        </w:rPr>
        <w:t>Hivi asema Bwana Mungu: Tazama, nitawatoa wana wa Israeli kutoka miongoni mwa mataifa walikokwenda, nami nitawakusanya kutoka kila upande, na kuwaleta katika nchi yao wenyewe; nami nitawafanya taifa moja katika nchi juu ya milima ya Israeli; na mfalme mmoja atakuwa mfalme juu yao wote; wala hawatakuwa tena mataifa mawili, wala hawatagawanyika tena kamwe kuwa falme mbili; wala hawatajitia unajisi tena kwa sanamu zao, wala kwa machukizo yao, wala kwa maasi yao yoyote; bali nitawaokoa kutoka katika maskani zao zote ambamo walitenda dhambi, nami nitawatakasa; nao watakuwa watu wangu, nami nitakuwa Mungu wao. Ezekieli 37:19-23.</w:t>
      </w:r>
    </w:p>
    <w:p>
      <w:pPr>
        <w:pStyle w:val="ArticleBody"/>
        <w:jc w:val="left"/>
      </w:pPr>
      <w:r>
        <w:rPr>
          <w:rFonts w:ascii="Times New Roman" w:hAnsi="Times New Roman" w:eastAsia="Times New Roman" w:cs="Times New Roman"/>
        </w:rPr>
        <w:t>Fimbo ya Efraimu na fimbo ya Yuda ni vipindi viwili vya kutawanywa kwa miaka 2520 dhidi ya Efraimu na Yuda, vilivyofikia tamati mnamo mwaka 1798 na tarehe 22 Oktoba 1844, mtawalia. Zikawa taifa moja la Israeli wa kiroho wa kisasa tarehe 22 Oktoba 1844, wakati kazi ya kusafisha watu wake, yaani patakatifu pake, ilipoanza. Historia hiyo inaashiria historia ya wale watu mia arobaini na nne elfu watakaopuruliwa na kutakaswa (kusafishwa) na Mjumbe wa Agano anayekuja ghafla katika hekalu lake wakati wa sheria ya Jumapili. Upuraji huo utakapokamilika, kabla tu ya sheria ya Jumapili, kanisa lishindalo litakuwa na mfalme juu yao, na mfalme huyo ni Daudi, ambaye alianza kutawala akiwa na umri wa miaka thelathini. Huyo ni yule yule Daudi ambaye katika Mathayo sura ya kwanza, ndiye kizazi cha kumi na nne tangu Ibrahimu. Hii inaonyesha uthibitisho wa tatu wa Daudi wakati wa sheria ya Jumapili. Jeshi kuu linaloinuliwa kutoka kwa fimbo hizo mbili linaongozwa na mfalme Daudi, wakati kanisa linapoondolewa magugu.</w:t>
      </w:r>
    </w:p>
    <w:p>
      <w:pPr>
        <w:pStyle w:val="ArticleScripture"/>
        <w:jc w:val="left"/>
      </w:pPr>
      <w:r>
        <w:rPr>
          <w:rFonts w:ascii="Times New Roman" w:hAnsi="Times New Roman" w:eastAsia="Times New Roman" w:cs="Times New Roman"/>
        </w:rPr>
        <w:t>Na mtumishi wangu Daudi atakuwa mfalme wao; nao wote watakuwa na mchungaji mmoja; nao wataenenda katika hukumu zangu, na kuyashika maagizo yangu, na kuyatenda. Nao watakaa katika nchi niliyompa Yakobo mtumishi wangu, ambayo baba zenu walikaa; nao watakaa humo, wao, na watoto wao, na watoto wa watoto wao milele; na mtumishi wangu Daudi atakuwa mkuu wao milele. Ezekieli 37:24, 25.</w:t>
      </w:r>
    </w:p>
    <w:p>
      <w:pPr>
        <w:pStyle w:val="ArticleBody"/>
        <w:jc w:val="left"/>
      </w:pPr>
      <w:r>
        <w:rPr>
          <w:rFonts w:ascii="Times New Roman" w:hAnsi="Times New Roman" w:eastAsia="Times New Roman" w:cs="Times New Roman"/>
        </w:rPr>
        <w:t>Jeshi hilo pia ni makuhani wa Waraka wa Kwanza wa Petro sura ya pili, ambao wana umri wa miaka thelathini wanapoanza huduma yao.</w:t>
      </w:r>
    </w:p>
    <w:p>
      <w:pPr>
        <w:pStyle w:val="ArticleScripture"/>
        <w:jc w:val="left"/>
      </w:pPr>
      <w:r>
        <w:rPr>
          <w:rFonts w:ascii="Times New Roman" w:hAnsi="Times New Roman" w:eastAsia="Times New Roman" w:cs="Times New Roman"/>
        </w:rPr>
        <w:t>Nanyi pia, kama mawe yaliyo hai, mnajengwa kuwa nyumba ya kiroho, ukuhani mtakatifu, ili mtoe dhabihu za kiroho, zipendezazo kwa Mungu kwa njia ya Yesu Kristo. 1 Petro 2:5.</w:t>
      </w:r>
    </w:p>
    <w:p>
      <w:pPr>
        <w:pStyle w:val="ArticleBody"/>
        <w:jc w:val="left"/>
      </w:pPr>
      <w:r>
        <w:rPr>
          <w:rFonts w:ascii="Times New Roman" w:hAnsi="Times New Roman" w:eastAsia="Times New Roman" w:cs="Times New Roman"/>
        </w:rPr>
        <w:t>Makuhani hao pia waliwakilishwa kwa mfano na wahubiri mia tatu wa Millerite ambao walichukua chati mia tatu za 1843 zilizochapishwa, na wakazitumia chati hizo kufikisha ujumbe kwa kizazi chao.</w:t>
      </w:r>
    </w:p>
    <w:p>
      <w:pPr>
        <w:pStyle w:val="ArticleScripture"/>
        <w:jc w:val="left"/>
      </w:pPr>
      <w:r>
        <w:rPr>
          <w:rFonts w:ascii="Times New Roman" w:hAnsi="Times New Roman" w:eastAsia="Times New Roman" w:cs="Times New Roman"/>
        </w:rPr>
        <w:t>Baada ya majadiliano fulani juu ya suala hilo, ilipigiwa kura kwa kauli moja kwamba mia tatu zilizo sawa na hii moja zichapishwe kwa lithografia, na hilo lilikamilishwa haraka. Ziliitwa 'chati za '43'. Huu ulikuwa Mkutano muhimu sana. Wasifu wa Kujieleza wa Joseph Bates, 263.</w:t>
      </w:r>
    </w:p>
    <w:p>
      <w:pPr>
        <w:pStyle w:val="ArticleScripture"/>
        <w:jc w:val="left"/>
      </w:pPr>
      <w:r>
        <w:rPr>
          <w:rFonts w:ascii="Times New Roman" w:hAnsi="Times New Roman" w:eastAsia="Times New Roman" w:cs="Times New Roman"/>
        </w:rPr>
        <w:t>"Sasa historia yetu inaonyesha kwamba kulikuwa na mamia waliokuwa wakifundisha kwa kutumia chati zile zile za mpangilio wa nyakati alizokuwa akizitumia William Miller, wote wakiwa wa namna moja. Hapo kulikuwa na umoja wa ujumbe, wote juu ya mada moja, kuja kwa Bwana Yesu kwa wakati maalum, 1844." Joseph Bates, Early SDA Pamphlets, 17.</w:t>
      </w:r>
    </w:p>
    <w:p>
      <w:pPr>
        <w:pStyle w:val="ArticleBody"/>
        <w:jc w:val="left"/>
      </w:pPr>
      <w:r>
        <w:rPr>
          <w:rFonts w:ascii="Times New Roman" w:hAnsi="Times New Roman" w:eastAsia="Times New Roman" w:cs="Times New Roman"/>
        </w:rPr>
        <w:t>Wahubiri 300 wa Wamilleraiti walikamilisha kazi yao katika kipindi cha historia ya malaika wa kwanza, na uvuvio unatufahamisha kwamba malaika wa kwanza ni kielelezo cha malaika wa tatu. Walikuwa, kulingana na Joseph Bates, "wote wa aina moja." Gideoni anaagiza jeshi lake la mia tatu wafanye kama alivyofanya yeye. Wahubiri 300 wa Wamilleraiti, waliowakilishwa kwa mfano na jeshi la Gideoni la mia tatu, wanapaswa kupangwa mnamo 9/11, ambapo ujumbe wa kwanza unatiwa nguvu na mtihani unaanza.</w:t>
      </w:r>
    </w:p>
    <w:p>
      <w:pPr>
        <w:pStyle w:val="ArticleScripture"/>
        <w:jc w:val="left"/>
      </w:pPr>
      <w:r>
        <w:rPr>
          <w:rFonts w:ascii="Times New Roman" w:hAnsi="Times New Roman" w:eastAsia="Times New Roman" w:cs="Times New Roman"/>
        </w:rPr>
        <w:t>Ndipo Yerubaali, yaani Gideoni, na watu wote waliokuwa pamoja naye, wakaondoka alfajiri, wakapiga kambi karibu na chemchemi ya Harodi; na jeshi la Wamidiani likawa upande wa kaskazini mwao, karibu na kilima cha More, bondeni. Bwana akamwambia Gideoni, Watu walio pamoja nawe ni wengi mno kuliko niweze kuwatia Wamidiani mikononi mwao, wasije Israeli wakajisifu juu yangu, wakisema, Mkono wangu mwenyewe umeniokoa. Basi sasa, nenda, utangaze masikioni mwa watu, ukisema, Yeyote aogopaye na kutetemeka, na arudi, aondoke mapema kutoka mlima wa Gileadi. Basi watu ishirini na mbili elfu wakarudi; wakabaki elfu kumi. Bwana akamwambia Gideoni, Watu bado ni wengi; uwateremshe mpaka majini, nami nitawajaribu huko kwa ajili yako; na itakuwa ya kwamba nitakayokuambia, Huyu ataenda pamoja nawe, huyo ataenda pamoja nawe; na yeyote nitakayekuambia, Huyu hataenda pamoja nawe, huyo hataenda.</w:t>
      </w:r>
    </w:p>
    <w:p>
      <w:pPr>
        <w:pStyle w:val="ArticleScripture"/>
        <w:jc w:val="left"/>
      </w:pPr>
      <w:r>
        <w:rPr>
          <w:rFonts w:ascii="Times New Roman" w:hAnsi="Times New Roman" w:eastAsia="Times New Roman" w:cs="Times New Roman"/>
        </w:rPr>
        <w:t>Basi akawateremsha watu hadi majini; na Bwana akamwambia Gideoni, Kila mtu anayelamba maji kwa ulimi wake, kama vile mbwa alambavyo, huyo utamweka kando; vivyo hivyo kila mtu apigaye magoti ili kunywa. Na idadi ya wale waliolamba, wakiweka mkono wao kinywani mwao, walikuwa wanaume mia tatu; bali watu wote waliosalia wakapiga magoti ili kunywa maji. Waamuzi 7:1-6.</w:t>
      </w:r>
    </w:p>
    <w:p>
      <w:pPr>
        <w:pStyle w:val="ArticleBody"/>
        <w:jc w:val="left"/>
      </w:pPr>
      <w:r>
        <w:rPr>
          <w:rFonts w:ascii="Times New Roman" w:hAnsi="Times New Roman" w:eastAsia="Times New Roman" w:cs="Times New Roman"/>
        </w:rPr>
        <w:t>Jina la Gideoni linabadilishwa kuwa Yerubaali, maana yake “kupambana na Baali.” Gideoni maana yake “mwangusha miti,” na Yohana Mbatizaji aliweka shoka kwenye shina la mti. Yohana alikuwa mfano wa William Miller, mjumbe wa malaika wa kwanza, ambapo ndipo Gideoni analingana. Gideoni ni Miller, Eliya wa alfa, katika historia ya malaika watatu.</w:t>
      </w:r>
    </w:p>
    <w:p>
      <w:pPr>
        <w:pStyle w:val="ArticleBody"/>
        <w:jc w:val="left"/>
      </w:pPr>
      <w:r>
        <w:rPr>
          <w:rFonts w:ascii="Times New Roman" w:hAnsi="Times New Roman" w:eastAsia="Times New Roman" w:cs="Times New Roman"/>
        </w:rPr>
        <w:t>Wamidiani ni adui wa kaskazini, nao waliweka kambi karibu na kilima cha Moreh, na Gideon karibu na kisima cha Harod, maana yake hofu na vitisho. 9/11 ilitambulisha ugaidi na ujumbe wa kwanza ni mwito wa kumcha Mungu. Gideon yuko kwenye 9/11, kwenye kisima cha Harod (ugaidi), na adui wa kaskazini yuko bondeni karibu na kilima cha Moreh, ambacho maana yake ni mvua ya kwanza. Katika 9/11, kunyunyizia kwa mvua ya mwisho, ambayo ndiyo mvua ya kwanza, kulianza kuanguka kutoka kwenye kilima cha Moreh. Baada ya jaribio la kwanza kati ya mawili, elfu ishirini na mbili walirudishwa nyumbani kutoka mlima Gilead. Gilead maana yake ni alama ya njia, na alama ya njia ambako wale elfu ishirini na mbili walirudishwa nyumbani ni ukatishaji tamaa wa kwanza wa Aprili 19, 1844 au Julai 18, 2020. Ishirini na mbili inaweka alama ya njia ya ukatishaji tamaa wa kwanza, kama vile 22 inavyotambulisha siku ambayo ukatishaji tamaa mkuu ulifika Oktoba 22, 1844.</w:t>
      </w:r>
    </w:p>
    <w:p>
      <w:pPr>
        <w:pStyle w:val="ArticleBody"/>
        <w:jc w:val="left"/>
      </w:pPr>
      <w:r>
        <w:rPr>
          <w:rFonts w:ascii="Times New Roman" w:hAnsi="Times New Roman" w:eastAsia="Times New Roman" w:cs="Times New Roman"/>
        </w:rPr>
        <w:t>Jaribio lililofuata lilikuwa jaribio la maji, lililoonyeshwa katika historia ya Wamileraiti kupitia mkutano wa kambi wa Exeter, ambapo kulikuwa na mahema mawili yaliyohusishwa na maji, hivyo yakiwakilisha makundi mawili ya waabudu. Exeter humaanisha “ngome juu ya maji,” na hema lingine lilikuwa limekaliwa na wanawali wapumbavu kutoka Watertown. Exeter inawakilisha jaribio la maji la Gideoni, lakini si maji yenyewe hasa, bali namna iliyotumiwa kunywa maji. Kundi moja lilikuwa limechoka mno kiasi kwamba halikuweza kuendelea kusonga walipokuwa wakichota maji, na kundi jingine liliendelea kusonga mbele. Kundi moja lilikuwa kundi la waliochoka, linalowakilishwa na Lea tofauti na Raheli, ambaye alikuwa msafiri mzuri.</w:t>
      </w:r>
    </w:p>
    <w:p>
      <w:pPr>
        <w:pStyle w:val="ArticleBody"/>
        <w:jc w:val="left"/>
      </w:pPr>
      <w:r>
        <w:rPr>
          <w:rFonts w:ascii="Times New Roman" w:hAnsi="Times New Roman" w:eastAsia="Times New Roman" w:cs="Times New Roman"/>
        </w:rPr>
        <w:t>Huduma ya Future for America ilikuwa kama Gideoni wakati wa 9/11, wakati jaribio la kwanza kati ya mawili lingewachuja kikundi kikubwa kutoka kwa jeshi la Gideoni. Ugaidi wa 9/11 hutambulisha chemchemi ya Harodi ya hofu na vitisho, na kilima cha More hutambulisha mwanzo wa mvua ya mwisho. Mgawanyiko ulitokea tarehe 18 Julai 2020 wakati elfu ishirini na mbili walipoondoka, hivyo kuashiria kuwasili kwa wakati wa kusubiri kwa nambari ishirini na mbili. Wale mia tatu wa Gideoni ni wale wanaofaulu jaribio la pili, ambalo ni jaribio la mbinu ya mvua ya mwisho kama ilivyobainishwa katika Isaya ishirini na nane.</w:t>
      </w:r>
    </w:p>
    <w:p>
      <w:pPr>
        <w:pStyle w:val="ArticleBody"/>
        <w:jc w:val="left"/>
      </w:pPr>
      <w:r>
        <w:rPr>
          <w:rFonts w:ascii="Times New Roman" w:hAnsi="Times New Roman" w:eastAsia="Times New Roman" w:cs="Times New Roman"/>
        </w:rPr>
        <w:t>Petro yupo katika Panium na pia katika Pentekoste. Pentekoste ni sheria ya Jumapili, na Danieli kumi na moja mstari wa kumi na sita pia ni sheria ya Jumapili. Mistari ya kumi na tatu hadi kumi na tano ya sura ya kumi na moja ya Danieli ni Panium, na mistari hiyo inawakilisha historia ya kinabii ya nje inayoelekea kwenye sheria ya Jumapili, na Petro katika Matendo, saa ya tatu na ya tisa, anawakilisha historia ya kinabii ya ndani inayoelekea kwenye sheria ya Jumapili. Mstari wa nje unabainisha historia inayoelekea kwenye alama ya mnyama, na wa ndani unabainisha historia ya kutiwa muhuri kwa wale mia arobaini na nne elfu. Kwa kuwa Petro ni ishara muhimu sana katika historia ya nje na ya ndani ambayo sasa iko katika mchakato wa kutimia, ilionekana kufaa kumweka Petro katika muktadha wa kinabii unaopita chini ya usomaji wa juujuu wa Maandiko.</w:t>
      </w:r>
    </w:p>
    <w:p>
      <w:pPr>
        <w:pStyle w:val="ArticleBody"/>
        <w:jc w:val="left"/>
      </w:pPr>
      <w:r>
        <w:rPr>
          <w:rFonts w:ascii="Times New Roman" w:hAnsi="Times New Roman" w:eastAsia="Times New Roman" w:cs="Times New Roman"/>
        </w:rPr>
        <w:t>Unabii wa Kimasiya kumi na mbili ambao umeonyeshwa kuwa umetimia katika kitabu cha Mathayo unawakilisha historia ya laki moja na elfu arobaini na nne. “Wakati wa mwisho” huashiria mwanzo wa harakati ya urekebisho, na kama vile kuzaliwa kwa Haruni na Musa kuliashiria “wakati wa mwisho” katika mfululizo wa Musa, alfa ya Kristo, vivyo hivyo kuzaliwa kwa Yohana, na binamu yake Yesu, kuliashiria “wakati wa mwisho” mnamo 1989. Swali la iwapo inafaa kuzingatia unabii wa Kimasiya kumi na mbili huwa la kuvutia zaidi linapowekwa katika muktadha kwa kuibua swali jingine. Ni kitabu kingine gani cha Biblia kinachoonyesha utimilifu wa Kimasiya mwingi kama ule unaopatikana katika Mathayo?</w:t>
      </w:r>
    </w:p>
    <w:p>
      <w:pPr>
        <w:pStyle w:val="ArticleScripture"/>
        <w:jc w:val="left"/>
      </w:pPr>
      <w:r>
        <w:rPr>
          <w:rFonts w:ascii="Times New Roman" w:hAnsi="Times New Roman" w:eastAsia="Times New Roman" w:cs="Times New Roman"/>
        </w:rPr>
        <w:t>Kazi ya Mungu duniani huonyesha, kutoka zama hadi zama, kufanana kwa kushangaza katika kila mageuzi makubwa au harakati ya kidini. Kanuni za jinsi Mungu anavyoshughulika na wanadamu daima ni zile zile. Harakati muhimu za sasa zina mfanano na zile za zamani, na uzoefu wa kanisa katika enzi zilizopita una mafunzo yenye thamani kubwa kwa wakati wetu. Pambano Kuu, 343.</w:t>
      </w:r>
    </w:p>
    <w:p>
      <w:pPr>
        <w:pStyle w:val="ArticleBody"/>
        <w:jc w:val="left"/>
      </w:pPr>
      <w:r>
        <w:rPr>
          <w:rFonts w:ascii="Times New Roman" w:hAnsi="Times New Roman" w:eastAsia="Times New Roman" w:cs="Times New Roman"/>
        </w:rPr>
        <w:t>Kila harakati ya urekebisho ina hatua ya kuanzia, ambayo katika kitabu cha Danieli imeitwa "wakati wa mwisho." Wakati wa mwisho katika harakati ya urekebisho ya Kristo ulikuwa kuzaliwa Kwake, na kuzaliwa huko kulikuwa kielelezo cha 1798 na 1989,</w:t>
      </w:r>
    </w:p>
    <w:p>
      <w:pPr>
        <w:pStyle w:val="ArticleHeading"/>
        <w:jc w:val="left"/>
      </w:pPr>
      <w:r>
        <w:rPr>
          <w:rFonts w:ascii="Arial" w:hAnsi="Arial" w:eastAsia="Arial" w:cs="Arial"/>
        </w:rPr>
        <w:t>Alama ya njia ya kimasihi ya kwanza-1989</w:t>
      </w:r>
    </w:p>
    <w:p>
      <w:pPr>
        <w:pStyle w:val="ArticleScripture"/>
        <w:jc w:val="left"/>
      </w:pPr>
      <w:r>
        <w:rPr>
          <w:rFonts w:ascii="Times New Roman" w:hAnsi="Times New Roman" w:eastAsia="Times New Roman" w:cs="Times New Roman"/>
        </w:rPr>
        <w:t>Wakamwambia, Katika Bethlehemu ya Uyahudi; kwa maana ndivyo ilivyoandikwa na nabii, Nawe Bethlehemu, katika nchi ya Yuda, si mdogo kabisa miongoni mwa wakuu wa Yuda; kwa kuwa kwako atatoka mtawala, atakayewatawala watu wangu Israeli. Mathayo 2:5, 6.</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Lakini wewe, Bethlehemu Efrata, uliye mdogo kuwa miongoni mwa maelfu ya Yuda, kutoka kwako atanitokea yeye atakayekuwa mtawala katika Israeli; ambaye matokeo yake yamekuwa tangu zamani za kale, tangu milele. Mika 5:2.</w:t>
      </w:r>
    </w:p>
    <w:p>
      <w:pPr>
        <w:pStyle w:val="ArticleBody"/>
        <w:jc w:val="left"/>
      </w:pPr>
      <w:r>
        <w:rPr>
          <w:rFonts w:ascii="Times New Roman" w:hAnsi="Times New Roman" w:eastAsia="Times New Roman" w:cs="Times New Roman"/>
        </w:rPr>
        <w:t>Mwaka 1989 ulikuwa wakati wa mwisho kwa harakati ya malaika wa tatu. Ulifika miaka 126 baada ya uasi wa 1863, na uliwakilishwa na Ronald Reagan na George Bush mzee. Wakati wa mwisho katika historia ya Musa ulikuwa kuzaliwa kwa Aroni na Musa, na vivyo hivyo katika historia ya Kristo, wakati wa mwisho ulikuwa kuzaliwa kwa Yohana Mbatizaji na Kristo. Wakati kitabu cha Danieli kinapofunguliwa muhuri, kama ilivyokuwa mwaka 1989, kuna ongezeko la maarifa. Ongezeko hilo la maarifa husababisha alama ya pili ya njia, likibainisha wakati ambapo ujumbe wa kujaribu unaandaliwa kutokana na maarifa yaliyofunguliwa muhuri.</w:t>
      </w:r>
    </w:p>
    <w:p>
      <w:pPr>
        <w:pStyle w:val="ArticleBody"/>
        <w:jc w:val="left"/>
      </w:pPr>
      <w:r>
        <w:rPr>
          <w:rFonts w:ascii="Times New Roman" w:hAnsi="Times New Roman" w:eastAsia="Times New Roman" w:cs="Times New Roman"/>
        </w:rPr>
        <w:t>Kila harakati ya marekebisho huashiria wakati ambapo ujumbe unawekwa rasmi na baadaye huwa ujumbe wa mtihani. Kristo daima huelezea mtihani kabla ya kuwawajibisha wanaume na wanawake kwa mtihani huo. Adamu na Hawa waliambiwa mapema matokeo ambayo yangetokea kama wangeasi, na Mungu habadiliki kamwe.</w:t>
      </w:r>
    </w:p>
    <w:p>
      <w:pPr>
        <w:pStyle w:val="ArticleScripture"/>
        <w:jc w:val="left"/>
      </w:pPr>
      <w:r>
        <w:rPr>
          <w:rFonts w:ascii="Times New Roman" w:hAnsi="Times New Roman" w:eastAsia="Times New Roman" w:cs="Times New Roman"/>
        </w:rPr>
        <w:t>Na Bwana Mungu akamwagiza mtu, akisema, Matunda ya kila mti wa bustani waweza kula kwa uhuru; lakini matunda ya mti wa ujuzi wa mema na mabaya usiyale; kwa maana siku utakayokula matunda yake, hakika utakufa. Mwanzo 2:16, 17.</w:t>
      </w:r>
    </w:p>
    <w:p>
      <w:pPr>
        <w:pStyle w:val="ArticleBody"/>
        <w:jc w:val="left"/>
      </w:pPr>
      <w:r>
        <w:rPr>
          <w:rFonts w:ascii="Times New Roman" w:hAnsi="Times New Roman" w:eastAsia="Times New Roman" w:cs="Times New Roman"/>
        </w:rPr>
        <w:t>William Miller "aliuweka rasmi" ujumbe wa majaribu wa malaika wa kwanza kuanzia 1831 hadi 1833. Ujumbe wa mia moja arobaini na nne elfu uliwekwa rasmi mwaka 1996, kwa kuchapishwa kwa jarida la Time of the End linaloangazia mistari sita ya mwisho ya Danieli kumi na moja, ambayo iliondolewa muhuri mwaka 1989. Katika mwaka huo, chapisho lenye kichwa Prophetic Time Lines pia lilichapishwa, na liliweka bayana mbinu iliyo na nguvu mara ishirini na mbili kuliko kanuni zilizopitishwa na William Miller. Kanuni hizo sasa zimewekwa bayana katika chapisho Prophetic Keys. Kanuni ambazo wote watakaohubiri ujumbe wa malaika wa tatu watatumia ni kanuni za Miller.</w:t>
      </w:r>
    </w:p>
    <w:p>
      <w:pPr>
        <w:pStyle w:val="ArticleScripture"/>
        <w:jc w:val="left"/>
      </w:pPr>
      <w:r>
        <w:rPr>
          <w:rFonts w:ascii="Times New Roman" w:hAnsi="Times New Roman" w:eastAsia="Times New Roman" w:cs="Times New Roman"/>
        </w:rPr>
        <w:t>"Wale wanaohusika katika kutangaza ujumbe wa malaika wa tatu wanachunguza Maandiko kwa kufuata mpango uleule alioutumia Baba Miller." Review and Herald, Novemba 25, 1884.</w:t>
      </w:r>
    </w:p>
    <w:p>
      <w:pPr>
        <w:pStyle w:val="ArticleBody"/>
        <w:jc w:val="left"/>
      </w:pPr>
      <w:r>
        <w:rPr>
          <w:rFonts w:ascii="Times New Roman" w:hAnsi="Times New Roman" w:eastAsia="Times New Roman" w:cs="Times New Roman"/>
        </w:rPr>
        <w:t>Kanuni za Miller ni alfa na Vifunguo vya Kinabii ni omega. Njia pekee ya kupita jaribio la ujumbe wa kinabii ni kutumia mbinu ya kujifunza iliyoainishwa katika Neno la Mungu. Ujumbe wa kweli hauwezi kutenganishwa na mbinu ya kweli inayouanzisha ujumbe. Katika kila harakati ya urekebishaji, ujumbe wa jaribio kwa kizazi hicho huwekwa wazi, nao unajumuisha mbinu sahihi kama kipengele cha alama ya njia. Ujumbe wa Miller ulitegemea kufunguliwa kwa muhuri wa kitabu cha Danieli. Ujumbe wake ulikuwa ujumbe wa Gideoni, kwa maana pia ulizalisha jeshi la watu mia tatu.</w:t>
      </w:r>
    </w:p>
    <w:p>
      <w:pPr>
        <w:pStyle w:val="ArticleScripture"/>
        <w:jc w:val="left"/>
      </w:pPr>
      <w:r>
        <w:rPr>
          <w:rFonts w:ascii="Times New Roman" w:hAnsi="Times New Roman" w:eastAsia="Times New Roman" w:cs="Times New Roman"/>
        </w:rPr>
        <w:t>Akawagawanya wale watu mia tatu katika vikundi vitatu, akamtia kila mtu tarumbeta mkononi, pamoja na mitungi mitupu yenye taa ndani yake. Akawaambia, Nitazameni, mkafanye vivyo hivyo; na tazama, nitakapofika upande wa nje wa kambi, itakuwa kwamba kama nifanyavyo, ndivyo nanyi mtakavyofanya. Nitakapopiga tarumbeta, mimi na wote walio pamoja nami, ndipo nanyi pigeni pia tarumbeta pande zote za kambi yote, na mkaseme, Upanga wa Bwana, na wa Gideoni. Waamuzi 7:16-18.</w:t>
      </w:r>
    </w:p>
    <w:p>
      <w:pPr>
        <w:pStyle w:val="ArticleBody"/>
        <w:jc w:val="left"/>
      </w:pPr>
      <w:r>
        <w:rPr>
          <w:rFonts w:ascii="Times New Roman" w:hAnsi="Times New Roman" w:eastAsia="Times New Roman" w:cs="Times New Roman"/>
        </w:rPr>
        <w:t>Ujumbe wa Miller ulikuwa “tarumbeta” na “upanga.” Hata hivyo ulikuwa upanga wa Gideoni na wa Bwana pia. Neno la Bwana lilichapishwa mwaka 1611, na miaka 220 baadaye Miller alichapisha ujumbe wake wa malaika wa kwanza. Tamko la Uhuru lilichapishwa mwaka 1776, na miaka 220 baadaye, mwaka 1996, ujumbe wa malaika wa tatu ulichapishwa. Ujumbe wa Miller ulikuwa ujumbe wa ndani wa malaika wa kwanza kwa watu wa Mungu, kama unavyowakilishwa na maono ya Mto Ulai, ukitangaza kuanza kwa hukumu. Ujumbe wa malaika wa tatu wa Future for America ni ujumbe wa nje wa watu wa Mungu, kama unavyowakilishwa na maono ya Mto Hidekeli, ukitangaza kufungwa kwa hukumu.</w:t>
      </w:r>
    </w:p>
    <w:p>
      <w:pPr>
        <w:pStyle w:val="ArticleBody"/>
        <w:jc w:val="left"/>
      </w:pPr>
      <w:r>
        <w:rPr>
          <w:rFonts w:ascii="Times New Roman" w:hAnsi="Times New Roman" w:eastAsia="Times New Roman" w:cs="Times New Roman"/>
        </w:rPr>
        <w:t>Mbinu ya kinabii inawakilishwa na mojawapo ya unabii wa Kimasiya uliotambuliwa na Mathayo kuwa umetimizwa na Kristo, na kwa kufanya hivyo huashiria mwaka 1831, ambapo “baba” anamwakilisha mwanawe mwaka 1996. Mashahidi wawili wa mbinu hiyo ni alfa na omega, na kwa ushiriki wa mjumbe wa kibinadamu, kwa pamoja wanaanzisha uhusiano wa baba na mwana, ambao ndio uhusiano wa ujumbe wa Eliya wa Malaki. Mioyo ya baba inageuzwa kwa watoto, na kinyume chake. Kanuni za Miller zinapaswa kuunganishwa na kanuni zinazoitwa Funguo za Kinabii. Mwanga mpya lazima ujengwe juu ya mwanga wa zamani. Wale wanaochagua kutotumia mbinu za 1831 na 1996 wamelaaniwa. Kundi moja limelaaniwa, na lingine limebarikiwa. Uchaguzi ni wako?</w:t>
      </w:r>
    </w:p>
    <w:p>
      <w:pPr>
        <w:pStyle w:val="ArticleHeading"/>
        <w:jc w:val="left"/>
      </w:pPr>
      <w:r>
        <w:rPr>
          <w:rFonts w:ascii="Arial" w:hAnsi="Arial" w:eastAsia="Arial" w:cs="Arial"/>
        </w:rPr>
        <w:t>Alama ya pili ya njia ya kimasihi -1996</w:t>
      </w:r>
    </w:p>
    <w:p>
      <w:pPr>
        <w:pStyle w:val="ArticleScripture"/>
        <w:jc w:val="left"/>
      </w:pPr>
      <w:r>
        <w:rPr>
          <w:rFonts w:ascii="Times New Roman" w:hAnsi="Times New Roman" w:eastAsia="Times New Roman" w:cs="Times New Roman"/>
        </w:rPr>
        <w:t>Ili litimie neno lililonenwa na nabii, akisema, Nitafungua kinywa changu kwa mifano; nitasema mambo yaliyofichwa tangu kuwekwa misingi ya ulimwengu. Mathayo 13:35.</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Nitafungua kinywa changu kwa mithali: nitanena mafumbo ya zamani. Zaburi 78:2.</w:t>
      </w:r>
    </w:p>
    <w:p>
      <w:pPr>
        <w:pStyle w:val="ArticleBody"/>
        <w:jc w:val="left"/>
      </w:pPr>
      <w:r>
        <w:rPr>
          <w:rFonts w:ascii="Times New Roman" w:hAnsi="Times New Roman" w:eastAsia="Times New Roman" w:cs="Times New Roman"/>
        </w:rPr>
        <w:t>Mafumbo; mithali ambazo Simba wa kabila la Yuda "hutamka" yanawakilisha uwasilishaji kwa mstari juu ya mstari wa kweli zilizotiwa muhuri, au zilizowekwa siri tangu kuwekwa misingi ya ulimwengu. Mara tu ujumbe unapowekwa rasmi, kisha hupewa nguvu na utimilifu wa unabii unaoashiria mwanzo wa wakati wa kujaribiwa.</w:t>
      </w:r>
    </w:p>
    <w:p>
      <w:pPr>
        <w:pStyle w:val="ArticleBody"/>
        <w:jc w:val="left"/>
      </w:pPr>
      <w:r>
        <w:rPr>
          <w:rFonts w:ascii="Times New Roman" w:hAnsi="Times New Roman" w:eastAsia="Times New Roman" w:cs="Times New Roman"/>
        </w:rPr>
        <w:t>Mvua ya baadaye ilipoanza kunyesha manyunyu tarehe 11 Septemba 2001, uasi wa mwaka 1888 na wa Kora ulirudiwa. Katika uasi wa Minneapolis wa 1888 na katika uasi wa Kora, wajumbe walioteuliwa na Mungu walikataliwa pamoja na ujumbe waliouwasilisha. Wakamtupa mtoto pamoja na maji ya kuogea. Walifanya hivyo kwa dhana kwamba kusanyiko lote lilikuwa takatifu kama wale aliowachagua Mungu. Waasi hawakuweza kuuona Uungu ndani ya wajumbe wa kibinadamu. Walichoona tu ni wao wenyewe, ubinadamu usio na Uungu, kwa hiyo wakadhani kila mtu alikuwa sawa.</w:t>
      </w:r>
    </w:p>
    <w:p>
      <w:pPr>
        <w:pStyle w:val="ArticleScripture"/>
        <w:jc w:val="left"/>
      </w:pPr>
      <w:r>
        <w:rPr>
          <w:rFonts w:ascii="Times New Roman" w:hAnsi="Times New Roman" w:eastAsia="Times New Roman" w:cs="Times New Roman"/>
        </w:rPr>
        <w:t>Hata Kora, mwana wa Ishari, mwana wa Kohathi, mwana wa Lawi, na Dathani na Abiramu, wana wa Eliabu, na Oni, mwana wa Pelethi, wa wana wa Reubeni, wakatwaa watu; wakainuka mbele ya Musa, pamoja na baadhi ya wana wa Israeli, wakuu mia mbili na hamsini wa mkutano, waliotajika katika kusanyiko, watu wenye sifa; wakajikusanya kinyume cha Musa na kinyume cha Haruni, wakawaambia, Mnachukua juu yenu mengi mno, kwa kuwa kusanyiko lote ni watakatifu, kila mmoja wao, na Bwana yuko kati yao; mbona basi mnajikweza juu ya kusanyiko la Bwana? Hesabu 16:1-3.</w:t>
      </w:r>
    </w:p>
    <w:p>
      <w:pPr>
        <w:pStyle w:val="ArticleBody"/>
        <w:jc w:val="left"/>
      </w:pPr>
      <w:r>
        <w:rPr>
          <w:rFonts w:ascii="Times New Roman" w:hAnsi="Times New Roman" w:eastAsia="Times New Roman" w:cs="Times New Roman"/>
        </w:rPr>
        <w:t>Uasi wa Kora, 1888 na 9/11 unaonyeshwa kama kukataa kujitiisha kwa uongozi aliouchagua Mungu, huku wakitumainia ufafanuzi wa uongo kuhusu kusanyiko la Mungu. Yeremia anabainisha jambo hilo hilo wakati waasi walipodai, “Hekalu la Bwana, hekalu la Bwana ndizo hizi.”</w:t>
      </w:r>
    </w:p>
    <w:p>
      <w:pPr>
        <w:pStyle w:val="ArticleScripture"/>
        <w:jc w:val="left"/>
      </w:pPr>
      <w:r>
        <w:rPr>
          <w:rFonts w:ascii="Times New Roman" w:hAnsi="Times New Roman" w:eastAsia="Times New Roman" w:cs="Times New Roman"/>
        </w:rPr>
        <w:t>Neno lililomjia Yeremia kutoka kwa Bwana, likisema,</w:t>
      </w:r>
    </w:p>
    <w:p>
      <w:pPr>
        <w:pStyle w:val="ArticleScripture"/>
        <w:jc w:val="left"/>
      </w:pPr>
      <w:r>
        <w:rPr>
          <w:rFonts w:ascii="Times New Roman" w:hAnsi="Times New Roman" w:eastAsia="Times New Roman" w:cs="Times New Roman"/>
        </w:rPr>
        <w:t>Simama katika lango la nyumba ya Bwana, ukatangaze huko neno hili, ukasema, Sikieni neno la Bwana, ninyi nyote wa Yuda, mnaoingia katika malango haya ili kumwabudu Bwana. Hivi ndivyo asemavyo Bwana wa majeshi, Mungu wa Israeli: Rekebisheni njia zenu na matendo yenu, nami nitawafanya mkai mahali hapa. Msiutumainie maneno ya uongo, mkisema, Hekalu la Bwana, Hekalu la Bwana, Hekalu la Bwana, ndiyo haya.</w:t>
      </w:r>
    </w:p>
    <w:p>
      <w:pPr>
        <w:pStyle w:val="ArticleScripture"/>
        <w:jc w:val="left"/>
      </w:pPr>
      <w:r>
        <w:rPr>
          <w:rFonts w:ascii="Times New Roman" w:hAnsi="Times New Roman" w:eastAsia="Times New Roman" w:cs="Times New Roman"/>
        </w:rPr>
        <w:t>Kwa maana mkirekebisha kabisa njia zenu na matendo yenu; mkitekeleza hukumu kwa ukamilifu kati ya mtu na jirani yake; msiwadhulumu wageni, yatima, wala wajane, wala msimwage damu isiyo na hatia mahali hapa, wala msiende kufuata miungu mingine kwa hasara yenu; ndipo nitawafanya mkakaa mahali hapa, katika nchi niliyowapa baba zenu, milele na milele.</w:t>
      </w:r>
    </w:p>
    <w:p>
      <w:pPr>
        <w:pStyle w:val="ArticleScripture"/>
        <w:jc w:val="left"/>
      </w:pPr>
      <w:r>
        <w:rPr>
          <w:rFonts w:ascii="Times New Roman" w:hAnsi="Times New Roman" w:eastAsia="Times New Roman" w:cs="Times New Roman"/>
        </w:rPr>
        <w:t>Angalieni, mnategemea maneno ya uongo, yasiyoweza kuleta faida. Yeremia 7:1-8.</w:t>
      </w:r>
    </w:p>
    <w:p>
      <w:pPr>
        <w:pStyle w:val="ArticleBody"/>
        <w:jc w:val="left"/>
      </w:pPr>
      <w:r>
        <w:rPr>
          <w:rFonts w:ascii="Times New Roman" w:hAnsi="Times New Roman" w:eastAsia="Times New Roman" w:cs="Times New Roman"/>
        </w:rPr>
        <w:t>Maneno ya uongo ya Wayahudi katika kipindi cha Yeremia ni yale yale ya Kora na washirika wake, waasi wa 1888 na, bila shaka, waasi wa 9/11. Huo ndio uongo ambao walevi wa Efraimu hujificha chini yake katika Isaya ishirini na nane.</w:t>
      </w:r>
    </w:p>
    <w:p>
      <w:pPr>
        <w:pStyle w:val="ArticleScripture"/>
        <w:jc w:val="left"/>
      </w:pPr>
      <w:r>
        <w:rPr>
          <w:rFonts w:ascii="Times New Roman" w:hAnsi="Times New Roman" w:eastAsia="Times New Roman" w:cs="Times New Roman"/>
        </w:rPr>
        <w:t>Kwa hiyo, sikieni neno la Bwana, enyi wenye dhihaka, ninyi watawala wa watu hawa walioko Yerusalemu. Kwa kuwa mmesema, Tumefanya agano na mauti, nasi tumeafikiana na kuzimu; pigo kubwa litakapopita kama gharika, halitatufikia sisi; kwa maana tumeufanya uongo kuwa kimbilio letu, na chini ya udanganyifu tumejificha. Isaya 28:14, 15.</w:t>
      </w:r>
    </w:p>
    <w:p>
      <w:pPr>
        <w:pStyle w:val="ArticleBody"/>
        <w:jc w:val="left"/>
      </w:pPr>
      <w:r>
        <w:rPr>
          <w:rFonts w:ascii="Times New Roman" w:hAnsi="Times New Roman" w:eastAsia="Times New Roman" w:cs="Times New Roman"/>
        </w:rPr>
        <w:t>Ni pia ule uongo unaoonyesha ukosefu wa upendo kwa Kweli, jambo linaloleta udanganyifu mkubwa katika 2 Wathesalonike.</w:t>
      </w:r>
    </w:p>
    <w:p>
      <w:pPr>
        <w:pStyle w:val="ArticleScripture"/>
        <w:jc w:val="left"/>
      </w:pPr>
      <w:r>
        <w:rPr>
          <w:rFonts w:ascii="Times New Roman" w:hAnsi="Times New Roman" w:eastAsia="Times New Roman" w:cs="Times New Roman"/>
        </w:rPr>
        <w:t>Na kwa sababu hii Mungu atawapelekea nguvu ya upotevu, wapate kuamini uongo; ili wahukumiwe wote wasioamini ile kweli, bali walipendezwa na udhalimu. 2 Wathesalonike 2:11, 12.</w:t>
      </w:r>
    </w:p>
    <w:p>
      <w:pPr>
        <w:pStyle w:val="ArticleBody"/>
        <w:jc w:val="left"/>
      </w:pPr>
      <w:r>
        <w:rPr>
          <w:rFonts w:ascii="Times New Roman" w:hAnsi="Times New Roman" w:eastAsia="Times New Roman" w:cs="Times New Roman"/>
        </w:rPr>
        <w:t>‘Maneno ya uongo’ yanawakilisha wazo la kipumbavu kwamba kanisa ndiko ambako wokovu unapatikana, si katika wajumbe waliochaguliwa na ujumbe wao uliochaguliwa. Uhusiano kati ya Mungu na mwanadamu huanzishwa na kudumishwa tu kupitia Neno Lake. Yeye ndiye Neno, wala hakuna mtu aje kwa Baba isipokuwa kwa njia ya Neno. Kristo anawakilishwa na wajumbe wake waliochaguliwa na ujumbe wanaouwasilisha. Kuamini vinginevyo ni kuuchukia Ukweli na kuamini uongo. Yeremia anawahukumu Wayahudi wanaoutumainia hekalu, kwa kuwakumbusha Shilo, ambako Sanduku la Mungu lilikuwa tangu kuingia katika Nchi ya Ahadi.</w:t>
      </w:r>
    </w:p>
    <w:p>
      <w:pPr>
        <w:pStyle w:val="ArticleScripture"/>
        <w:jc w:val="left"/>
      </w:pPr>
      <w:r>
        <w:rPr>
          <w:rFonts w:ascii="Times New Roman" w:hAnsi="Times New Roman" w:eastAsia="Times New Roman" w:cs="Times New Roman"/>
        </w:rPr>
        <w:t>Kwa hiyo nitatenda juu ya nyumba hii, iitwayo kwa jina langu, ambayo mnaitumainia, na juu ya mahali pale nilipowapa ninyi na baba zenu, kama nilivyotenda Shilo. Nami nitawatupa nje ya uso wangu, kama nilivyowatupa ndugu zenu wote, yaani uzao wote wa Efraimu. Kwa hiyo usiwaombee watu hawa, wala usiinua kilio wala sala kwa ajili yao, wala usifanye maombezi kwangu; kwa maana sitakusikia. Yeremia 7:14-16.</w:t>
      </w:r>
    </w:p>
    <w:p>
      <w:pPr>
        <w:pStyle w:val="ArticleBody"/>
        <w:jc w:val="left"/>
      </w:pPr>
      <w:r>
        <w:rPr>
          <w:rFonts w:ascii="Times New Roman" w:hAnsi="Times New Roman" w:eastAsia="Times New Roman" w:cs="Times New Roman"/>
        </w:rPr>
        <w:t>Eli mwovu, pamoja na wanawe wawili waovu, Hophni na Phineas, wanakwenda sambamba na Kora, Dathani na Abiramu kwa kuruhusu uasi wa imani kuzidi kuongezeka hadi muda wa rehema ulipofungwa, na wote watatu wakafa siku hiyo hiyo, kama walivyokufa Kora, Dathani na Abiramu. Wote hufa wakati wa sheria ya Jumapili!</w:t>
      </w:r>
    </w:p>
    <w:p>
      <w:pPr>
        <w:pStyle w:val="ArticleBody"/>
        <w:jc w:val="left"/>
      </w:pPr>
      <w:r>
        <w:rPr>
          <w:rFonts w:ascii="Times New Roman" w:hAnsi="Times New Roman" w:eastAsia="Times New Roman" w:cs="Times New Roman"/>
        </w:rPr>
        <w:t>Katika 9/11, uasi wa Kora, na uasi wa Eli, uasi wa Wayahudi katika ushuhuda wa Yeremia na waasi wa 1888 wanakataa na kuasi dhidi ya ujumbe na wajumbe wa kipindi hicho. Kipindi hicho hukamilika katika sheria ya Jumapili baada ya majaribio mawili. Jaribio la kwanza ni kuanzia 9/11 hadi Julai 18, 2020, na jaribio la pili ni utakaso na kutiwa muhuri kunakowakilishwa na ujumbe wa Mlio wa Usiku wa Manane. Kutokana na mchakato huo wa utakaso Gideoni na wale mia tatu wake wanaandaliwa kupiga tarumbeta zao, nao hufanya hivyo Samueli anapoinuliwa wakati wa sheria ya Jumapili, ambapo Sanduku linatekwa na Wafilisti. Kisha kanisa lililoshinda linainuliwa kama bendera.</w:t>
      </w:r>
    </w:p>
    <w:p>
      <w:pPr>
        <w:pStyle w:val="ArticleBody"/>
        <w:jc w:val="left"/>
      </w:pPr>
      <w:r>
        <w:rPr>
          <w:rFonts w:ascii="Times New Roman" w:hAnsi="Times New Roman" w:eastAsia="Times New Roman" w:cs="Times New Roman"/>
        </w:rPr>
        <w:t>Kanisa hilo lina mfalme, aitwaye Daudi, na nabii anayewakilishwa na Ezekieli na Samweli wakati wa maangamizi ya Shilo. Kanisa pia litakuwa na ukuhani unaowakilishwa na Yosefu. Wakati wa jaribio la sheria ya Jumapili ndiko moto wa Roho Mtakatifu unamiminwa pasipo kipimo, kama inavyowakilishwa na muhuri wa saba. Moto huo unawaangamiza wanaume mashuhuri waliokuwa waasi pamoja na Kora, Dathani, Abiramu, Eli, Hofni, Finehasi, na waasi wa mwaka 1888.</w:t>
      </w:r>
    </w:p>
    <w:p>
      <w:pPr>
        <w:pStyle w:val="ArticleBody"/>
        <w:jc w:val="left"/>
      </w:pPr>
      <w:r>
        <w:rPr>
          <w:rFonts w:ascii="Times New Roman" w:hAnsi="Times New Roman" w:eastAsia="Times New Roman" w:cs="Times New Roman"/>
        </w:rPr>
        <w:t>Moto huo huo wa kumiminwa kwa Roho Mtakatifu ndiyo usuli wa tamthilia ya kanisa linaloshinda. Kanisa linawakilishwa na mfalme Daudi, nabii Ezekieli na Yusufu kuhani. Wale watatu wamesimama ndani ya moto unaowaangamiza wanaume 250 mashuhuri, kama vile moto wa Nebukadneza ulivyowaangamiza wanaume waliowatupa wale watatu waaminifu ndani ya tanuru ya moto uwakao. Kama kanisa linaloshinda, dunia nzima inaangalia wanapotupwa ndani ya tanuru ya moto uwakao, na ghafula, Mwana wa Mungu anaonekana akiwa pamoja na nabii, kuhani na mfalme wa makanisa, wanaowakilishwa na Shadraka, Meshaki na Abednego. Watu wanne wenye umri wa miaka thelathini ndani ya tanuru ya moto uwakao, wakiwakilisha ukweli kwamba Uungu ukiungana na ubinadamu hautendi dhambi!</w:t>
      </w:r>
    </w:p>
    <w:p>
      <w:pPr>
        <w:pStyle w:val="ArticleBody"/>
        <w:jc w:val="left"/>
      </w:pPr>
      <w:r>
        <w:rPr>
          <w:rFonts w:ascii="Times New Roman" w:hAnsi="Times New Roman" w:eastAsia="Times New Roman" w:cs="Times New Roman"/>
        </w:rPr>
        <w:t>Kora, Dathani na Abiramu, ambao pia ni Eli, Hofni na Finehasi, ni mfano wa uongo wa kanisa lililoshinda linalojumuisha nabii, kuhani na mfalme. Wale watatu ndio 300 wa Gideoni, nafsi elfu tatu katika Pentekoste, wahubiri 300 wa Wamileri, chati 300 za 1843, ambao wana umri wa miaka thelathini wakati sheria ya Jumapili inawasili na moto unashuka kutoka mbinguni. Kwa Eliya moto ulikuwa wa kutofautisha kati ya manabii wa kweli na wa uongo. Moto unaoshuka katika Mambo ya Walawi siku ya "nane", Haruni anapoanza kuhudumu, unateketeza sadaka ya Haruni, ambayo ni sadaka ya Malaki 3, iliyo ya kupendeza kama katika miaka ya zamani. Moto huo huo unawaangamiza wale wanaotoa moto mgeni au wa kawaida, kama inavyowakilishwa na Hofni na Finehasi, wana wa Haruni.</w:t>
      </w:r>
    </w:p>
    <w:p>
      <w:pPr>
        <w:pStyle w:val="ArticleBody"/>
        <w:jc w:val="left"/>
      </w:pPr>
      <w:r>
        <w:rPr>
          <w:rFonts w:ascii="Times New Roman" w:hAnsi="Times New Roman" w:eastAsia="Times New Roman" w:cs="Times New Roman"/>
        </w:rPr>
        <w:t>Wakati Mungu anapothibitisha nabii wa kweli kupitia Eliya, au kuhani wa kweli kupitia Haruni, moto huo husababisha kifo cha manabii wa uongo wa Baali, ambao pia ni Hofni na Finehasi. Hofni na Finehasi ni wana wa Haruni; wao ni kizazi cha mwisho cha watu wa agano, ambao watatapikwa kutoka kinywani mwa Bwana wakati wa sheria ya Jumapili.</w:t>
      </w:r>
    </w:p>
    <w:p>
      <w:pPr>
        <w:pStyle w:val="ArticleScripture"/>
        <w:jc w:val="left"/>
      </w:pPr>
      <w:r>
        <w:rPr>
          <w:rFonts w:ascii="Times New Roman" w:hAnsi="Times New Roman" w:eastAsia="Times New Roman" w:cs="Times New Roman"/>
        </w:rPr>
        <w:t>Haya si maneno ya Dada White, bali ni maneno ya Bwana, na mjumbe wake amenipa hayo ili niwafikishie. Mungu anawaita muache kufanya kazi kwa kwenda kinyume naye. Maelekezo mengi yalitolewa kuhusu watu wanaodai kuwa Wakristo ilhali wakidhihirisha sifa za Shetani, wakipinga kwa roho, kwa neno, na kwa tendo maendeleo ya kweli, na kwa hakika wanafuata njia ambayo Shetani anawaongoza. Kwa ugumu wa mioyo yao wamejitwalia mamlaka ambayo kabisa si yao, na ambayo hawapaswi kuyatumia. Mwalimu Mkuu asema, 'Nitapindua, nitapindua, nitapindua.' Watu huko Battle Creek husema, 'Hekalu la Bwana, hekalu la Bwana ndilo sisi' lakini wanatumia moto wa kawaida. Mioyo yao haijatiwa laini wala kunyenyekezwa na neema ya Mungu. Manuscript Releases, juzuu ya 13, 222.</w:t>
      </w:r>
    </w:p>
    <w:p>
      <w:pPr>
        <w:pStyle w:val="ArticleBody"/>
        <w:jc w:val="left"/>
      </w:pPr>
      <w:r>
        <w:rPr>
          <w:rFonts w:ascii="Times New Roman" w:hAnsi="Times New Roman" w:eastAsia="Times New Roman" w:cs="Times New Roman"/>
        </w:rPr>
        <w:t>“Moto wa kawaida” ndicho alichotumia mwana wa Aroni wakati ukuhani ulipoanza. Nambari “81” ni ishara ya ukuhani, na katika Walawi sura ya nane, mstari wa kwanza, siku saba za utakaso na kuwekwa wakfu kwa kuhani zinaonyeshwa. Nguo zao huondolewa na kubadilishwa na mavazi ya Kuhani Mkuu wa Mbinguni, kama ilivyoonyeshwa katika maono ya Zekaria ya Yoshua na malaika katika sura ya tatu. Wale 300 katika Zekaria wanawakilishwa kama “wanaume waliostaajabiwa,” kwa kuwa waliwakilisha katika historia wakati Mungu anapoondoa maovu ya watu Wake, ambayo ni sheria ya Jumapili, wakati kanisa linapobadilishwa kutoka la kivita hadi la ushindi. Baada ya siku saba za kuwekwa wakfu, walianza kuhudumu siku ya nane.</w:t>
      </w:r>
    </w:p>
    <w:p>
      <w:pPr>
        <w:pStyle w:val="ArticleScripture"/>
        <w:jc w:val="left"/>
      </w:pPr>
      <w:r>
        <w:rPr>
          <w:rFonts w:ascii="Times New Roman" w:hAnsi="Times New Roman" w:eastAsia="Times New Roman" w:cs="Times New Roman"/>
        </w:rPr>
        <w:t>Wala msitoke mlangoni mwa hema ya kukutania kwa siku saba, hata siku za kuwekwa kwenu wakfu zitakapokwisha; kwa maana siku saba atawaweka wakfu. Walawi 8:33.</w:t>
      </w:r>
    </w:p>
    <w:p>
      <w:pPr>
        <w:pStyle w:val="ArticleBody"/>
        <w:jc w:val="left"/>
      </w:pPr>
      <w:r>
        <w:rPr>
          <w:rFonts w:ascii="Times New Roman" w:hAnsi="Times New Roman" w:eastAsia="Times New Roman" w:cs="Times New Roman"/>
        </w:rPr>
        <w:t>Siku ya nane ni ishara ya yule wa nane, aliye wa wale saba; ya Laodikia kubadilika kuwa Filadelfia; ya nafsi nane katika safina ya Nuhu; ya siku ya nane ya tohara; na ya siku ya nane ya ufufuo. Siku hiyo ndiyo sheria ya Jumapili, wakati jeraha la mauti la upapa linapoponywa, na hivyo upapa unafufuliwa na kuwa wa nane, aliye wa wale saba.</w:t>
      </w:r>
    </w:p>
    <w:p>
      <w:pPr>
        <w:pStyle w:val="ArticleScripture"/>
        <w:jc w:val="left"/>
      </w:pPr>
      <w:r>
        <w:rPr>
          <w:rFonts w:ascii="Times New Roman" w:hAnsi="Times New Roman" w:eastAsia="Times New Roman" w:cs="Times New Roman"/>
        </w:rPr>
        <w:t>Ikawa siku ya nane, Musa akawaita Haruni na wanawe, na wazee wa Israeli. Walawi 9:1.</w:t>
      </w:r>
    </w:p>
    <w:p>
      <w:pPr>
        <w:pStyle w:val="ArticleBody"/>
        <w:jc w:val="left"/>
      </w:pPr>
      <w:r>
        <w:rPr>
          <w:rFonts w:ascii="Times New Roman" w:hAnsi="Times New Roman" w:eastAsia="Times New Roman" w:cs="Times New Roman"/>
        </w:rPr>
        <w:t>Siku ya nane, makuhani walianza kuhudumu, lakini wana wa Haruni walitoa “moto wa kawaida.” Uadventista unadai kwamba wao ni hekalu la Bwana, na Dada White alitambua dai hilo kuwa moto wa kawaida. Si tu kwamba ni uongo, bali pia ni moto wa kawaida, kinyume na moto mtakatifu. Moto mtakatifu ni ujumbe wa Kilio cha Usiku wa Manane, na moto wa kawaida ni ule ujumbe bandia wa amani na usalama, ambao utakuwa ujumbe wa mwisho utakaotangazwa na mbwa bubu waliokataa kubweka na kutoa ujumbe wa onyo. Katika sura ya tisa, Haruni anatoa sadaka, na moto unashuka kutoka mbinguni na kuiteketeza sadaka. Kisha wanawe wawili waovu wanatoa moto wa kawaida, na moto wa Mungu unawateketeza.</w:t>
      </w:r>
    </w:p>
    <w:p>
      <w:pPr>
        <w:pStyle w:val="ArticleScripture"/>
        <w:jc w:val="left"/>
      </w:pPr>
      <w:r>
        <w:rPr>
          <w:rFonts w:ascii="Times New Roman" w:hAnsi="Times New Roman" w:eastAsia="Times New Roman" w:cs="Times New Roman"/>
        </w:rPr>
        <w:t>Haruni akaunyanyua mkono wake upande wa watu, akawabariki, akashuka baada ya kutoa sadaka ya dhambi, na sadaka ya kuteketezwa, na sadaka za amani. Naye Musa na Haruni wakaingia ndani ya hema la kukutania, wakatoka, wakawabariki watu; na utukufu wa Bwana ukaonekana kwa watu wote. Ndipo moto ukatoka mbele za Bwana, ukateketeza juu ya madhabahu sadaka ya kuteketezwa na mafuta; watu wote walipoona hayo, wakapiga kelele, wakaanguka kifudifudi. Basi Nadabu na Abihu, wana wa Haruni, wakatwaa kila mmoja chetezo chake, wakaweka moto ndani yake, wakaweka uvumba juu yake, wakatoa mbele za Bwana moto wa kigeni, ambao hakuwa amewaagiza. Ndipo moto ukatoka mbele za Bwana, ukawala, nao wakafa mbele za Bwana. Walawi 9:22-10:2.</w:t>
      </w:r>
    </w:p>
    <w:p>
      <w:pPr>
        <w:pStyle w:val="ArticleBody"/>
        <w:jc w:val="left"/>
      </w:pPr>
      <w:r>
        <w:rPr>
          <w:rFonts w:ascii="Times New Roman" w:hAnsi="Times New Roman" w:eastAsia="Times New Roman" w:cs="Times New Roman"/>
        </w:rPr>
        <w:t>Wanaume wa Battle Creek ni Sinedri wa kisasa wanaotumainia muundo wa kanisa lao kuliko ujumbe wa Shahidi wa Kweli kwa Laodikia. Shahidi wa Kweli kwa Laodikia ni Kristo, naye habadiliki kamwe, naye amekuwa daima akitumia watu aliowachagua yeye mwenyewe kuwasilisha ujumbe kwa watu waliokuwa wakidhihirisha sifa za Laodikia. Hakuna jipya chini ya jua.</w:t>
      </w:r>
    </w:p>
    <w:p>
      <w:pPr>
        <w:pStyle w:val="ArticleBody"/>
        <w:jc w:val="left"/>
      </w:pPr>
      <w:r>
        <w:rPr>
          <w:rFonts w:ascii="Times New Roman" w:hAnsi="Times New Roman" w:eastAsia="Times New Roman" w:cs="Times New Roman"/>
        </w:rPr>
        <w:t>Alimchagua Musa, ambaye alikuwa amefundishwa na Mungu peke yake kwa miaka arobaini, kama vile Yesu na binamu yake Yohana walivyokuwa wamefundishwa. Alimchagua Musa, Kristo na Yohana kama mifano ya waliopata mafunzo nje ya mfumo rasmi wa elimu. Nazareti inawakilisha ishara ya mtu aliyechaguliwa, kama walivyokuwa wale walioibuka wapya; Jones na Waggoner katika uasi wa Minneapolis wa mwaka 1888. Nazareti inawakilisha mwito na kuwekwa wakfu kwa mtu aliyechaguliwa, lakini mtu huyo aliyechaguliwa ni raia wa mji unaodharauliwa.</w:t>
      </w:r>
    </w:p>
    <w:p>
      <w:pPr>
        <w:pStyle w:val="ArticleScripture"/>
        <w:jc w:val="left"/>
      </w:pPr>
      <w:r>
        <w:rPr>
          <w:rFonts w:ascii="Times New Roman" w:hAnsi="Times New Roman" w:eastAsia="Times New Roman" w:cs="Times New Roman"/>
        </w:rPr>
        <w:t>Nathanaeli akamwambia, Je, kitu chema kinaweza kutoka Nazareti? Filipo akamwambia, Njoo uone. Yohana 1:46.</w:t>
      </w:r>
    </w:p>
    <w:p>
      <w:pPr>
        <w:pStyle w:val="ArticleBody"/>
        <w:jc w:val="left"/>
      </w:pPr>
      <w:r>
        <w:rPr>
          <w:rFonts w:ascii="Times New Roman" w:hAnsi="Times New Roman" w:eastAsia="Times New Roman" w:cs="Times New Roman"/>
        </w:rPr>
        <w:t>Ndimi za kigugumizi za Isaya 28 zinawakilisha wale waliotoka Nazareti. Baada ya kurasimishwa kwa ujumbe wa Miller mnamo 1831, ujumbe huo ulipewa nguvu kwa kutimia kwa unabii wa ole wa pili, ukiwa kielelezo cha kutimizwa kwa unabii wa ole wa tatu mnamo 9/11. Tutashughulikia unabii wa tatu wa Masihi katika makala inayofuata.</w:t>
      </w:r>
    </w:p>
    <w:p>
      <w:pPr>
        <w:pStyle w:val="ArticleScripture"/>
        <w:jc w:val="left"/>
      </w:pPr>
      <w:r>
        <w:rPr>
          <w:rFonts w:ascii="Times New Roman" w:hAnsi="Times New Roman" w:eastAsia="Times New Roman" w:cs="Times New Roman"/>
        </w:rPr>
        <w:t>Usiku wa tatu kabla ya ofisi ya Review kuungua, nilikuwa katika maumivu ambayo maneno hayawezi kuyaeleza. Sikuweza kulala. Nilizunguka chumbani, nikimwomba Mungu awarehemu watu Wake. Ndipo nikaona kana kwamba nipo katika ofisi ya Review pamoja na wanaume wenye uongozi wa taasisi hiyo. Nilikuwa nikijaribu kuwasemeza na hivyo kuwasaidia. Mmoja mwenye mamlaka akasimama, akasema, 'Mnasema, Hekalu la Bwana, hekalu la Bwana, sisi ndilo; kwa hiyo tuna mamlaka ya kufanya hili na lile na lingine. Lakini neno la Mungu linakataza mengi ya mambo mnayokusudia kuyafanya.' Katika ujio Wake wa kwanza, Kristo alilisafisha hekalu. Kabla ya ujio Wake wa pili Atalisafisha tena hekalu. Alikuwapo pale akilisafisha hekalu. Kwa nini? Kwa sababu kazi za kibiashara zilikuwa zimeingizwa, na Mungu alikuwa amesahauliwa. Kwa mbio hapa, mbio huko, mbio kwingineko, hapakuwa na wakati wa kufikiri juu ya mbingu. Kanuni za sheria ya Mungu ziliwasilishwa, nami nikasikia swali likiulizwa, 'Ni kiasi gani cha sheria mlichokitii?' Kisha neno likanenwa, 'Mungu atalisafisha na kulitakasa hekalu Lake katika hasira Yake.'</w:t>
      </w:r>
    </w:p>
    <w:p>
      <w:pPr>
        <w:pStyle w:val="ArticleScripture"/>
        <w:jc w:val="left"/>
      </w:pPr>
      <w:r>
        <w:rPr>
          <w:rFonts w:ascii="Times New Roman" w:hAnsi="Times New Roman" w:eastAsia="Times New Roman" w:cs="Times New Roman"/>
        </w:rPr>
        <w:t>Katika maono ya usiku niliona upanga wa moto ukining’inia juu ya Battle Creek.</w:t>
      </w:r>
    </w:p>
    <w:p>
      <w:pPr>
        <w:pStyle w:val="ArticleScripture"/>
        <w:jc w:val="left"/>
      </w:pPr>
      <w:r>
        <w:rPr>
          <w:rFonts w:ascii="Times New Roman" w:hAnsi="Times New Roman" w:eastAsia="Times New Roman" w:cs="Times New Roman"/>
        </w:rPr>
        <w:t>Ndugu zangu, Mungu yuko makini nasi. Nataka niwaambie kwamba, iwapo baada ya maonyo yaliyotolewa kupitia mioto hii viongozi wa watu wetu wataendelea tu kama walivyofanya zamani, wakijitukuza, Mungu atachukua miili yao baada ya hapo. Kwa hakika, kama aishivyo, atazungumza nao kwa lugha ambayo hawawezi kukosa kuielewa.</w:t>
      </w:r>
    </w:p>
    <w:p>
      <w:pPr>
        <w:pStyle w:val="ArticleScripture"/>
        <w:jc w:val="left"/>
      </w:pPr>
      <w:r>
        <w:rPr>
          <w:rFonts w:ascii="Times New Roman" w:hAnsi="Times New Roman" w:eastAsia="Times New Roman" w:cs="Times New Roman"/>
        </w:rPr>
        <w:t>"Mungu anatuangalia ili aone kama tutajinyenyekeza mbele zake kama watoto wadogo. Nasema maneno haya sasa ili tuje kwake kwa unyenyekevu na majuto na tujue kile anachotaka kutoka kwetu.' Publishing Ministry, 170, 171."</w:t>
      </w:r>
    </w:p>
    <w:p>
      <w:pPr>
        <w:pStyle w:val="ArticleScripture"/>
        <w:jc w:val="left"/>
      </w:pPr>
      <w:r>
        <w:rPr>
          <w:rFonts w:ascii="Times New Roman" w:hAnsi="Times New Roman" w:eastAsia="Times New Roman" w:cs="Times New Roman"/>
        </w:rPr>
        <w:t>"Ujumbe wa wakati huu si, 'Hekalu la Bwana, hekalu la Bwana, hekalu la Bwana—ndilo sisi.' Ni nani Bwana anawapokea kuwa vyombo vya heshima?—Wale wanaoshirikiana na Kristo; wale wanaoamini ukweli, wanaoishi ukweli, wanaoutangaza ukweli katika vipengele vyake vyote." Review and Herald, 22 Oktoba, 1903.</w:t>
      </w:r>
    </w:p>
    <w:p>
      <w:pPr>
        <w:pStyle w:val="ArticleScripture"/>
        <w:jc w:val="left"/>
      </w:pPr>
      <w:r>
        <w:rPr>
          <w:rFonts w:ascii="Times New Roman" w:hAnsi="Times New Roman" w:eastAsia="Times New Roman" w:cs="Times New Roman"/>
        </w:rPr>
        <w:t>Haya si maneno ya Dada White, bali ni maneno ya Bwana, na mjumbe wake amenipa hayo ili niwafikishie. Mungu anawaita muache kufanya kazi kwa kwenda kinyume naye. Maelekezo mengi yalitolewa kuhusu watu wanaodai kuwa Wakristo ilhali wakidhihirisha sifa za Shetani, wakipinga kwa roho, kwa neno, na kwa tendo maendeleo ya kweli, na kwa hakika wanafuata njia ambayo Shetani anawaongoza. Kwa ugumu wa mioyo yao wamejitwalia mamlaka ambayo kabisa si yao, na ambayo hawapaswi kuyatumia. Mwalimu Mkuu asema, 'Nitapindua, nitapindua, nitapindua.' Watu huko Battle Creek husema, 'Hekalu la Bwana, hekalu la Bwana ndilo sisi' lakini wanatumia moto wa kawaida. Mioyo yao haijatiwa laini wala kunyenyekezwa na neema ya Mungu. Manuscript Releases, juzuu ya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Ishirini na Saba</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