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 Sabato la Laodikia - Nambari Ishirini na Nane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Nambari Ishirini na Nane</w:t>
      </w:r>
    </w:p>
    <w:p>
      <w:pPr>
        <w:pStyle w:val="ArticleBody"/>
        <w:jc w:val="left"/>
      </w:pPr>
      <w:r>
        <w:rPr>
          <w:rFonts w:ascii="Times New Roman" w:hAnsi="Times New Roman" w:eastAsia="Times New Roman" w:cs="Times New Roman"/>
        </w:rPr>
        <w:t>Tunatambua matimizo kumi na mawili ya Kimasihi katika kitabu cha Mathayo, na kuyalinganisha na alama za njia za mia moja arobaini na nne elfu. Tumetambua kuzaliwa kwa Kristo kuwa alama ya njia ya wakati wa mwisho, unaoanzisha kila harakati ya matengenezo. Kuzaliwa kwa Kristo kunaendana na mwaka 1989, wakati wa mwisho kwa mia moja arobaini na nne elfu. Alama hiyo ya njia hufuatiwa daima na alama ya njia ambapo ujumbe huwekwa hadharani, ili umma baadaye uweze kuwajibishwa.</w:t>
      </w:r>
    </w:p>
    <w:p>
      <w:pPr>
        <w:pStyle w:val="ArticleBody"/>
        <w:jc w:val="left"/>
      </w:pPr>
      <w:r>
        <w:rPr>
          <w:rFonts w:ascii="Times New Roman" w:hAnsi="Times New Roman" w:eastAsia="Times New Roman" w:cs="Times New Roman"/>
        </w:rPr>
        <w:t>Utimilifu wa Kimasihi wa pili ulikuwa mafundisho ya mifano ya Kristo, ambayo yanafafanua mbinu inayotumika kuwasilisha ujumbe unaowekwa rasmi baada ya wakati wa mwisho, wakati ambapo ongezeko la maarifa husababisha kutolewa kwa ujumbe kwa kizazi hicho cha pekee. Ilikuwa mwaka 1831 kwa Wamileraiti na 1996 kwa harakati ya mia moja arobaini na nne elfu. Baada ya ujumbe kuwekwa hadharani, kisha unatiwa nguvu na utimilifu wa unabii unaoashiria mwanzo wa mchakato wa kujaribiwa. Kutiwa nguvu huko kulikuwa tarehe 11 Agosti, 1840 kwa Wamileraiti na 9/11 kwa harakati ya mia moja arobaini na nne elfu.</w:t>
      </w:r>
    </w:p>
    <w:p>
      <w:pPr>
        <w:pStyle w:val="ArticleHeading"/>
        <w:jc w:val="left"/>
      </w:pPr>
      <w:r>
        <w:rPr>
          <w:rFonts w:ascii="Arial" w:hAnsi="Arial" w:eastAsia="Arial" w:cs="Arial"/>
        </w:rPr>
        <w:t>Alama ya tatu ya njia ya kimasihi ni wajumbe wa 9/11</w:t>
      </w:r>
    </w:p>
    <w:p>
      <w:pPr>
        <w:pStyle w:val="ArticleScripture"/>
        <w:jc w:val="left"/>
      </w:pPr>
      <w:r>
        <w:rPr>
          <w:rFonts w:ascii="Times New Roman" w:hAnsi="Times New Roman" w:eastAsia="Times New Roman" w:cs="Times New Roman"/>
        </w:rPr>
        <w:t>Naye akaenda, akakaa katika mji uitwao Nazareti; ili litimizwe neno lililonenwa na manabii, Ataitwa Mnazareti. Mathayo 2:23.</w:t>
      </w:r>
    </w:p>
    <w:p>
      <w:pPr>
        <w:pStyle w:val="ArticleHeading"/>
        <w:jc w:val="left"/>
      </w:pPr>
      <w:r>
        <w:rPr>
          <w:rFonts w:ascii="Arial" w:hAnsi="Arial" w:eastAsia="Arial" w:cs="Arial"/>
        </w:rPr>
        <w:t>Utabiri</w:t>
      </w:r>
    </w:p>
    <w:p>
      <w:pPr>
        <w:pStyle w:val="ArticleScripture"/>
        <w:jc w:val="left"/>
      </w:pPr>
      <w:r>
        <w:rPr>
          <w:rFonts w:ascii="Times New Roman" w:hAnsi="Times New Roman" w:eastAsia="Times New Roman" w:cs="Times New Roman"/>
        </w:rPr>
        <w:t>Na chipukizi litatoka katika shina la Yese, na tawi litamea kutoka mizizi yake. Isaya 11:1, Waamuzi 13.</w:t>
      </w:r>
    </w:p>
    <w:p>
      <w:pPr>
        <w:pStyle w:val="ArticleBody"/>
        <w:jc w:val="left"/>
      </w:pPr>
      <w:r>
        <w:rPr>
          <w:rFonts w:ascii="Times New Roman" w:hAnsi="Times New Roman" w:eastAsia="Times New Roman" w:cs="Times New Roman"/>
        </w:rPr>
        <w:t>Mzizi wa neno la Kiebrania linalotafsiriwa kuwa “Tawi” ni Netzer; Netzer pia ni mzizi wa Nazareti. Tawi hilo linatoka katika mitaa duni ya Nazareti.</w:t>
      </w:r>
    </w:p>
    <w:p>
      <w:pPr>
        <w:pStyle w:val="ArticleScripture"/>
        <w:jc w:val="left"/>
      </w:pPr>
      <w:r>
        <w:rPr>
          <w:rFonts w:ascii="Times New Roman" w:hAnsi="Times New Roman" w:eastAsia="Times New Roman" w:cs="Times New Roman"/>
        </w:rPr>
        <w:t>Bwana atawaita wanaume vijana kutoka katika maisha ya unyenyekevu kuingia katika utumishi wake, kama alivyofanya alipokuwa akiishi kwa mwili hapa duniani. Aliwapita marabi walioelimika, ili kuwachagua kama wanafunzi wake wa kwanza wavuvi wanyenyekevu wasio na elimu. Ana wafanyakazi ambao atawaita kutoka katika umaskini na kutojulikana. Wakiwa wakitimiza majukumu ya kawaida ya maisha, na wakiwa wamevaa mavazi ya kawaida ya ubora wa chini, hutazamwa na watu kuwa wa thamani ndogo. Lakini watakuwa vito vya thamani, vitakavyong’aa kwa ajili ya Bwana. “Watakuwa wangu, asema Bwana wa majeshi, katika siku ile nitakapokusanya vito vyangu.” Review and Herald, Mei 5, 1903.</w:t>
      </w:r>
    </w:p>
    <w:p>
      <w:pPr>
        <w:pStyle w:val="ArticleBody"/>
        <w:jc w:val="left"/>
      </w:pPr>
      <w:r>
        <w:rPr>
          <w:rFonts w:ascii="Times New Roman" w:hAnsi="Times New Roman" w:eastAsia="Times New Roman" w:cs="Times New Roman"/>
        </w:rPr>
        <w:t>Mamlaka ya Roho Mtakatifu, mamlaka ya Dada White, na uungaji mkono uliovuviwa kwa Jones na Waggoner vilikataliwa mwaka 1888, kama vile Kora alivyofanya dhidi ya mamlaka ya Musa.</w:t>
      </w:r>
    </w:p>
    <w:p>
      <w:pPr>
        <w:pStyle w:val="ArticleScripture"/>
        <w:jc w:val="left"/>
      </w:pPr>
      <w:r>
        <w:rPr>
          <w:rFonts w:ascii="Times New Roman" w:hAnsi="Times New Roman" w:eastAsia="Times New Roman" w:cs="Times New Roman"/>
        </w:rPr>
        <w:t>"Hivyo ujumbe wa malaika wa tatu utatangazwa. Wakati utakapowadia wa kutolewa kwake kwa nguvu kuu zaidi, Bwana atafanya kazi kupitia vyombo wanyenyekevu, akiongoza akili za wale wanaojitoa wakfu kwa huduma Yake. Watenda kazi watakuwa wenye sifa zaidi kwa mpako wa Roho Wake kuliko kwa mafunzo ya taasisi za elimu. Watu wa imani na maombi watalazimishwa kwenda mbele kwa ari takatifu, wakitangaza maneno ambayo Mungu anawapa. Dhambi za Babeli zitawekwa wazi. Matokeo ya kutisha ya kulazimisha kushika taratibu za kanisa kwa mamlaka ya kiraia, upenyezi wa urohoni, maendeleo ya kificho lakini ya kasi ya mamlaka ya kipapa—yote yatawekwa wazi. Kwa maonyo haya ya uzito, watu wataamshwa. Maelfu juu ya maelfu watasikiliza ambao hawajawahi kusikia maneno kama haya. Kwa mshangao wanasikia ushuhuda kwamba Babeli ni kanisa, lililoanguka kwa sababu ya makosa na dhambi zake, kwa sababu ya kuukataa ukweli uliotumwa kwake kutoka mbinguni. Watu wanapokwenda kwa walimu wao wa zamani wakiwa na swali la hamu, Je, mambo haya ni kweli? wahudumu hutoa hadithi za uongo, hutabiri mambo ya kupendeza, ili kutuliza hofu zao na kuinyamazisha dhamiri iliyoamshwa. Lakini kwa kuwa wengi wanakataa kuridhika na mamlaka ya wanadamu tu na wanadai 'Hivi asema Bwana' kwa uwazi, huduma maarufu, kama Mafarisayo wa zamani, wakiwa wamejawa na hasira mamlaka yao inapoulizwa, italaani ujumbe huo kuwa wa Shetani na kuchochea makutano wapendao dhambi kuwatukana na kuwatesa wale wanaoutangaza." Pambano Kuu, 606.</w:t>
      </w:r>
    </w:p>
    <w:p>
      <w:pPr>
        <w:pStyle w:val="ArticleBody"/>
        <w:jc w:val="left"/>
      </w:pPr>
      <w:r>
        <w:rPr>
          <w:rFonts w:ascii="Times New Roman" w:hAnsi="Times New Roman" w:eastAsia="Times New Roman" w:cs="Times New Roman"/>
        </w:rPr>
        <w:t>Midomo inayogugumiza kutoka mitaa ya mabanda ya Nazareti iliwasili kwenye "mjadala" wa Isaya ishirini na saba.</w:t>
      </w:r>
    </w:p>
    <w:p>
      <w:pPr>
        <w:pStyle w:val="ArticleScripture"/>
        <w:jc w:val="left"/>
      </w:pPr>
      <w:r>
        <w:rPr>
          <w:rFonts w:ascii="Times New Roman" w:hAnsi="Times New Roman" w:eastAsia="Times New Roman" w:cs="Times New Roman"/>
        </w:rPr>
        <w:t>Kwa kipimo, inapochipuka, utabishana nayo; yeye huzuia upepo wake mkali katika siku ya upepo wa mashariki. Isaya 27:8.</w:t>
      </w:r>
    </w:p>
    <w:p>
      <w:pPr>
        <w:pStyle w:val="ArticleBody"/>
        <w:jc w:val="left"/>
      </w:pPr>
      <w:r>
        <w:rPr>
          <w:rFonts w:ascii="Times New Roman" w:hAnsi="Times New Roman" w:eastAsia="Times New Roman" w:cs="Times New Roman"/>
        </w:rPr>
        <w:t>"Upepo wa mashariki" wa Uislamu, unaowakilishwa kama "ole wa tatu," na pia "kuamsha hasira za mataifa," uliachiliwa na ukazuiliwa mara moja tarehe 9/11.</w:t>
      </w:r>
    </w:p>
    <w:p>
      <w:pPr>
        <w:pStyle w:val="ArticleScripture"/>
        <w:jc w:val="left"/>
      </w:pPr>
      <w:r>
        <w:rPr>
          <w:rFonts w:ascii="Times New Roman" w:hAnsi="Times New Roman" w:eastAsia="Times New Roman" w:cs="Times New Roman"/>
        </w:rPr>
        <w:t>Wakati huo, wakati kazi ya wokovu inakaribia kufungwa, dhiki itakuja duniani, na mataifa yatakuwa na hasira, lakini yatazuiliwa ili yasizuie kazi ya malaika wa tatu. Wakati huo ‘mvua ya mwisho,’ yaani kuburudishwa kutoka kwa uwepo wa Bwana, itakuja, kuupa nguvu sauti kuu ya malaika wa tatu, na kuwatayarisha watakatifu kusimama katika kipindi ambacho mapigo saba ya mwisho yatamiminwa. Maandishi ya Mapema, 85.</w:t>
      </w:r>
    </w:p>
    <w:p>
      <w:pPr>
        <w:pStyle w:val="ArticleBody"/>
        <w:jc w:val="left"/>
      </w:pPr>
      <w:r>
        <w:rPr>
          <w:rFonts w:ascii="Times New Roman" w:hAnsi="Times New Roman" w:eastAsia="Times New Roman" w:cs="Times New Roman"/>
        </w:rPr>
        <w:t>Musa, Ellen White, A. T. Jones na E. J. Waggoner kisha wakachukua msimamo wao katika 9/11 kama walinzi wa Habakuki sura ya pili, ambao waliuliza watasema nini wakati wa “mjadala” wa Isaya, unaoanza wakati upepo wa mashariki unapofika. Isaya anasema “mjadala” huo ndio unaotakasa dhambi kutoka kwa watu wa Mungu.</w:t>
      </w:r>
    </w:p>
    <w:p>
      <w:pPr>
        <w:pStyle w:val="ArticleScripture"/>
        <w:jc w:val="left"/>
      </w:pPr>
      <w:r>
        <w:rPr>
          <w:rFonts w:ascii="Times New Roman" w:hAnsi="Times New Roman" w:eastAsia="Times New Roman" w:cs="Times New Roman"/>
        </w:rPr>
        <w:t>Kwa kipimo, linapochipuka, utateta nalo; yeye huuzuia upepo wake mkali siku ya upepo wa mashariki. Kwa hivyo kwa njia hii uovu wa Yakobo utatakaswa; na hili ndilo tunda lote la kuiondoa dhambi yake; atakapoyafanya mawe yote ya madhabahu kuwa kama mawe ya chokaa yaliyopondwapondwa, maashera na sanamu hazitasimama. Isaya 27:8, 9.</w:t>
      </w:r>
    </w:p>
    <w:p>
      <w:pPr>
        <w:pStyle w:val="ArticleBody"/>
        <w:jc w:val="left"/>
      </w:pPr>
      <w:r>
        <w:rPr>
          <w:rFonts w:ascii="Times New Roman" w:hAnsi="Times New Roman" w:eastAsia="Times New Roman" w:cs="Times New Roman"/>
        </w:rPr>
        <w:t>“Mjadala” kuhusu mvua ya masika kupimwa mnamo 9/11, wakati Uislamu uliachiliwa kisha ukazuiliwa, ndio jinsi maovu ya Yakobo yanaondolewa, hivyo kumgeuza Yakobo kuwa Israeli. Mpito wa kibiblia wa Yakobo, mtu mwakilishi wa agano, kuwa Israeli unatambua mwaka 1856, wakati harakati ya Wamileraiti ya Filadelfia ilipogeuka kuwa harakati ya Wamileraiti ya Laodikia, ambayo baada ya miaka saba ingegeuka kuwa Kanisa la Waadventista Wasabato la Laodikia. Mpito huo katika historia ya Wamileraiti unatambua alama ya njia katika historia ya mia na arobaini na nne elfu, wakati harakati ya Laodikia ya mia na arobaini na nne elfu inabadilika kuwa harakati ya Filadelfia ya mia na arobaini na nne elfu. Hatua hiyo ya mpito ni wakati ambapo Yakobo, maana yake mdanganyifu, anabadilika kuwa Israeli, maana yake mshindi.</w:t>
      </w:r>
    </w:p>
    <w:p>
      <w:pPr>
        <w:pStyle w:val="ArticleBody"/>
        <w:jc w:val="left"/>
      </w:pPr>
      <w:r>
        <w:rPr>
          <w:rFonts w:ascii="Times New Roman" w:hAnsi="Times New Roman" w:eastAsia="Times New Roman" w:cs="Times New Roman"/>
        </w:rPr>
        <w:t>“Mjadala” husafisha maovu ya Yakobo, naye akawa Israeli mshindi. Wale wanaowakilishwa kuwa Israeli hushinda kwa damu ya Neno na kwa neno la ushuhuda wao.</w:t>
      </w:r>
    </w:p>
    <w:p>
      <w:pPr>
        <w:pStyle w:val="ArticleScripture"/>
        <w:jc w:val="left"/>
      </w:pPr>
      <w:r>
        <w:rPr>
          <w:rFonts w:ascii="Times New Roman" w:hAnsi="Times New Roman" w:eastAsia="Times New Roman" w:cs="Times New Roman"/>
        </w:rPr>
        <w:t>Nao wakamshinda kwa damu ya Mwana-Kondoo, na kwa neno la ushuhuda wao; wala hawakuyapenda maisha yao hata kufa. Ufunuo 12:11.</w:t>
      </w:r>
    </w:p>
    <w:p>
      <w:pPr>
        <w:pStyle w:val="ArticleBody"/>
        <w:jc w:val="left"/>
      </w:pPr>
      <w:r>
        <w:rPr>
          <w:rFonts w:ascii="Times New Roman" w:hAnsi="Times New Roman" w:eastAsia="Times New Roman" w:cs="Times New Roman"/>
        </w:rPr>
        <w:t>"Neno la ushuhuda wao" ni ujumbe ambao mlinzi wa Habakuki aliomba kuufahamu. Linawakilisha utakaso wao na damu ya Mwanakondoo, kuhesabiwa haki kwao.</w:t>
      </w:r>
    </w:p>
    <w:p>
      <w:pPr>
        <w:pStyle w:val="ArticleScripture"/>
        <w:jc w:val="left"/>
      </w:pPr>
      <w:r>
        <w:rPr>
          <w:rFonts w:ascii="Times New Roman" w:hAnsi="Times New Roman" w:eastAsia="Times New Roman" w:cs="Times New Roman"/>
        </w:rPr>
        <w:t>Nitasimama katika ulinzi wangu, na nitajiweka juu ya mnara, nitaangalia ili nione atakachoniambia, na nitakachojibu ninapokemewa. Habakuki 2:1.</w:t>
      </w:r>
    </w:p>
    <w:p>
      <w:pPr>
        <w:pStyle w:val="ArticleBody"/>
        <w:jc w:val="left"/>
      </w:pPr>
      <w:r>
        <w:rPr>
          <w:rFonts w:ascii="Times New Roman" w:hAnsi="Times New Roman" w:eastAsia="Times New Roman" w:cs="Times New Roman"/>
        </w:rPr>
        <w:t>Neno "reproved" lina maana ya "kubishaniwa," na linawakilisha "mdahalo" wa Isaya unaoondoa dhambi za Yakobo. Mlinzi katika Habakuki anataka kujua ushuhuda wake utakuwa upi, na anaambiwa kwamba vibao vya Habakuki ndivyo ujumbe ambao ungewawezesha wale wanaotaka kusoma kupitia Maandiko kwa haraka na kupata ujumbe wa kuhesabiwa haki kwa imani. Habakuki mbili inamtambulisha wazi mlinzi mwishoni mwa mistari minne ya kwanza kuwa yumo katika kundi la wale wanaohesabiwa haki kwa imani.</w:t>
      </w:r>
    </w:p>
    <w:p>
      <w:pPr>
        <w:pStyle w:val="ArticleScripture"/>
        <w:jc w:val="left"/>
      </w:pPr>
      <w:r>
        <w:rPr>
          <w:rFonts w:ascii="Times New Roman" w:hAnsi="Times New Roman" w:eastAsia="Times New Roman" w:cs="Times New Roman"/>
        </w:rPr>
        <w:t>Tazama, roho yake iliyoinuliwa si nyoofu ndani yake; bali mwenye haki ataishi kwa imani yake. Habakuki 2:4.</w:t>
      </w:r>
    </w:p>
    <w:p>
      <w:pPr>
        <w:pStyle w:val="ArticleBody"/>
        <w:jc w:val="left"/>
      </w:pPr>
      <w:r>
        <w:rPr>
          <w:rFonts w:ascii="Times New Roman" w:hAnsi="Times New Roman" w:eastAsia="Times New Roman" w:cs="Times New Roman"/>
        </w:rPr>
        <w:t>Ujumbe ulioko juu ya vile vibao viwili ni njia za kale za Yeremia. Lakini mlinzi wa Yeremia alipopiga baragumu, kikundi cha waasi, ambao nafsi zao zimeinuliwa, kilikataa kusikia. Hao walikuwa wale wale katika mstari uliotangulia, waliokataa kutembea katika njia za kale ili wapate pumziko na kuburudishwa.</w:t>
      </w:r>
    </w:p>
    <w:p>
      <w:pPr>
        <w:pStyle w:val="ArticleScripture"/>
        <w:jc w:val="left"/>
      </w:pPr>
      <w:r>
        <w:rPr>
          <w:rFonts w:ascii="Times New Roman" w:hAnsi="Times New Roman" w:eastAsia="Times New Roman" w:cs="Times New Roman"/>
        </w:rPr>
        <w:t>Hivi ndivyo asemavyo Bwana: Simameni katika njia, tazameni, na muulize habari za mapito ya zamani; ilipo njia iliyo njema, enendeni katika hiyo, nanyi mtapata raha kwa nafsi zenu. Lakini walisema, Hatutaenenda humo. Tena niliwaweka walinzi juu yenu, nikisema, Sikilizeni sauti ya baragumu; lakini walisema, Hatutasikiliza. Yeremia 6:16, 17.</w:t>
      </w:r>
    </w:p>
    <w:p>
      <w:pPr>
        <w:pStyle w:val="ArticleBody"/>
        <w:jc w:val="left"/>
      </w:pPr>
      <w:r>
        <w:rPr>
          <w:rFonts w:ascii="Times New Roman" w:hAnsi="Times New Roman" w:eastAsia="Times New Roman" w:cs="Times New Roman"/>
        </w:rPr>
        <w:t>Walinzi waliowekwa juu ya watu wa Mungu wakati wa 9/11 walikuwa Musa, Ellen White, Jones na Waggoner, waliowakilishwa na midomo ya kigugumizi ya Musa, ambayo ilijidhihirisha katika hofu yake ya kuzungumza kwa lugha ya Kimisri, lugha ambayo hakuwa ameitumia kwa miaka arobaini. Ikilinganishwa na Waebrania wote na kundi mchanganyiko lililopita kupitia Bahari ya Shamu pamoja na Musa, Musa ndiye aliyekuwa mtu mwenye lafudhi ya kigeni. Lafudhi yake ilikuwa lafudhi ya Kinasareti. Petro pia alitambulika kwa lafudhi yake.</w:t>
      </w:r>
    </w:p>
    <w:p>
      <w:pPr>
        <w:pStyle w:val="ArticleScripture"/>
        <w:jc w:val="left"/>
      </w:pPr>
      <w:r>
        <w:rPr>
          <w:rFonts w:ascii="Times New Roman" w:hAnsi="Times New Roman" w:eastAsia="Times New Roman" w:cs="Times New Roman"/>
        </w:rPr>
        <w:t>Na baada ya kitambo kidogo wale waliokuwa karibu wakamjia, wakamwambia Petro, Hakika nawe u mmojawao; kwa maana usemi wako unakufunua. Mathayo 26:73.</w:t>
      </w:r>
    </w:p>
    <w:p>
      <w:pPr>
        <w:pStyle w:val="ArticleBody"/>
        <w:jc w:val="left"/>
      </w:pPr>
      <w:r>
        <w:rPr>
          <w:rFonts w:ascii="Times New Roman" w:hAnsi="Times New Roman" w:eastAsia="Times New Roman" w:cs="Times New Roman"/>
        </w:rPr>
        <w:t>Katika mjadala wa historia ya Petro, alisema uongo mara tatu, na alibainika katika mjadala kwa lafudhi yake, au kwa kigugumizi chake. Kundi moja katika mjadala lilimuuliza Mungu, "Niseme nini katika mjadala?" Wao "huona" njia za kale na "husikiliza" sauti ya tarumbeta. Wanaona na wanasikia, na wanapokuja "kujadili" hatimaye, wanashinda. Ujumbe wa kushinda katika siku za mwisho unawakilishwa kama ujumbe wa Laodikia. Tofauti na kanisa la Laodikia, kanisa la Filadelfia halina lawama.</w:t>
      </w:r>
    </w:p>
    <w:p>
      <w:pPr>
        <w:pStyle w:val="ArticleScripture"/>
        <w:jc w:val="left"/>
      </w:pPr>
      <w:r>
        <w:rPr>
          <w:rFonts w:ascii="Times New Roman" w:hAnsi="Times New Roman" w:eastAsia="Times New Roman" w:cs="Times New Roman"/>
        </w:rPr>
        <w:t>Yeye ashindaye nitamfanya kuwa nguzo katika hekalu la Mungu wangu, wala hatatoka humo tena; nami nitaandika juu yake jina la Mungu wangu, na jina la mji wa Mungu wangu, ambao ni Yerusalemu Mpya, ushukao kutoka mbinguni kwa Mungu wangu; nami nitaandika juu yake jina langu jipya. Yeye aliye na sikio, na asikie kile Roho anachosema kwa makanisa. Ufunuo 3:12, 13.</w:t>
      </w:r>
    </w:p>
    <w:p>
      <w:pPr>
        <w:pStyle w:val="ArticleBody"/>
        <w:jc w:val="left"/>
      </w:pPr>
      <w:r>
        <w:rPr>
          <w:rFonts w:ascii="Times New Roman" w:hAnsi="Times New Roman" w:eastAsia="Times New Roman" w:cs="Times New Roman"/>
        </w:rPr>
        <w:t>Licha ya kutokuwa na hukumu, ahadi kwa Filadelfia ni kwa wale tu "wanaoshinda." Kanisa la Filadelfia linatofautishwa na kanisa la Laodikia, nalo linabainishwa na kundi linalohitaji kushinda, na kundi lililokwisha kushinda. Kanisa la Filadelfia linatofautishwa na kanisa la Laodikia na kanisa la Laodikia ni wanawali wapumbavu wa Mathayo 25.</w:t>
      </w:r>
    </w:p>
    <w:p>
      <w:pPr>
        <w:pStyle w:val="ArticleScripture"/>
        <w:jc w:val="left"/>
      </w:pPr>
      <w:r>
        <w:rPr>
          <w:rFonts w:ascii="Times New Roman" w:hAnsi="Times New Roman" w:eastAsia="Times New Roman" w:cs="Times New Roman"/>
        </w:rPr>
        <w:t>Hali ya Kanisa inayowakilishwa na wanawali wapumbavu, pia huzungumziwa kama hali ya Laodikia. Review and Herald, Agosti 19, 1890.</w:t>
      </w:r>
    </w:p>
    <w:p>
      <w:pPr>
        <w:pStyle w:val="ArticleBody"/>
        <w:jc w:val="left"/>
      </w:pPr>
      <w:r>
        <w:rPr>
          <w:rFonts w:ascii="Times New Roman" w:hAnsi="Times New Roman" w:eastAsia="Times New Roman" w:cs="Times New Roman"/>
        </w:rPr>
        <w:t>Mnamo 9/11, malaika alishuka wakati wa kuanguka kwa Minara Pacha, Jones na Waggoner walianza kuwasilisha ujumbe wa Laodikia, na mjadala kuhusu mvua ya mwisho ukaanza. Ujumbe wa tarumbeta wa Yeremia ni tarumbeta ya saba, ambayo ni ole wa tatu, ambayo ni Uislamu kama ulivyotambuliwa katika njia za kale zinazowakilishwa na kweli, KWELI ZOTE, zilizoonyeshwa juu ya vibao vya Habakuki vya 1843 na 1850. Ujumbe wa Laodikia ndio tumaini la pekee la wokovu, na neno wokovu linamaanisha uponyaji. Iwe Kristo anajionyesha akibisha hodi mlangoni mwa moyo wa Mlaodikia, au akimwahidi Mlaodikia kwamba akifanya amani Naye, Naye atafanya amani naye, ni ujumbe wa uponyaji tu unaotolewa kwa Mwadventista wa Sabato Mlaodikia.</w:t>
      </w:r>
    </w:p>
    <w:p>
      <w:pPr>
        <w:pStyle w:val="ArticleHeading"/>
        <w:jc w:val="left"/>
      </w:pPr>
      <w:r>
        <w:rPr>
          <w:rFonts w:ascii="Arial" w:hAnsi="Arial" w:eastAsia="Arial" w:cs="Arial"/>
        </w:rPr>
        <w:t>Alama ya njia ya nne ya Kimasihi ni ujumbe wa Laodikia wa 9/11</w:t>
      </w:r>
    </w:p>
    <w:p>
      <w:pPr>
        <w:pStyle w:val="ArticleScripture"/>
        <w:jc w:val="left"/>
      </w:pPr>
      <w:r>
        <w:rPr>
          <w:rFonts w:ascii="Times New Roman" w:hAnsi="Times New Roman" w:eastAsia="Times New Roman" w:cs="Times New Roman"/>
        </w:rPr>
        <w:t>Ili litimie neno lililonenwa na nabii Isaya, akisema, Yeye mwenyewe alichukua udhaifu wetu, akayabeba magonjwa yetu. Mathayo 8:17.</w:t>
      </w:r>
    </w:p>
    <w:p>
      <w:pPr>
        <w:pStyle w:val="ArticleHeading"/>
        <w:jc w:val="left"/>
      </w:pPr>
      <w:r>
        <w:rPr>
          <w:rFonts w:ascii="Arial" w:hAnsi="Arial" w:eastAsia="Arial" w:cs="Arial"/>
        </w:rPr>
        <w:t>Utabiri</w:t>
      </w:r>
    </w:p>
    <w:p>
      <w:pPr>
        <w:pStyle w:val="ArticleScripture"/>
        <w:jc w:val="left"/>
      </w:pPr>
      <w:r>
        <w:rPr>
          <w:rFonts w:ascii="Times New Roman" w:hAnsi="Times New Roman" w:eastAsia="Times New Roman" w:cs="Times New Roman"/>
        </w:rPr>
        <w:t>Hakika ameyachukua majonzi yetu, na kubeba huzuni zetu; lakini tulimhesabu kuwa amepatwa na pigo, akapigwa na Mungu, na kuteseka. Isaya 53:4.</w:t>
      </w:r>
    </w:p>
    <w:p>
      <w:pPr>
        <w:pStyle w:val="ArticleScripture"/>
        <w:jc w:val="left"/>
      </w:pPr>
      <w:r>
        <w:rPr>
          <w:rFonts w:ascii="Times New Roman" w:hAnsi="Times New Roman" w:eastAsia="Times New Roman" w:cs="Times New Roman"/>
        </w:rPr>
        <w:t>Na kwa malaika wa kanisa la Walaodikia andika; Haya ndiyo anenayo Amina, shahidi mwaminifu na wa kweli, mwanzo wa uumbaji wa Mungu; Nayajua matendo yako, kwamba wewe si baridi wala moto; laiti ungekuwa baridi au moto. Basi, kwa kuwa wewe ni vuguvugu, wala si baridi wala moto, nitakutapika kutoka kinywani mwangu.</w:t>
      </w:r>
    </w:p>
    <w:p>
      <w:pPr>
        <w:pStyle w:val="ArticleScripture"/>
        <w:jc w:val="left"/>
      </w:pPr>
      <w:r>
        <w:rPr>
          <w:rFonts w:ascii="Times New Roman" w:hAnsi="Times New Roman" w:eastAsia="Times New Roman" w:cs="Times New Roman"/>
        </w:rPr>
        <w:t>Kwa sababu wasema, Mimi ni tajiri, nami nimejiongezea mali, wala sina haja ya kitu chochote; wala hujui kwamba wewe ni mnyonge, mwenye taabu, maskini, kipofu, na uchi.</w:t>
      </w:r>
    </w:p>
    <w:p>
      <w:pPr>
        <w:pStyle w:val="ArticleScripture"/>
        <w:jc w:val="left"/>
      </w:pPr>
      <w:r>
        <w:rPr>
          <w:rFonts w:ascii="Times New Roman" w:hAnsi="Times New Roman" w:eastAsia="Times New Roman" w:cs="Times New Roman"/>
        </w:rPr>
        <w:t>Nakushauri ununue kwangu dhahabu iliyosafishwa kwa moto, upate kuwa tajiri; na mavazi meupe, upate kujivika, na aibu ya uchi wako isionekane; na upake dawa ya macho machoni pako, upate kuona.</w:t>
      </w:r>
    </w:p>
    <w:p>
      <w:pPr>
        <w:pStyle w:val="ArticleScripture"/>
        <w:jc w:val="left"/>
      </w:pPr>
      <w:r>
        <w:rPr>
          <w:rFonts w:ascii="Times New Roman" w:hAnsi="Times New Roman" w:eastAsia="Times New Roman" w:cs="Times New Roman"/>
        </w:rPr>
        <w:t>Wote niwapendao, nawakaripia na kuwaadibu; kwa hiyo uwe na bidii, ukatubu. Tazama, nimesimama mlangoni, nabisha; mtu yeyote akisikia sauti yangu, na akaufungua mlango, nitaingia kwake, nami nitakula pamoja naye, naye pamoja nami. Yeye ashindaye, nitampa akae pamoja nami katika kiti changu cha enzi, kama vile nami nilivyoshinda, nikaketi pamoja na Baba yangu katika kiti chake cha enzi. Yeye aliye na sikio, na asikie asemacho Roho kwa makanisa. Ufunuo 3:14-22.</w:t>
      </w:r>
    </w:p>
    <w:p>
      <w:pPr>
        <w:pStyle w:val="ArticleBody"/>
        <w:jc w:val="left"/>
      </w:pPr>
      <w:r>
        <w:rPr>
          <w:rFonts w:ascii="Times New Roman" w:hAnsi="Times New Roman" w:eastAsia="Times New Roman" w:cs="Times New Roman"/>
        </w:rPr>
        <w:t>Ushauri wa kununua dhahabu na mavazi meupe, na kupaka dawa machoni, ndio tiba iliyoelezwa kwa hali iishiyo katika kifo cha milele, si kifo tu. Shida zozote ambazo dhahabu, mavazi na hiyo dawa ya macho vinaweza kutibu, shida hizo zinaendana kwa urahisi na Kristo kuchukua udhaifu wetu. Yohana alifungwa huko Patmo kwa ajili ya Neno la Mungu na ushuhuda wa Yesu, ambao ndio Roho ya Unabii. Roho ya Unabii ndiyo tiba kwa Laodikia, na sifa za uponyaji za Roho ya Unabii zilionyeshwa kwa mfano na Kristo kuchukua udhaifu wetu na kubeba huzuni zetu.</w:t>
      </w:r>
    </w:p>
    <w:p>
      <w:pPr>
        <w:pStyle w:val="ArticleBody"/>
        <w:jc w:val="left"/>
      </w:pPr>
      <w:r>
        <w:rPr>
          <w:rFonts w:ascii="Times New Roman" w:hAnsi="Times New Roman" w:eastAsia="Times New Roman" w:cs="Times New Roman"/>
        </w:rPr>
        <w:t>Njia ya pekee Kristo kuchukua udhaifu wetu ni tukifungua mlango wa moyo wetu na kuruhusu muungano wa Uungu wake na ubinadamu wetu. Anachukua udhaifu wetu anapoingia katika maisha yetu kupitia uwepo wa Roho Mtakatifu. Tunaufungua mlango kwa kuitumia tiba. Tiba inayofungua moyo ni dhahabu, mavazi meupe na dawa ya macho. Dawa ya macho ni mwangaza wa Neno la Mungu unaotekelezwa tu na Roho Mtakatifu. Biblia ni taa ya miguu yetu, na mwanga unaoangaza njia ni mwanga wa Mwito wa Usiku wa Manane.</w:t>
      </w:r>
    </w:p>
    <w:p>
      <w:pPr>
        <w:pStyle w:val="ArticleScripture"/>
        <w:jc w:val="left"/>
      </w:pPr>
      <w:r>
        <w:rPr>
          <w:rFonts w:ascii="Times New Roman" w:hAnsi="Times New Roman" w:eastAsia="Times New Roman" w:cs="Times New Roman"/>
        </w:rPr>
        <w:t>Neno lako ni taa ya miguu yangu, na mwanga wa njia yangu. Zaburi 119:105.</w:t>
      </w:r>
    </w:p>
    <w:p>
      <w:pPr>
        <w:pStyle w:val="ArticleBody"/>
        <w:jc w:val="left"/>
      </w:pPr>
      <w:r>
        <w:rPr>
          <w:rFonts w:ascii="Times New Roman" w:hAnsi="Times New Roman" w:eastAsia="Times New Roman" w:cs="Times New Roman"/>
        </w:rPr>
        <w:t>Wakati Mlaodikia anaposhauriwa apake macho yake, anapaswa kufanya hivyo kwa Neno la Mungu, ambalo ni taa; lakini, kama ilivyoonyeshwa katika mfano wa wanawali kumi, taa haifai bila mafuta. Walaodikia wana Biblia zao, ingawa kwa kawaida si toleo la King James, lakini hawana mafuta ya Roho Mtakatifu. Upako wa macho ya Walaodikia unafanikishwa na ujumbe unaobeba uwepo wa Roho Mtakatifu.</w:t>
      </w:r>
    </w:p>
    <w:p>
      <w:pPr>
        <w:pStyle w:val="ArticleBody"/>
        <w:jc w:val="left"/>
      </w:pPr>
      <w:r>
        <w:rPr>
          <w:rFonts w:ascii="Times New Roman" w:hAnsi="Times New Roman" w:eastAsia="Times New Roman" w:cs="Times New Roman"/>
        </w:rPr>
        <w:t>Dhahabu ambayo Mlaodikia anashauriwa kuinunua si imani tu, bali ni imani itendayo kazi kwa upendo na inayotakasa nafsi. Kama ilivyo kwa dawa ya macho, kuhusu dhahabu hiyo kuna ukiri bandia wa Walaodikia. Mlaodikia hukiri, kama ilivyo kwa Ukristo wote, kwamba ana “imani.” Aina hiyo ya imani si zaidi ya kuamini kwa kibinadamu, nayo ni bandia ya ile imani inayowakilishwa kama dhahabu, kwa kuwa imani hiyo hutakasa nafsi. Ni imani inayotakasa, na wale walio na imani ya kweli iliyotakaswa ni watakatifu, maana kutakaswa kunamaanisha kufanywa watakatifu. Walaodikia hawana imani hiyo, kwa kuwa kama wangekuwa nayo, Kristo hangekuwa nje, akitafuta kuingia.</w:t>
      </w:r>
    </w:p>
    <w:p>
      <w:pPr>
        <w:pStyle w:val="ArticleScripture"/>
        <w:jc w:val="left"/>
      </w:pPr>
      <w:r>
        <w:rPr>
          <w:rFonts w:ascii="Times New Roman" w:hAnsi="Times New Roman" w:eastAsia="Times New Roman" w:cs="Times New Roman"/>
        </w:rPr>
        <w:t>Hakuna njia ya katikati kuelekea Peponi iliyorejeshwa. Ujumbe uliotolewa kwa mwanadamu kwa siku hizi za mwisho ni kwamba tusijichanganye na mbinu za kibinadamu. Hatupaswi kutegemea sera za wanasheria wa ulimwengu huu. Lazima tuwe watu wanyenyekevu wa maombi, tusitende kama wale waliopofushwa na mawakala wa Shetani.</w:t>
      </w:r>
    </w:p>
    <w:p>
      <w:pPr>
        <w:pStyle w:val="ArticleScripture"/>
        <w:jc w:val="left"/>
      </w:pPr>
      <w:r>
        <w:rPr>
          <w:rFonts w:ascii="Times New Roman" w:hAnsi="Times New Roman" w:eastAsia="Times New Roman" w:cs="Times New Roman"/>
        </w:rPr>
        <w:t>Wengi wana imani, lakini si ile imani itendayo kazi kwa upendo na inayotakasa nafsi. Imani inayookoa si tu kuamini ukweli. ‘Hata mashetani huamini na kutetemeka.’ Uvuvio wa Roho wa Mungu huwapa watu imani ambayo ni nguvu ya kusukuma inayounda tabia, na kuwaongoza watu juu zaidi ya matendo ya taratibu za nje tu. Maneno, matendo, na roho vinapaswa kutoa ushuhuda kwamba sisi ni wafuasi wa Kristo.</w:t>
      </w:r>
    </w:p>
    <w:p>
      <w:pPr>
        <w:pStyle w:val="ArticleScripture"/>
        <w:jc w:val="left"/>
      </w:pPr>
      <w:r>
        <w:rPr>
          <w:rFonts w:ascii="Times New Roman" w:hAnsi="Times New Roman" w:eastAsia="Times New Roman" w:cs="Times New Roman"/>
        </w:rPr>
        <w:t>Nuru na baraka kuu zaidi ambazo Mungu ametoa si kinga dhidi ya uvunjaji wa sheria na uasi wa imani katika siku hizi za mwisho. Walioinuliwa na Mungu hadi nyadhifa za juu za kuaminika wanaweza kugeuka kutoka kwa nuru ya mbinguni hadi hekima ya kibinadamu. Hapo nuru yao itageuka kuwa giza, uwezo wao waliokabidhiwa na Mungu kuwa mtego, tabia yao kuwa chukizo kwa Mungu. Mungu hadhihakiwi. Kujitenga naye kumekuwa na, na daima kutakuwa na, matokeo yake ya hakika. Kutenda mambo yanayomchukiza Mungu, yakikosa kutubiwa kwa dhati na kuachwa, na badala yake yakitafutiwa uhalali, kutamwongoza mtenda maovu hatua kwa hatua katika udanganyifu, hadi dhambi nyingi zitendwe bila kuadhibiwa. Wote wanaotaka kuwa na tabia itakayowafanya kuwa watenda kazi pamoja na Mungu na kupokea sifa ya Mungu, lazima wajitenge na maadui wa Mungu, na washikilie kweli ambayo Kristo alimpa Yohana aipe ulimwengu. Manuscript Releases, juzuu ya 18, kurasa 30-36.</w:t>
      </w:r>
    </w:p>
    <w:p>
      <w:pPr>
        <w:pStyle w:val="ArticleBody"/>
        <w:jc w:val="left"/>
      </w:pPr>
      <w:r>
        <w:rPr>
          <w:rFonts w:ascii="Times New Roman" w:hAnsi="Times New Roman" w:eastAsia="Times New Roman" w:cs="Times New Roman"/>
        </w:rPr>
        <w:t>"Mavazi meupe" ni haki ya Kristo.</w:t>
      </w:r>
    </w:p>
    <w:p>
      <w:pPr>
        <w:pStyle w:val="ArticleScripture"/>
        <w:jc w:val="left"/>
      </w:pPr>
      <w:r>
        <w:rPr>
          <w:rFonts w:ascii="Times New Roman" w:hAnsi="Times New Roman" w:eastAsia="Times New Roman" w:cs="Times New Roman"/>
        </w:rPr>
        <w:t>Na tufurahi na tushangilie, tumpe heshima; kwa maana arusi ya Mwana-Kondoo imefika, na mkewe amejiweka tayari. Naye alipewa kuvikwa kitani bora, kilicho safi na cheupe; kwa maana kile kitani bora ni haki ya watakatifu. Akaniambia, Andika: Heri wale walioalikwa kwenye karamu ya arusi ya Mwana-Kondoo. Akaniambia, Haya ndiyo maneno ya kweli ya Mungu. Ufunuo 19:7-9.</w:t>
      </w:r>
    </w:p>
    <w:p>
      <w:pPr>
        <w:pStyle w:val="ArticleBody"/>
        <w:jc w:val="left"/>
      </w:pPr>
      <w:r>
        <w:rPr>
          <w:rFonts w:ascii="Times New Roman" w:hAnsi="Times New Roman" w:eastAsia="Times New Roman" w:cs="Times New Roman"/>
        </w:rPr>
        <w:t>Bibi-arusi alijiweka tayari kwa kutumia tiba ya mara tatu iliyotolewa kwa Laodikia, na kwa kufanya hivyo, akajigeuza kuwa bibi-arusi wa Filadelfia. Mistari hii inazungumza moja kwa moja kuhusu Uadventista, unaowakilishwa katika mfano wa wanawali kumi. Wanawali ni wale wanaosubiri kwenda kwenye harusi ambayo wameitwa. Bibi-arusi alijiweka tayari, kwa maana ilikubaliwa katika Zekaria sura ya tatu, pamoja na Yoshua na malaika. Huko vazi lake chafu la Laodikia liliondolewa na kubadilishwa na vazi jeupe la kitani la arusi. Tiba hiyo inatoa ushahidi wa pili ndani ya jina la Ellen Gould White. Ellen maana yake ni nuru angavu inayong’aa, na inawakilisha dawa ya macho. Gould ni neno la Kiingereza cha kale kwa dhahabu, na linamaanisha dhahabu. White inawakilisha haki, na jina hilo hakulipata hadi mwaka 1846, alipoolewa na James. Kisha jina lake likabadilika kuwa White. Mabadiliko ya jina na ndoa vyote viwili ni alama za uhusiano wa agano. Kabla ya ndoa jina lake lilikuwa Harmon, ambalo linamaanisha askari wa amani, kama alivyokuwa wakati huo. Ellen White ndiye ujumbe wa Laodikia, na kumkataa ni kukataa wokovu!</w:t>
      </w:r>
    </w:p>
    <w:p>
      <w:pPr>
        <w:pStyle w:val="ArticleBody"/>
        <w:jc w:val="left"/>
      </w:pPr>
      <w:r>
        <w:rPr>
          <w:rFonts w:ascii="Times New Roman" w:hAnsi="Times New Roman" w:eastAsia="Times New Roman" w:cs="Times New Roman"/>
        </w:rPr>
        <w:t>Tutaendelea kuchunguza unabii kumi na mbili kuhusu Masihi katika kitabu cha Mathayo katika makala inayofuata.</w:t>
      </w:r>
    </w:p>
    <w:p>
      <w:pPr>
        <w:pStyle w:val="ArticleScripture"/>
        <w:jc w:val="left"/>
      </w:pPr>
      <w:r>
        <w:rPr>
          <w:rFonts w:ascii="Times New Roman" w:hAnsi="Times New Roman" w:eastAsia="Times New Roman" w:cs="Times New Roman"/>
        </w:rPr>
        <w:t>Ufunuo 3:14-18 umenukuliwa.</w:t>
      </w:r>
    </w:p>
    <w:p>
      <w:pPr>
        <w:pStyle w:val="ArticleScripture"/>
        <w:jc w:val="left"/>
      </w:pPr>
      <w:r>
        <w:rPr>
          <w:rFonts w:ascii="Times New Roman" w:hAnsi="Times New Roman" w:eastAsia="Times New Roman" w:cs="Times New Roman"/>
        </w:rPr>
        <w:t>Lo, maelezo gani! Ni wangapi walioko katika hali hii ya kutisha. Nawasihi kwa dhati kila mhudumu ajifunze kwa bidii sura ya tatu ya Ufunuo, kwa maana ndani yake imechorwa hali ya mambo yanayokuwapo katika siku za mwisho. Chunguzeni kwa makini kila mstari katika sura hii, kwa kuwa kupitia maneno haya Yesu anazungumza nanyi.</w:t>
      </w:r>
    </w:p>
    <w:p>
      <w:pPr>
        <w:pStyle w:val="ArticleScripture"/>
        <w:jc w:val="left"/>
      </w:pPr>
      <w:r>
        <w:rPr>
          <w:rFonts w:ascii="Times New Roman" w:hAnsi="Times New Roman" w:eastAsia="Times New Roman" w:cs="Times New Roman"/>
        </w:rPr>
        <w:t>Ikiwa watu wowote waliwahi kuwakilishwa na ujumbe wa Walaodikia, basi ni wale waliopata nuru kuu, ufunuo wa Maandiko, ambao Waadventista Wasabato wamepokea. Manuscript Releases, juzuu ya 18, 193.</w:t>
      </w:r>
    </w:p>
    <w:p>
      <w:pPr>
        <w:pStyle w:val="ArticleScripture"/>
        <w:jc w:val="left"/>
      </w:pPr>
      <w:r>
        <w:rPr>
          <w:rFonts w:ascii="Times New Roman" w:hAnsi="Times New Roman" w:eastAsia="Times New Roman" w:cs="Times New Roman"/>
        </w:rPr>
        <w:t>Watu wa Mungu wa kweli wanaoshika amri zake wanaonyesha ulimwengu tabia ya uadilifu usio na doa, wakishuhudia kwa mwenendo wao wenyewe kwamba sheria ya Bwana ni kamilifu, huibadili nafsi. Hivyo Bwana Yesu, Mwana wa Mungu, kwa utii wake kwa sheria ya Mungu, aliitukuza na kuifanya sheria hiyo iheshimiwe. Mungu hakika atamhukumu kila mshiriki wa kila kanisa linalodai kuwa la Waadventista wa Sabato, ambaye hamtumikii, bali kwa kiburi, ubinafsi, na udunia, anaonyesha kwamba ukweli wa asili ya mbinguni haujafanya mabadiliko katika tabia yake.</w:t>
      </w:r>
    </w:p>
    <w:p>
      <w:pPr>
        <w:pStyle w:val="ArticleScripture"/>
        <w:jc w:val="left"/>
      </w:pPr>
      <w:r>
        <w:rPr>
          <w:rFonts w:ascii="Times New Roman" w:hAnsi="Times New Roman" w:eastAsia="Times New Roman" w:cs="Times New Roman"/>
        </w:rPr>
        <w:t>"Tafadhali soma kwa makini Ufunuo 3:15-18. Sauti ya Yesu Kristo inasikika. 'Wote niwapendao, nawakaripia na kuwaadhibu; basi uwe na bidii [si kwa moyo nusu], ukatubu. Tazama, Mimi [Mwokozi wenu] nimesimama mlangoni, nabisha; mtu yeyote akisikia sauti Yangu, na kuufungua mlango, Nitaingia kwake, nami nitakula pamoja naye, naye pamoja na Mimi. Yeye ashindaye, nitampa kuketi pamoja na Mimi katika kiti Changu cha enzi, kama vile nami nilivyoshinda, nikaketi pamoja na Baba Yangu katika kiti Chake cha enzi' [Ufunuo 3:19-21]."</w:t>
      </w:r>
    </w:p>
    <w:p>
      <w:pPr>
        <w:pStyle w:val="ArticleScripture"/>
        <w:jc w:val="left"/>
      </w:pPr>
      <w:r>
        <w:rPr>
          <w:rFonts w:ascii="Times New Roman" w:hAnsi="Times New Roman" w:eastAsia="Times New Roman" w:cs="Times New Roman"/>
        </w:rPr>
        <w:t>Je, makanisa yatauzingatia ujumbe wa Laodikia? Je, watatubu, au, ingawa ujumbe wa kweli ulio wa uzito mkubwa sana—ujumbe wa malaika wa tatu—unatangazwa kwa ulimwengu, wataendelea katika dhambi? Huu ni ujumbe wa mwisho wa rehema, onyo la mwisho kwa ulimwengu ulioanguka. Ikiwa kanisa la Mungu linakuwa vuguvugu, halina kibali mbele za Mungu zaidi ya makanisa yanayowakilishwa kuwa yameanguka na kuwa maskani ya mashetani, na hifadhi ya kila roho mchafu, na mahali pa kila ndege mchafu tena mwenye kuchukiwa. Wale waliopata fursa ya kusikia na kupokea kweli na ambao wamejiunga na Kanisa la Waadventista Wasabato, wakijiita watu wa Mungu waishikao amri zake, ilhali hawana uhai wala kujitoa kwa Mungu kuliko yale makanisa ya jina tu, watapokea mapigo ya Mungu sawasawa na yale makanisa yanayopinga sheria ya Mungu. Ni wale tu waliotakaswa kwa njia ya kweli ndio watakaounda familia ya kifalme katika makao ya mbinguni ambayo Kristo ameenda kuyaandalia wale wampendao na wanaozishika amri zake.</w:t>
      </w:r>
    </w:p>
    <w:p>
      <w:pPr>
        <w:pStyle w:val="ArticleScripture"/>
        <w:jc w:val="left"/>
      </w:pPr>
      <w:r>
        <w:rPr>
          <w:rFonts w:ascii="Times New Roman" w:hAnsi="Times New Roman" w:eastAsia="Times New Roman" w:cs="Times New Roman"/>
        </w:rPr>
        <w:t>'Yeye asemaye, Ninamjua, wala hashiki amri zake, ni mwongo, wala kweli haimo ndani yake' [1 Yohana 2:4]. Hii inawahusu wote wanaodai kumjua Mungu, na kushika amri zake, lakini hawadhihirishi hili kwa matendo mema. Watalipwa kulingana na matendo yao. 'Kila akaaye ndani yake hatendi dhambi; kila atendaye dhambi hakumwona wala hakumjua' [1 Yohana 3:6]. Haya yameelekezwa kwa wanachama wote wa kanisa, wakiwemo wanachama wa makanisa ya Waadventista wa Sabato. 'Watoto wadogo, mtu asiwadanganye; yeye atendaye haki ni mwenye haki, kama yeye alivyo mwenye haki. Yeye atendaye dhambi ni wa ibilisi; kwa maana ibilisi ametenda dhambi tangu mwanzo. Kwa kusudi hili Mwana wa Mungu alidhihirishwa, ili aziharibu kazi za ibilisi. Kila aliyezaliwa na Mungu hatendi dhambi; kwa maana mbegu yake hukaa ndani yake; wala hawezi kutenda dhambi, kwa sababu amezaliwa na Mungu. Hapa ndipo wana wa Mungu na wana wa ibilisi wanapotambulikana; yeyote asiyetenda haki si wa Mungu, wala yeye asiyempenda ndugu yake' [1 Yohana 3:7-10].</w:t>
      </w:r>
    </w:p>
    <w:p>
      <w:pPr>
        <w:pStyle w:val="ArticleScripture"/>
        <w:jc w:val="left"/>
      </w:pPr>
      <w:r>
        <w:rPr>
          <w:rFonts w:ascii="Times New Roman" w:hAnsi="Times New Roman" w:eastAsia="Times New Roman" w:cs="Times New Roman"/>
        </w:rPr>
        <w:t>"Wote wanaodai kuwa Waadventista wanaoshika Sabato, na bado wanaendelea katika dhambi, ni waongo machoni pa Mungu. Mwendo wao wa dhambi unapinga kazi ya Mungu. Wanaongoza wengine katika dhambi. Neno linatoka kwa Mungu kwa kila mshiriki wa makanisa yetu, ‘Na fanyeni njia za miguu yenu kuwa nyoofu, ili kilicho kiwete kisigeuzwe kando ya njia; bali kipate kuponywa. Tafuteni amani na watu wote, na utakatifu; ambao pasipo huo hakuna mtu atakayemwona Bwana; mkichunguza ili asiwepo mtu mwenye kupungukiwa na neema ya Mungu; isije mizizi yo yote ya uchungu ikamea ikawasumbua, na kwa hiyo wengi watiwe unajisi; msije akawa mtu mwasherati, au mtu asiye mtakatifu, kama Esau, ambaye kwa ajili ya mlo mmoja wa chakula aliuza haki yake ya mzaliwa wa kwanza. Maana mnajua ya kuwa baada ya hayo, alipotaka kuirithi ile baraka, alikataliwa; kwa maana hakupata nafasi ya kutubu, ingawa aliitafuta kwa bidii kwa machozi’ [Waebrania 12:13-17]."</w:t>
      </w:r>
    </w:p>
    <w:p>
      <w:pPr>
        <w:pStyle w:val="ArticleScripture"/>
        <w:jc w:val="left"/>
      </w:pPr>
      <w:r>
        <w:rPr>
          <w:rFonts w:ascii="Times New Roman" w:hAnsi="Times New Roman" w:eastAsia="Times New Roman" w:cs="Times New Roman"/>
        </w:rPr>
        <w:t>Hili linawahusu wengi wanaodai kuamini ukweli. Badala ya kuacha matendo yao ya tamaa mbaya, wanaendelea kujiingiza katika njia isiyo sahihi ya elimu chini ya hoja potovu za udanganyifu za Shetani. Dhambi haitambuliwi kama dhambi. Hata dhamiri zao zimenajisiwa, mioyo yao imepotoka, hata mawazo yao ni maovu daima. Shetani huwatumia kama chambo kuvuta roho katika matendo machafu yanayonajisi utu wote. 'Yeye aliyedharau sheria ya Musa [ambayo ilikuwa sheria ya Mungu] alikufa bila rehema kwa ushuhuda wa mashahidi wawili au watatu: Je, mwadhani atastahili adhabu iliyo kali zaidi kiasi gani, yeye aliyemkanyaga Mwana wa Mungu, na ameihesabu damu ya agano, ambayo kwa hiyo alitakaswa, kuwa najisi, na amemdharau Roho wa neema? Kwa maana twamjua Yeye aliyesema, Kisasi ni changu; mimi nitalipa, asema Bwana. Na tena, Bwana atawahukumu watu wake. Ni jambo la kutisha kuanguka mikononi mwa Mungu aliye hai' [Waebrania 10:28-31]. Manuscript Releases, juzuu ya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 Sabato la Laodikia - Nambari Ishirini na Nane</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