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Ishirini na Tisa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Nambari Ishirini na Tisa</w:t>
      </w:r>
    </w:p>
    <w:p>
      <w:pPr>
        <w:pStyle w:val="ArticleBody"/>
        <w:jc w:val="left"/>
      </w:pPr>
      <w:r>
        <w:rPr>
          <w:rFonts w:ascii="Times New Roman" w:hAnsi="Times New Roman" w:eastAsia="Times New Roman" w:cs="Times New Roman"/>
        </w:rPr>
        <w:t>Unabii wa tano wa Masihi katika kitabu cha Mathayo ni alama ya njia ya kukatishwa tamaa na kifo. Tarehe 18 Julai 2020, utabiri wa uongo wa uharibifu wa Nashville uliwaua Eliya na Musa.</w:t>
      </w:r>
    </w:p>
    <w:p>
      <w:pPr>
        <w:pStyle w:val="ArticleHeading"/>
        <w:jc w:val="left"/>
      </w:pPr>
      <w:r>
        <w:rPr>
          <w:rFonts w:ascii="Arial" w:hAnsi="Arial" w:eastAsia="Arial" w:cs="Arial"/>
        </w:rPr>
        <w:t>Alama ya tano ya njia ya Kimasihi ni kukatishwa tamaa kulikotokea tarehe 18 Julai 2020</w:t>
      </w:r>
    </w:p>
    <w:p>
      <w:pPr>
        <w:pStyle w:val="ArticleScripture"/>
        <w:jc w:val="left"/>
      </w:pPr>
      <w:r>
        <w:rPr>
          <w:rFonts w:ascii="Times New Roman" w:hAnsi="Times New Roman" w:eastAsia="Times New Roman" w:cs="Times New Roman"/>
        </w:rPr>
        <w:t>Ndipo yakatimia yaliyosemwa na nabii Yeremia, akisema, Sauti imesikiwa Rama, maombolezo, na kilio kikuu; Raheli analia kwa ajili ya watoto wake, naye hataki kufarijiwa, kwa kuwa hawapo. Mathayo 2:17, 18.</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Hivi ndivyo asemavyo Bwana; Sauti imesikika Rama, maombolezo, na kilio chenye uchungu mwingi; Raheli akiwalilia watoto wake, akakataa kufarijika kwa ajili ya watoto wake, kwa sababu hawapo. Yeremia 31:15.</w:t>
      </w:r>
    </w:p>
    <w:p>
      <w:pPr>
        <w:pStyle w:val="ArticleBody"/>
        <w:jc w:val="left"/>
      </w:pPr>
      <w:r>
        <w:rPr>
          <w:rFonts w:ascii="Times New Roman" w:hAnsi="Times New Roman" w:eastAsia="Times New Roman" w:cs="Times New Roman"/>
        </w:rPr>
        <w:t>Musa na Eliya wanauawa katika mitaa ya Sodoma na Misri. Kauli ya mwisho ya Agano la Kale inaeleza kwamba Eliya atakuja kabla ya siku kuu na ya kutisha ya Bwana. Siku hiyo ya kutisha inaanza wakati Mikaeli anasimama katika Danieli kumi na mbili, na kutangaza katika Ufunuo ishirini na mbili kwamba, "yeye aliye mwenye haki na yeye asiye mwenye haki" watabaki katika hali hiyo milele.</w:t>
      </w:r>
    </w:p>
    <w:p>
      <w:pPr>
        <w:pStyle w:val="ArticleScripture"/>
        <w:jc w:val="left"/>
      </w:pPr>
      <w:r>
        <w:rPr>
          <w:rFonts w:ascii="Times New Roman" w:hAnsi="Times New Roman" w:eastAsia="Times New Roman" w:cs="Times New Roman"/>
        </w:rPr>
        <w:t>Na wakati huo Mikaeli atasimama, yule mkuu mkuu, msimamizi wa wana wa watu wako; na kutakuwako wakati wa taabu, ambao haujawahi kuwako tangu lilipokuwapo taifa hata wakati huo; na wakati huo watu wako wataokolewa, kila mmoja atakayepatikana ameandikwa katika kitabu. Danieli 12:1.</w:t>
      </w:r>
    </w:p>
    <w:p>
      <w:pPr>
        <w:pStyle w:val="ArticleScripture"/>
        <w:jc w:val="left"/>
      </w:pPr>
      <w:r>
        <w:rPr>
          <w:rFonts w:ascii="Times New Roman" w:hAnsi="Times New Roman" w:eastAsia="Times New Roman" w:cs="Times New Roman"/>
        </w:rPr>
        <w:t>Yeye aliye dhalimu, aendelee kuwa dhalimu; na yeye aliye mchafu, aendelee kuwa mchafu; na yeye aliye mwenye haki, aendelee kuwa mwenye haki; na yeye aliye mtakatifu, aendelee kuwa mtakatifu. Ufunuo 22:11.</w:t>
      </w:r>
    </w:p>
    <w:p>
      <w:pPr>
        <w:pStyle w:val="ArticleBody"/>
        <w:jc w:val="left"/>
      </w:pPr>
      <w:r>
        <w:rPr>
          <w:rFonts w:ascii="Times New Roman" w:hAnsi="Times New Roman" w:eastAsia="Times New Roman" w:cs="Times New Roman"/>
        </w:rPr>
        <w:t>Eliya lazima atokee kabla ya mlango wa rehema kufungwa, naye atauawa na kufufuliwa katika Ufunuo sura ya kumi na moja, punde tu kabla ya mlango wa rehema kufungwa. Anapofufuliwa, anatoa ujumbe wake hadi mlango wa rehema unafungwa, ambapo kisha kuna ufufuo mwingine, wa wenye haki na wa waovu.</w:t>
      </w:r>
    </w:p>
    <w:p>
      <w:pPr>
        <w:pStyle w:val="ArticleScripture"/>
        <w:jc w:val="left"/>
      </w:pPr>
      <w:r>
        <w:rPr>
          <w:rFonts w:ascii="Times New Roman" w:hAnsi="Times New Roman" w:eastAsia="Times New Roman" w:cs="Times New Roman"/>
        </w:rPr>
        <w:t>Na wengi wa waliolala katika mavumbi ya nchi wataamka, wengine kwa uzima wa milele, na wengine kwa aibu na fedheha ya milele. Danieli 12:2.</w:t>
      </w:r>
    </w:p>
    <w:p>
      <w:pPr>
        <w:pStyle w:val="ArticleBody"/>
        <w:jc w:val="left"/>
      </w:pPr>
      <w:r>
        <w:rPr>
          <w:rFonts w:ascii="Times New Roman" w:hAnsi="Times New Roman" w:eastAsia="Times New Roman" w:cs="Times New Roman"/>
        </w:rPr>
        <w:t>Ufufuo ule maalum unafuatwa na Marejeo ya Pili ya Kristo, ambapo wafu wenye haki wanafufuliwa, na kisha kuna miaka elfu moja ambapo watakatifu wanawahukumu waliopotea. Mwishoni mwa miaka elfu moja hiyo kunakuwa na ufufuo mwingine na Marejeo ya Tatu ya Kristo. Mfululizo wa mifufuo ya kinabii unajumuisha ufufuo wa mnyama wa kipapa, lakini kila mmoja wa mifufuo hiyo ni mada maalum ya Neno la kinabii la Mungu. Tarehe 18 Julai 2020, harakati ya Walaodikia ya elfu mia arobaini na nne ilijiua kwa kuasi amri ya Kristo iliyokataza matumizi ya wakati baada ya 1844.</w:t>
      </w:r>
    </w:p>
    <w:p>
      <w:pPr>
        <w:pStyle w:val="ArticleBody"/>
        <w:jc w:val="left"/>
      </w:pPr>
      <w:r>
        <w:rPr>
          <w:rFonts w:ascii="Times New Roman" w:hAnsi="Times New Roman" w:eastAsia="Times New Roman" w:cs="Times New Roman"/>
        </w:rPr>
        <w:t>Sauti ilisikika huko Rama, ikimaanisha kiburi na kujitukuza. Raheli, maana yake msafiri mzuri, yuko katika maombolezo kwa sababu Musa na Eliya hawapo, na zaidi ya hayo, hawawezi kufarijiwa. Hawana faraja, na Roho Mtakatifu ndiye Mfariji, ambaye angetumwa wakati sauti ya nyikani ilipoanza mnamo Julai 2023.</w:t>
      </w:r>
    </w:p>
    <w:p>
      <w:pPr>
        <w:pStyle w:val="ArticleBody"/>
        <w:jc w:val="left"/>
      </w:pPr>
      <w:r>
        <w:rPr>
          <w:rFonts w:ascii="Times New Roman" w:hAnsi="Times New Roman" w:eastAsia="Times New Roman" w:cs="Times New Roman"/>
        </w:rPr>
        <w:t>Mambo haya hutokea kabla tu ya muda wa rehema kufungwa, na kulingana na Ufunuo, kabla tu ya muda wa rehema kufungwa Ufunuo wa Yesu Kristo unafunuliwa. Kufunuliwa huko ndiko kunakowafufua Musa na Eliya, ambao pia ni Raheli, msafiri mwema, aliyekuwa akilia na kuomboleza kwa ajili ya watoto wake, hakuweza kufarijiwa. Maombolezo yake yanageuka kuwa furaha wakati watoto hao wanapofufuliwa.</w:t>
      </w:r>
    </w:p>
    <w:p>
      <w:pPr>
        <w:pStyle w:val="ArticleScripture"/>
        <w:jc w:val="left"/>
      </w:pPr>
      <w:r>
        <w:rPr>
          <w:rFonts w:ascii="Times New Roman" w:hAnsi="Times New Roman" w:eastAsia="Times New Roman" w:cs="Times New Roman"/>
        </w:rPr>
        <w:t>Naye akaniambia, Usitie muhuri maneno ya unabii wa kitabu hiki; kwa maana wakati umekaribia. Ufunuo 22:10.</w:t>
      </w:r>
    </w:p>
    <w:p>
      <w:pPr>
        <w:pStyle w:val="ArticleBody"/>
        <w:jc w:val="left"/>
      </w:pPr>
      <w:r>
        <w:rPr>
          <w:rFonts w:ascii="Times New Roman" w:hAnsi="Times New Roman" w:eastAsia="Times New Roman" w:cs="Times New Roman"/>
        </w:rPr>
        <w:t>Musa na Eliya walikuwa wafu mitaani mwa Sodoma na Misri, na kama ilivyokuwa kwa Kristo, elfu mia arobaini na nne wangeitwa kutoka Misri, wakati mkusanyiko ulipoanza mwezi wa Julai mwaka 2023.</w:t>
      </w:r>
    </w:p>
    <w:p>
      <w:pPr>
        <w:pStyle w:val="ArticleHeading"/>
        <w:jc w:val="left"/>
      </w:pPr>
      <w:r>
        <w:rPr>
          <w:rFonts w:ascii="Arial" w:hAnsi="Arial" w:eastAsia="Arial" w:cs="Arial"/>
        </w:rPr>
        <w:t>Alama ya njia ya Kimasihi ya sita ni kuitwa kutoka Misri mwezi wa Julai mwaka 2023</w:t>
      </w:r>
    </w:p>
    <w:p>
      <w:pPr>
        <w:pStyle w:val="ArticleScripture"/>
        <w:jc w:val="left"/>
      </w:pPr>
      <w:r>
        <w:rPr>
          <w:rFonts w:ascii="Times New Roman" w:hAnsi="Times New Roman" w:eastAsia="Times New Roman" w:cs="Times New Roman"/>
        </w:rPr>
        <w:t>Akakaa huko hata kufa kwa Herode; ili litimizwe lile neno lililonenwa na Bwana kwa njia ya nabii, akisema, Kutoka Misri nalimwita mwanangu. Mathayo 2:15.</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Israeli alipokuwa mtoto, nilimpenda, nikamwita mwanangu kutoka Misri. Hosea 11:1.</w:t>
      </w:r>
    </w:p>
    <w:p>
      <w:pPr>
        <w:pStyle w:val="ArticleBody"/>
        <w:jc w:val="left"/>
      </w:pPr>
      <w:r>
        <w:rPr>
          <w:rFonts w:ascii="Times New Roman" w:hAnsi="Times New Roman" w:eastAsia="Times New Roman" w:cs="Times New Roman"/>
        </w:rPr>
        <w:t>Wafu katika mitaa ya Misri, sauti ya mbinguni kutoka jangwani inaita bonde la Ezekieli la mifupa ya wafu liwe hai. Sauti hiyo ilianza kusikika mnamo Julai 2023.</w:t>
      </w:r>
    </w:p>
    <w:p>
      <w:pPr>
        <w:pStyle w:val="ArticleScripture"/>
        <w:jc w:val="left"/>
      </w:pPr>
      <w:r>
        <w:rPr>
          <w:rFonts w:ascii="Times New Roman" w:hAnsi="Times New Roman" w:eastAsia="Times New Roman" w:cs="Times New Roman"/>
        </w:rPr>
        <w:t>Na baada ya siku tatu na nusu Roho ya uzima itokayo kwa Mungu iliingia ndani yao, nao wakasimama juu ya miguu yao; na hofu kuu ikawapata wale waliowaona. Nao wakasikia sauti kuu kutoka mbinguni ikiwaambia, Njoni hapa juu. Nao wakapaa kwenda mbinguni katika wingu; na adui zao wakawaona. Ufunuo 11:11, 12.</w:t>
      </w:r>
    </w:p>
    <w:p>
      <w:pPr>
        <w:pStyle w:val="ArticleBody"/>
        <w:jc w:val="left"/>
      </w:pPr>
      <w:r>
        <w:rPr>
          <w:rFonts w:ascii="Times New Roman" w:hAnsi="Times New Roman" w:eastAsia="Times New Roman" w:cs="Times New Roman"/>
        </w:rPr>
        <w:t>Mungu anamwita Mwana wake kutoka Misri, naye pia alimwita Musa kutoka Misri, kwa maana Musa kama Alfa na Yesu kama Omega wanawakilisha uzoefu wa wale mia arobaini na nne elfu, ambao huimba wimbo wa Musa na wa Mwanakondoo. Wimbo huo unajumuisha wito wa kutoka Misri. Katika Ezekieli kuna hatua mbili zinazoonyeshwa, ambazo zilitanguliwa kwa mfano na hatua mbili katika uumbaji wa Adamu. Kwanza mwili huundwa, kisha pumzi ya uhai hupuliziwa ndani ya mwili, na mwili huishi. Katika Ufunuo kumi na moja hatua ya kwanza ni kuingia kwa Roho wa Mungu ndani ya waliouawa, na kisha wakasimama juu ya miguu yao. Wanaposimama, wanakuwa jeshi la Mungu. Kinacholeta Roho katika sura ya kumi na moja kinawakilishwa na unabii wa kwanza wa Ezekieli. Sauti ya nyikani ni ujumbe wa kinabii unaoandamana na Roho Mtakatifu.</w:t>
      </w:r>
    </w:p>
    <w:p>
      <w:pPr>
        <w:pStyle w:val="ArticleBody"/>
        <w:jc w:val="left"/>
      </w:pPr>
      <w:r>
        <w:rPr>
          <w:rFonts w:ascii="Times New Roman" w:hAnsi="Times New Roman" w:eastAsia="Times New Roman" w:cs="Times New Roman"/>
        </w:rPr>
        <w:t>Kitabu cha Mathayo kina sura kumi na mbili ambazo ni omega kwa sura kumi na mbili katika Mwanzo zinazotoa mashahidi wawili wanaowakilisha agano na mia na arobaini na nne elfu. Wanaume na wanawake hao wametiwa muhuri milele katika uhusiano wa Uungu uliounganishwa na ubinadamu wao. Wanakuwa ishara kwa wafanyakazi wa saa ya kumi na moja.</w:t>
      </w:r>
    </w:p>
    <w:p>
      <w:pPr>
        <w:pStyle w:val="ArticleScripture"/>
        <w:jc w:val="left"/>
      </w:pPr>
      <w:r>
        <w:rPr>
          <w:rFonts w:ascii="Times New Roman" w:hAnsi="Times New Roman" w:eastAsia="Times New Roman" w:cs="Times New Roman"/>
        </w:rPr>
        <w:t>Kazi ya Roho Mtakatifu ni kuuthibitishia ulimwengu hatia kuhusu dhambi, haki na hukumu. Ulimwengu unaweza kuonywa tu kwa kuwaona wale waaminio ukweli wakiwekwa wakfu kwa njia ya ukweli, wakitenda kwa kanuni za juu na takatifu, wakiweka wazi, kwa namna ya juu na yenye adhama, mpaka kati ya wale wanaozishika amri za Mungu na wale wanaozikanyaga chini ya miguu yao. Kutakaswa na Roho hubainisha tofauti kati ya wale walio na muhuri wa Mungu na wale wanaoshika siku ya mapumziko bandia. Jaribu litakapokuja, itaonyeshwa kwa uwazi ni nini chapa ya mnyama. Ni kushika siku ya Jumapili. Wale ambao, baada ya kusikia ukweli, wanaendelea kuichukulia siku hii kuwa takatifu, hubeba saini ya mtu wa dhambi, aliyedhani kubadili nyakati na sheria. Bible Training School, 1 Desemba 1903.</w:t>
      </w:r>
    </w:p>
    <w:p>
      <w:pPr>
        <w:pStyle w:val="ArticleBody"/>
        <w:jc w:val="left"/>
      </w:pPr>
      <w:r>
        <w:rPr>
          <w:rFonts w:ascii="Times New Roman" w:hAnsi="Times New Roman" w:eastAsia="Times New Roman" w:cs="Times New Roman"/>
        </w:rPr>
        <w:t>Ishara ya wale mia arobaini na nne elfu, wanapoitwa kwenda mbinguni katika sura ya kumi na moja ya Ufunuo, kwanza wanaitwa watoke Misri, ambako ndiko walikouawa. Sauti kutoka jangwani inawaita watoke Misri, ili wawe ishara kwa wafanyakazi wa saa ya kumi na moja. Ufufuo wao mwaka 2024 pia unaonyeshwa kama kuzaliwa, na kama kuamka, kutegemea ni taswira gani inayorejelewa. Kuhusu kuzaliwa, hao ndiyo wanaotimiza mfano wa wanawali kumi, na kwa maana hii, kuzaliwa kwao ni kuzaliwa kwa bikira, na wao ndiyo ishara.</w:t>
      </w:r>
    </w:p>
    <w:p>
      <w:pPr>
        <w:pStyle w:val="ArticleHeading"/>
        <w:jc w:val="left"/>
      </w:pPr>
      <w:r>
        <w:rPr>
          <w:rFonts w:ascii="Arial" w:hAnsi="Arial" w:eastAsia="Arial" w:cs="Arial"/>
        </w:rPr>
        <w:t>Alama ya njia ya kimasihi ya saba ni 2024</w:t>
      </w:r>
    </w:p>
    <w:p>
      <w:pPr>
        <w:pStyle w:val="ArticleScripture"/>
        <w:jc w:val="left"/>
      </w:pPr>
      <w:r>
        <w:rPr>
          <w:rFonts w:ascii="Times New Roman" w:hAnsi="Times New Roman" w:eastAsia="Times New Roman" w:cs="Times New Roman"/>
        </w:rPr>
        <w:t>Sasa haya yote yalitendeka, ili litimie lile lililonenwa na Bwana kwa kinywa cha nabii, akisema, Tazama, bikira atakuwa na mimba, naye atazaa mwana, nao watamwita jina lake Imanueli, ambalo tafsiri yake ni Mungu pamoja nasi. Mathayo 1:22, 23.</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Basi Bwana mwenyewe atawapa ishara; Tazama, bikira atapata mimba, atazaa mtoto wa kiume, naye atamwita jina lake Imanueli. Isaya 7:14.</w:t>
      </w:r>
    </w:p>
    <w:p>
      <w:pPr>
        <w:pStyle w:val="ArticleBody"/>
        <w:jc w:val="left"/>
      </w:pPr>
      <w:r>
        <w:rPr>
          <w:rFonts w:ascii="Times New Roman" w:hAnsi="Times New Roman" w:eastAsia="Times New Roman" w:cs="Times New Roman"/>
        </w:rPr>
        <w:t>Kulikuwa na ishara katika historia ya Musa na Kristo, kama vile zilivyokuwapo katika historia ya Wamilleraiti. Katika siku za mwisho, Uadventista wa Laodikia utakuwa ukitafuta ishara, na ishara yao ya pekee ni ishara ya Yona. Kuna pia ishara kwa wale wanaofufuliwa mwaka 2024. Ishara yao ni "mara saba" za Walawi sura ya ishirini na sita.</w:t>
      </w:r>
    </w:p>
    <w:p>
      <w:pPr>
        <w:pStyle w:val="ArticleScripture"/>
        <w:jc w:val="left"/>
      </w:pPr>
      <w:r>
        <w:rPr>
          <w:rFonts w:ascii="Times New Roman" w:hAnsi="Times New Roman" w:eastAsia="Times New Roman" w:cs="Times New Roman"/>
        </w:rPr>
        <w:t>Na hii itakuwa ishara kwako: mtakula mwaka huu mazao yanayoota yenyewe, na katika mwaka wa pili yale yanayochipuka kutoka humo; na katika mwaka wa tatu pandeni, mvune, mpande mizabibu, na mle matunda yake. Na waliosalia wa nyumba ya Yuda waliookoka watachukua mizizi tena chini, na kuzaa matunda juu. Kwa maana kutoka Yerusalemu watatoka waliosalia, na waliookoka kutoka Mlima Sayuni; wivu wa Bwana wa majeshi utafanya haya. 2 Wafalme 19:29-31.</w:t>
      </w:r>
    </w:p>
    <w:p>
      <w:pPr>
        <w:pStyle w:val="ArticleScripture"/>
        <w:jc w:val="left"/>
      </w:pPr>
      <w:r>
        <w:rPr>
          <w:rFonts w:ascii="Times New Roman" w:hAnsi="Times New Roman" w:eastAsia="Times New Roman" w:cs="Times New Roman"/>
        </w:rPr>
        <w:t>Na kama mkisema, Tutakula nini mwaka wa saba? tazama, hatutapanda, wala hatutaingiza mavuno yetu; ndipo nitaamuru baraka yangu juu yenu mwaka wa sita, nayo italeta matunda kwa miaka mitatu. Nanyi mtapanda mwaka wa nane, na bado mtakula matunda ya zamani mpaka mwaka wa tisa; hadi mazao yake yatakapoingia mtakula katika akiba ya zamani. Walawi 25:20-22.</w:t>
      </w:r>
    </w:p>
    <w:p>
      <w:pPr>
        <w:pStyle w:val="ArticleBody"/>
        <w:jc w:val="left"/>
      </w:pPr>
      <w:r>
        <w:rPr>
          <w:rFonts w:ascii="Times New Roman" w:hAnsi="Times New Roman" w:eastAsia="Times New Roman" w:cs="Times New Roman"/>
        </w:rPr>
        <w:t>Walionusurika pia wanawakilishwa kama waliotengwa katika Israeli, na walitupwa nje na ndugu zao waliowachukia. Ndugu zao waliwafukuza, kwa maana waliwachukia kwa sababu hawakuweza kukanusha ukweli wa sabato uliowakilishwa na "mara saba" ya Musa.</w:t>
      </w:r>
    </w:p>
    <w:p>
      <w:pPr>
        <w:pStyle w:val="ArticleScripture"/>
        <w:jc w:val="left"/>
      </w:pPr>
      <w:r>
        <w:rPr>
          <w:rFonts w:ascii="Times New Roman" w:hAnsi="Times New Roman" w:eastAsia="Times New Roman" w:cs="Times New Roman"/>
        </w:rPr>
        <w:t>Bwana huijenga Yerusalemu; huwakusanya waliotawanyika wa Israeli. Zaburi 147:2.</w:t>
      </w:r>
    </w:p>
    <w:p>
      <w:pPr>
        <w:pStyle w:val="ArticleBody"/>
        <w:jc w:val="left"/>
      </w:pPr>
      <w:r>
        <w:rPr>
          <w:rFonts w:ascii="Times New Roman" w:hAnsi="Times New Roman" w:eastAsia="Times New Roman" w:cs="Times New Roman"/>
        </w:rPr>
        <w:t>Bwana alianza kukusanya masalia mnamo Julai 2023, na masalia ndiyo “waliotupwa” wa Israeli. Mnamo Julai 2023, aliunyosha mkono wake mara ya pili kuwakusanya waliotupwa wake. Aliunyosha mkono wake mwaka 1849 mara ya pili, kabla ya nuru ya omega ya “mara saba” za Musa mwaka 1856. Nuru ya alfa iliwakilishwa na uvumbuzi wa kwanza wa kinabii wa Miller - “mara saba” za Musa.</w:t>
      </w:r>
    </w:p>
    <w:p>
      <w:pPr>
        <w:pStyle w:val="ArticleScripture"/>
        <w:jc w:val="left"/>
      </w:pPr>
      <w:r>
        <w:rPr>
          <w:rFonts w:ascii="Times New Roman" w:hAnsi="Times New Roman" w:eastAsia="Times New Roman" w:cs="Times New Roman"/>
        </w:rPr>
        <w:t>Na katika siku hiyo kutakuwapo shina la Yese, ambalo litasimama kuwa bendera kwa watu; watu wa mataifa watalitafuta; na mahali pake pa raha patakuwa pa utukufu. Tena itakuwa siku hiyo, ya kwamba Bwana atanyosha mkono wake mara ya pili, apate kuwarudisha waliosalia wa watu wake, watakaobaki, kutoka Ashuru, na kutoka Misri, na kutoka Pathrosi, na kutoka Kushi, na kutoka Elamu, na kutoka Shinari, na kutoka Hamathi, na kutoka visiwa vya bahari. Naye atawainulia mataifa bendera, atawakusanya Waisraeli waliofukuzwa, na atawakutanisha wana wa Yuda waliotawanyika, kutoka miisho minne ya dunia. Isaya 11:10-12.</w:t>
      </w:r>
    </w:p>
    <w:p>
      <w:pPr>
        <w:pStyle w:val="ArticleBody"/>
        <w:jc w:val="left"/>
      </w:pPr>
      <w:r>
        <w:rPr>
          <w:rFonts w:ascii="Times New Roman" w:hAnsi="Times New Roman" w:eastAsia="Times New Roman" w:cs="Times New Roman"/>
        </w:rPr>
        <w:t>Wakati waliotengwa watakapoinuliwa kama ishara, ndipo watakusanya wafanyakazi wa saa ya kumi na moja, ambao wanaweza "kuonywa tu kwa kuona" "tofauti kati ya wale walio na muhuri wa Mungu, na wale wanaoshika siku ya mapumziko ya bandia." Ishara kwa wafanyakazi wa saa ya kumi na moja ni waliotengwa, na ishara ya waliotengwa ni fumbo la kula "mwaka huu mazao yanayoota yenyewe, na katika mwaka wa pili yale yanayochipuka kutokana na hayo hayo; na katika mwaka wa tatu, pandeni, mvune, mpande mizabibu, na mle matunda yake."</w:t>
      </w:r>
    </w:p>
    <w:p>
      <w:pPr>
        <w:pStyle w:val="ArticleBody"/>
        <w:jc w:val="left"/>
      </w:pPr>
      <w:r>
        <w:rPr>
          <w:rFonts w:ascii="Times New Roman" w:hAnsi="Times New Roman" w:eastAsia="Times New Roman" w:cs="Times New Roman"/>
        </w:rPr>
        <w:t>Fumbo la kifungu hili ni kwamba linawakilisha “mara saba” za Mambo ya Walawi ishirini na tano na ishirini na sita. Sabato ya kupumzika kwa nchi ni sehemu ya agano inayobainisha baraka au laana za ama kuishika au kuikataa mapumziko ya mwaka wa saba kwa nchi ya ahadi. Ishara ya mia moja arobaini na nne elfu ni sehemu ya ahadi ya mara tatu ya agano, inayowakilishwa na Sabato ya mwaka wa saba ya nchi. Ukweli wa msingi wa “mara saba” unatambua mojawapo ya vipengele vitatu vya agano linaloahidi moyo na akili mpya, na mwili mpya, na pia nchi ya kuishi.</w:t>
      </w:r>
    </w:p>
    <w:p>
      <w:pPr>
        <w:pStyle w:val="ArticleBody"/>
        <w:jc w:val="left"/>
      </w:pPr>
      <w:r>
        <w:rPr>
          <w:rFonts w:ascii="Times New Roman" w:hAnsi="Times New Roman" w:eastAsia="Times New Roman" w:cs="Times New Roman"/>
        </w:rPr>
        <w:t>Sabato ya siku ya saba ni ishara kati ya Mungu na watu Wake, lakini hiyo Sabato ya siku ya saba pia inawakilisha wajibu wa agano uliotolewa kwa Israeli ya kale. Walipaswa kuwa walinzi na wawekaji amana wa Amri Kumi. Dada White anaeleza wazi kwamba Israeli ya kisasa mnamo mwaka 1844, sambamba na Israeli ya kale, ilifanywa kuwa wawekaji amana si tu wa Amri Kumi, bali pia wa Neno la kinabii la Mungu.</w:t>
      </w:r>
    </w:p>
    <w:p>
      <w:pPr>
        <w:pStyle w:val="ArticleScripture"/>
        <w:jc w:val="left"/>
      </w:pPr>
      <w:r>
        <w:rPr>
          <w:rFonts w:ascii="Times New Roman" w:hAnsi="Times New Roman" w:eastAsia="Times New Roman" w:cs="Times New Roman"/>
        </w:rPr>
        <w:t>Mungu ameita kanisa Lake katika siku hii, kama Alivyoita Israeli ya kale, kusimama kama nuru duniani. Kwa shoka kuu la ukweli, yaani ujumbe wa malaika wa kwanza, wa pili, na wa tatu, Amewatenga na makanisa na ulimwengu ili kuwakaribisha katika ukaribu mtakatifu kwake mwenyewe. Amewafanya kuwa watunzaji wa sheria Yake na Amewakabidhi kweli kuu za unabii za wakati huu. Kama vile maneno matakatifu yaliyokabidhiwa Israeli ya kale, hizi ni amana takatifu ya kufikishwa kwa dunia. Malaika watatu wa Ufunuo 14 wanawakilisha watu wanaokubali nuru ya ujumbe wa Mungu na kwenda kama wajumbe Wake kutangaza onyo kwa urefu na upana wa dunia. Ushuhuda, juzuu ya 5, 455.</w:t>
      </w:r>
    </w:p>
    <w:p>
      <w:pPr>
        <w:pStyle w:val="ArticleBody"/>
        <w:jc w:val="left"/>
      </w:pPr>
      <w:r>
        <w:rPr>
          <w:rFonts w:ascii="Times New Roman" w:hAnsi="Times New Roman" w:eastAsia="Times New Roman" w:cs="Times New Roman"/>
        </w:rPr>
        <w:t>Amri Kumi zinawakilishwa na ishara ya Sabato ya siku ya saba, na sheria za unabii zinawakilishwa na Sabato ya mwaka wa saba. Waadventista Wasabato wa Laodikia watapata aibu kubwa watakapohama upande na kuanza kuabudu jua, lakini amri ya Sabato waliyoikataa mwanzoni ni "mara saba" ya Musa.</w:t>
      </w:r>
    </w:p>
    <w:p>
      <w:pPr>
        <w:pStyle w:val="ArticleBody"/>
        <w:jc w:val="left"/>
      </w:pPr>
      <w:r>
        <w:rPr>
          <w:rFonts w:ascii="Times New Roman" w:hAnsi="Times New Roman" w:eastAsia="Times New Roman" w:cs="Times New Roman"/>
        </w:rPr>
        <w:t>Ili kuirithi Nchi ya Ahadi, watu wa Mungu lazima waelewe na kuishika si tu Sabato ya siku ya saba, bali pia Sabato ya mwaka wa saba. Uadventista wa Laodikia hauwezi kuupinga ukweli huu wa kibiblia, ingawa wanaufunika kwa uongo. Hii ndiyo chanzo cha chuki yao kinachowasababisha kuwafukuza wale watakaokuwa ishara.</w:t>
      </w:r>
    </w:p>
    <w:p>
      <w:pPr>
        <w:pStyle w:val="ArticleScripture"/>
        <w:jc w:val="left"/>
      </w:pPr>
      <w:r>
        <w:rPr>
          <w:rFonts w:ascii="Times New Roman" w:hAnsi="Times New Roman" w:eastAsia="Times New Roman" w:cs="Times New Roman"/>
        </w:rPr>
        <w:t>Wengi wa familia ya baba yangu walikuwa waumini wa dhati wa ujio, na kwa kushuhudia fundisho hili tukufu sisi saba tulifukuzwa kwa wakati mmoja kutoka Kanisa la Methodisti. Wakati huo maneno ya nabii yalikuwa ya thamani mno kwetu: 'Ndugu zenu waliowachukia, waliowatoa nje kwa ajili ya Jina Langu, walisema, Bwana na atukuzwe; lakini Yeye atatokea kwa furaha yenu, nao wataaibika.' Isaya 66:5.</w:t>
      </w:r>
    </w:p>
    <w:p>
      <w:pPr>
        <w:pStyle w:val="ArticleScripture"/>
        <w:jc w:val="left"/>
      </w:pPr>
      <w:r>
        <w:rPr>
          <w:rFonts w:ascii="Times New Roman" w:hAnsi="Times New Roman" w:eastAsia="Times New Roman" w:cs="Times New Roman"/>
        </w:rPr>
        <w:t>Kuanzia wakati huu hadi Desemba 1844, furaha zangu, majaribu yangu, na masikitiko yangu yalikuwa kama yale ya marafiki zangu wapendwa wa Advent walionizunguka. Wakati huo nilimtembelea mmoja wa dada zetu wa Advent, na asubuhi tukainama kuzunguka madhabahu ya familia. Haikuwa tukio la kusisimua, na tulikuwa watano tu waliokuwepo, wote wanawake. Nilipokuwa nikiomba, nguvu za Mungu zikanishukia kwa namna ambayo sikuwahi kuipitia hapo kabla. Nikafunikwa katika maono ya utukufu wa Mungu, na nikahisi kana kwamba nilikuwa nikipaa juu na juu kutoka duniani, na nikaonyeshwa jambo fulani kuhusu safari ya watu wa Advent kuelekea Mji Mtakatifu, kama ilivyosimuliwa hapa chini. Maandiko ya Mapema, 13.</w:t>
      </w:r>
    </w:p>
    <w:p>
      <w:pPr>
        <w:pStyle w:val="ArticleBody"/>
        <w:jc w:val="left"/>
      </w:pPr>
      <w:r>
        <w:rPr>
          <w:rFonts w:ascii="Times New Roman" w:hAnsi="Times New Roman" w:eastAsia="Times New Roman" w:cs="Times New Roman"/>
        </w:rPr>
        <w:t>Maono ya kwanza ya Ellen White yalitolewa wakati wanawake watano, (waliokuwa wakiwakilisha wanawali watano wenye busara) walipokusanyika pamoja baada ya kutupwa nje na ndugu zao waliowachukia. Ndugu zao waliwachukia kwa sababu ya fundisho la Kurudi kwa Pili, hivyo wakiwakilisha waliotupwa nje wa nyakati za mwisho.</w:t>
      </w:r>
    </w:p>
    <w:p>
      <w:pPr>
        <w:pStyle w:val="ArticleScripture"/>
        <w:jc w:val="left"/>
      </w:pPr>
      <w:r>
        <w:rPr>
          <w:rFonts w:ascii="Times New Roman" w:hAnsi="Times New Roman" w:eastAsia="Times New Roman" w:cs="Times New Roman"/>
        </w:rPr>
        <w:t>Niliona kwamba kanisa la jina tu na Waadventista wa jina tu, kama Yuda, wangesaliti sisi kwa Wakatoliki ili kupata ushawishi wao wa kuja kupingana na kweli. Kisha watakatifu watakuwa watu wasiojulikana, wanaojulikana kidogo kwa Wakatoliki; lakini makanisa na Waadventista wa jina tu wanaojua imani na desturi zetu (maana walituchukia kwa sababu ya Sabato, kwa kuwa hawakuweza kuipinga) watawasaliti watakatifu na kuwaripoti kwa Wakatoliki kama wale wanaopuuzia maagizo ya watu; yaani, kwamba wanashika Sabato na kupuuza Jumapili.</w:t>
      </w:r>
    </w:p>
    <w:p>
      <w:pPr>
        <w:pStyle w:val="ArticleScripture"/>
        <w:jc w:val="left"/>
      </w:pPr>
      <w:r>
        <w:rPr>
          <w:rFonts w:ascii="Times New Roman" w:hAnsi="Times New Roman" w:eastAsia="Times New Roman" w:cs="Times New Roman"/>
        </w:rPr>
        <w:t>Ndipo Wakatoliki watawataka Waprotestanti wasonge mbele, na watoe amri kwamba wote watakaokataa kuishika siku ya kwanza ya juma badala ya siku ya saba wauawe. Na Wakatoliki, ambao idadi yao ni kubwa, watasimama pamoja na Waprotestanti. Wakatoliki wataipa picha ya mnyama mamlaka yao. Na Waprotestanti watafanya kama mama yao alivyofanya kabla yao ili kuwaangamiza watakatifu. Lakini kabla amri yao haijazaa matunda, watakatifu wataokolewa kwa Sauti ya Mungu. Spalding na Magan, 1, 2.</w:t>
      </w:r>
    </w:p>
    <w:p>
      <w:pPr>
        <w:pStyle w:val="ArticleBody"/>
        <w:jc w:val="left"/>
      </w:pPr>
      <w:r>
        <w:rPr>
          <w:rFonts w:ascii="Times New Roman" w:hAnsi="Times New Roman" w:eastAsia="Times New Roman" w:cs="Times New Roman"/>
        </w:rPr>
        <w:t>Waadventista "wa majina tu" (maana yake kwa jina tu), "kama Yuda, wangesaliti sisi kwa Wakatoliki." Walifanya hivyo kwa sababu "waliwachukia" wale waliotengwa "kwa sababu ya Sabato." Waadventista wa majina tu hudai kuishika Sabato ya siku ya saba, kwa hiyo siyo Sabato inayorejelewa. Wanawachukia wale waliotengwa, kwa kuwa wanajua kwamba hawawezi kuupinga ukweli wa msingi wa mara saba za Musa, uliokuwa uelewa wa alfa wa Eliya katika nafsi ya William Miller.</w:t>
      </w:r>
    </w:p>
    <w:p>
      <w:pPr>
        <w:pStyle w:val="ArticleScripture"/>
        <w:jc w:val="left"/>
      </w:pPr>
      <w:r>
        <w:rPr>
          <w:rFonts w:ascii="Times New Roman" w:hAnsi="Times New Roman" w:eastAsia="Times New Roman" w:cs="Times New Roman"/>
        </w:rPr>
        <w:t>“Mungu hatupi ujumbe mpya. Tunapaswa kutangaza ujumbe ambao mnamo 1843 na 1844 ulitutoa kutoka katika makanisa mengine.” Review and Herald, 19 Januari 1905.</w:t>
      </w:r>
    </w:p>
    <w:p>
      <w:pPr>
        <w:pStyle w:val="ArticleScripture"/>
        <w:jc w:val="left"/>
      </w:pPr>
      <w:r>
        <w:rPr>
          <w:rFonts w:ascii="Times New Roman" w:hAnsi="Times New Roman" w:eastAsia="Times New Roman" w:cs="Times New Roman"/>
        </w:rPr>
        <w:t>Ujumbe wote uliotolewa kuanzia 1840-1844 unapaswa kusisitizwa kwa nguvu sasa, kwa kuwa kuna watu wengi waliopoteza dira yao. Ujumbe huo unapaswa kufikishwa kwa makanisa yote. Manuscript Releases, juzuu ya 21, 437.</w:t>
      </w:r>
    </w:p>
    <w:p>
      <w:pPr>
        <w:pStyle w:val="ArticleScripture"/>
        <w:jc w:val="left"/>
      </w:pPr>
      <w:r>
        <w:rPr>
          <w:rFonts w:ascii="Times New Roman" w:hAnsi="Times New Roman" w:eastAsia="Times New Roman" w:cs="Times New Roman"/>
        </w:rPr>
        <w:t>"Kweli tulizopokea mwaka 1841, '42, '43, na '44 sasa zinapaswa kuchunguzwa na kutangazwa." Manuscript Releases, juzuu ya 15, 371.</w:t>
      </w:r>
    </w:p>
    <w:p>
      <w:pPr>
        <w:pStyle w:val="ArticleScripture"/>
        <w:jc w:val="left"/>
      </w:pPr>
      <w:r>
        <w:rPr>
          <w:rFonts w:ascii="Times New Roman" w:hAnsi="Times New Roman" w:eastAsia="Times New Roman" w:cs="Times New Roman"/>
        </w:rPr>
        <w:t>Onyo limekuja: Hakuna chochote kitakachoruhusiwa kuingia ambacho kitavuruga msingi wa imani ambao juu yake tumekuwa tukijenga tangu ujumbe ulipokuja mwaka 1842, 1843, na 1844. Nilikuwa katika ujumbe huu, na tangu hapo nimeendelea kusimama mbele ya ulimwengu, mwaminifu kwa nuru ambayo Mungu ametupa. Hatuna kusudio la kuondoa miguu yetu kutoka kwenye jukwaa ambalo miguu yetu iliwekwa siku baada ya siku tulipomtafuta Bwana kwa maombi ya bidii, tukitafuta nuru. Je, unadhani kwamba ningeweza kuiacha nuru ambayo Mungu amenipa? Inapaswa kuwa kama Mwamba wa Milele. Nuru hiyo imekuwa ikiniongoza tangu ilipotolewa. Review and Herald, Aprili 14, 1903.</w:t>
      </w:r>
    </w:p>
    <w:p>
      <w:pPr>
        <w:pStyle w:val="ArticleBody"/>
        <w:jc w:val="left"/>
      </w:pPr>
      <w:r>
        <w:rPr>
          <w:rFonts w:ascii="Times New Roman" w:hAnsi="Times New Roman" w:eastAsia="Times New Roman" w:cs="Times New Roman"/>
        </w:rPr>
        <w:t>Yuda si ishara ya Sanhedrini iliyoundwa na Masadukayo na Mafarisayo; Yuda alikuwa mmoja wa wale wanafunzi kumi na wawili. Alikuwa miongoni mwa waliounda bibi-arusi wa Agano, ambaye Kristo alikuwa karibu kumuoa kwenye Pentekoste. Usaliti dhidi ya waliotengwa unatoka kwa Yuda, Kanisa la Waadventista Wasabato la Laodikia. Wao wanawakilishwa kwa alama nyingi, kama vile Walawi wanaokataliwa na Mjumbe wa Agano katika Malaki sura ya tatu. Walawi hutenganishwa katika utakaso huo, na idadi yao ni 25, wawe waaminifu au wasio waaminifu. Walawi husafishwa kabla ya kuinuliwa kama sadaka, kama ilivyokuwa katika miaka ya zamani.</w:t>
      </w:r>
    </w:p>
    <w:p>
      <w:pPr>
        <w:pStyle w:val="ArticleScripture"/>
        <w:jc w:val="left"/>
      </w:pPr>
      <w:r>
        <w:rPr>
          <w:rFonts w:ascii="Times New Roman" w:hAnsi="Times New Roman" w:eastAsia="Times New Roman" w:cs="Times New Roman"/>
        </w:rPr>
        <w:t>Naye ataketi kama msafishaji na mtakasaji wa fedha; naye atawatakasa wana wa Lawii, na kuwasafisha kama dhahabu na fedha, ili wamtolee Bwana sadaka katika haki. Ndipo sadaka za Yuda na Yerusalemu zitakuwa za kupendeza kwa Bwana, kama siku za kale, na kama miaka ya zamani. Malaki 3:3, 4.</w:t>
      </w:r>
    </w:p>
    <w:p>
      <w:pPr>
        <w:pStyle w:val="ArticleBody"/>
        <w:jc w:val="left"/>
      </w:pPr>
      <w:r>
        <w:rPr>
          <w:rFonts w:ascii="Times New Roman" w:hAnsi="Times New Roman" w:eastAsia="Times New Roman" w:cs="Times New Roman"/>
        </w:rPr>
        <w:t>Walawi ndiyo sadaka, kwa kuwa wanaakisi kikamilifu tabia ya Kristo, ambaye ndiye sadaka kuu. Wakati wale Walawi ishirini na watano wanapoinuliwa kama sadaka, wale Walawi bandia ishirini na watano wanasujudia jua katika Ezekieli 8.</w:t>
      </w:r>
    </w:p>
    <w:p>
      <w:pPr>
        <w:pStyle w:val="ArticleBody"/>
        <w:jc w:val="left"/>
      </w:pPr>
      <w:r>
        <w:rPr>
          <w:rFonts w:ascii="Times New Roman" w:hAnsi="Times New Roman" w:eastAsia="Times New Roman" w:cs="Times New Roman"/>
        </w:rPr>
        <w:t>Siyo tu kwamba Yuda anawakilisha Mlawi mwovu, bali pia ni kuhani mwovu ambaye ameandaliwa kwa muda wa miaka thelathini, kama inavyoashiriwa na vipande thelathini vya fedha vya Yuda.</w:t>
      </w:r>
    </w:p>
    <w:p>
      <w:pPr>
        <w:pStyle w:val="ArticleScripture"/>
        <w:jc w:val="left"/>
      </w:pPr>
      <w:r>
        <w:rPr>
          <w:rFonts w:ascii="Times New Roman" w:hAnsi="Times New Roman" w:eastAsia="Times New Roman" w:cs="Times New Roman"/>
        </w:rPr>
        <w:t>Ndipo Yuda, yule aliyemsaliti, alipoona ya kwamba amehukumiwa, akajuta, akawarudishia wakuu wa makuhani na wazee vipande thelathini vya fedha, akisema, Nimetenda dhambi kwa kuwa nimesaliti damu isiyo na hatia. Nao wakasema, Hilo latuhusu nini sisi? Wewe uone. Naye akavitupa vile vipande vya fedha hekaluni, akaondoka, akaenda akajinyonga. Mathayo 27:3-5.</w:t>
      </w:r>
    </w:p>
    <w:p>
      <w:pPr>
        <w:pStyle w:val="ArticleBody"/>
        <w:jc w:val="left"/>
      </w:pPr>
      <w:r>
        <w:rPr>
          <w:rFonts w:ascii="Times New Roman" w:hAnsi="Times New Roman" w:eastAsia="Times New Roman" w:cs="Times New Roman"/>
        </w:rPr>
        <w:t>Vipande thelathini vya fedha ambavyo Yuda alivitupa, vinamwakilisha Mjumbe wa Agano akitupa (akisafisha) taka (fedha bandia) katika Malaki sura ya tatu. Ule ukuhani mwovu uliwakilishwa na uasi wa Kora, Dathani na Abiramu na waasi wa mwaka 1888. Ule ukuhani mwovu unamezwa wakati Marekani, yule mnyama wa nchi, inapofungua kinywa chake. Kisha moto huwaangamiza wafuasi wao, wakati wa kumiminwa kikamilifu kwa mvua ya mwisho, ambayo huanza wakati wa sheria ya Jumapili.</w:t>
      </w:r>
    </w:p>
    <w:p>
      <w:pPr>
        <w:pStyle w:val="ArticleBody"/>
        <w:jc w:val="left"/>
      </w:pPr>
      <w:r>
        <w:rPr>
          <w:rFonts w:ascii="Times New Roman" w:hAnsi="Times New Roman" w:eastAsia="Times New Roman" w:cs="Times New Roman"/>
        </w:rPr>
        <w:t>Kuzaliwa kwa bikira kama ishara katika siku za Kristo, kunawakilisha ishara ya wanawali wenye hekima katika siku za mwisho. Katika kipindi hicho Sanhedrini, Kanisa la Waadventista Wasabato la Laodikia, litatafuta ishara, lakini halitaweza kuona ishara ya pekee iliyotolewa kwa Laodikia. Ishara kwa kundi kubwa, wafanyakazi wa saa ya kumi na moja, ni kuwaona wanaume na wanawake wakishika Sabato ya siku ya saba wakati wa kipindi cha majaribu cha sheria ya Jumapili. Ishara ya masalia katika mzozo wao na watu wa agano la zamani ni Sabato ya mwaka wa saba, inayowakilisha misingi ya Uadventista kama ilivyotambuliwa kuwa nguzo kuu ya vibao vyote viwili vitakatifu vya Habakuki. Ishara iliyotolewa kwa Uadventista wa Laodikia ni ishara ya Yona, ambayo inajadiliwa katika mazungumzo kati ya Kristo na Petro.</w:t>
      </w:r>
    </w:p>
    <w:p>
      <w:pPr>
        <w:pStyle w:val="ArticleScripture"/>
        <w:jc w:val="left"/>
      </w:pPr>
      <w:r>
        <w:rPr>
          <w:rFonts w:ascii="Times New Roman" w:hAnsi="Times New Roman" w:eastAsia="Times New Roman" w:cs="Times New Roman"/>
        </w:rPr>
        <w:t>Alipofika Yesu katika pande za Sezarea ya Filipo, akawauliza wanafunzi wake, akisema, Watu wanasema kwamba mimi, Mwana wa Adamu, ni nani? Wakasema, Wengine wanasema wewe ni Yohana Mbatizaji; wengine, Eliya; na wengine, Yeremia, au mmoja wa manabii. Akawaambia, Nanyi mnasemaje mimi ni nani?</w:t>
      </w:r>
    </w:p>
    <w:p>
      <w:pPr>
        <w:pStyle w:val="ArticleScripture"/>
        <w:jc w:val="left"/>
      </w:pPr>
      <w:r>
        <w:rPr>
          <w:rFonts w:ascii="Times New Roman" w:hAnsi="Times New Roman" w:eastAsia="Times New Roman" w:cs="Times New Roman"/>
        </w:rPr>
        <w:t>Simoni Petro akajibu akasema, Wewe ndiwe Kristo, Mwana wa Mungu aliye hai. Yesu akajibu akamwambia, Heri wewe, Simoni Barjona; kwa maana mwili na damu havikukufunulia hili, bali Baba yangu aliye mbinguni. Nami nakuambia pia, kwamba wewe ndiwe Petro, na juu ya mwamba huu nitalijenga kanisa langu; na malango ya kuzimu hayataweza kulishinda. Nami nitakupa funguo za ufalme wa mbinguni; na chochote utakachofunga duniani kitafungwa mbinguni; na chochote utakachofungua duniani kitafunguliwa mbinguni.</w:t>
      </w:r>
    </w:p>
    <w:p>
      <w:pPr>
        <w:pStyle w:val="ArticleScripture"/>
        <w:jc w:val="left"/>
      </w:pPr>
      <w:r>
        <w:rPr>
          <w:rFonts w:ascii="Times New Roman" w:hAnsi="Times New Roman" w:eastAsia="Times New Roman" w:cs="Times New Roman"/>
        </w:rPr>
        <w:t>Ndipo aliwaagiza wanafunzi wake wasimwambie mtu yeyote kwamba yeye ndiye Yesu Kristo. Mathayo 16:13-20.</w:t>
      </w:r>
    </w:p>
    <w:p>
      <w:pPr>
        <w:pStyle w:val="ArticleBody"/>
        <w:jc w:val="left"/>
      </w:pPr>
      <w:r>
        <w:rPr>
          <w:rFonts w:ascii="Times New Roman" w:hAnsi="Times New Roman" w:eastAsia="Times New Roman" w:cs="Times New Roman"/>
        </w:rPr>
        <w:t>Ishara ya Sanhedrini, na hivyo pia ya Uadventista, ni ishara ya Yona. Simoni Barjona anatambulishwa katika kifungu hicho kama ishara ya mtu wa agano, kwa kuwa jina lake liko karibu kubadilishwa. Jina la Abramu lilibadilishwa wakati wa agano. Jina la Sauli lilibadilishwa kuwa Paulo. Jina la Yakobo lilibadilishwa kuwa Israeli. Mashahidi hao watatu wanaweka wazi kwamba inapobadilishwa jina la mhusika wa Biblia, wanamwakilisha mtu wa agano, na hivyo kuwa mfano wa watu wa agano wa mwisho, ambao ni mia arobaini na nne elfu. Mashahidi hao watatu pia wanaonyesha kwamba jina la mtu wa agano linawakilisha alama ya kinabii inayohusiana na mtu ambaye jina lake limebadilishwa. Sauli maana yake “aliyechaguliwa,” kwa kuwa alichaguliwa kubeba injili kwa Mataifa. Jina lake lilibadilishwa kuwa Paulo, linalomaanisha mdogo, kwa maana machoni pake mwenyewe alikuwa mdogo kabisa kati ya mitume, kwa kuwa alikuwa ameutesa kanisa la Mungu. Yakobo, mdanganyifu, alibadilishwa kwa jina na kwa uzoefu kuwa mshindi, kama Israeli inavyomaanisha. Jina la Petro lilikuwa Simoni, maana yake asikiaye; na Barjona, maana yake mwana wa Yona.</w:t>
      </w:r>
    </w:p>
    <w:p>
      <w:pPr>
        <w:pStyle w:val="ArticleBody"/>
        <w:jc w:val="left"/>
      </w:pPr>
      <w:r>
        <w:rPr>
          <w:rFonts w:ascii="Times New Roman" w:hAnsi="Times New Roman" w:eastAsia="Times New Roman" w:cs="Times New Roman"/>
        </w:rPr>
        <w:t>Petro anawakilisha kizazi cha mwisho cha Yona, kwa maana alikuwa mwana wa Yona. Yona humaanisha “njiwa,” na Simoni ndiye aliyesikia ujumbe wa njiwa, na Simoni Barjona alikuwa amesikia ujumbe wa upako wa Yesu, Yesu alipobatizwa na kuwa Yesu Kristo, na Roho Mtakatifu akashuka kwa umbo la njiwa. Ujumbe wa Yona ulikuwa ujumbe wa njiwa uliowakilisha upako wa Yesu kwa nguvu katika ubatizo wake. Ujumbe wa Yona uliwakilishwa na Yona kuwa siku tatu ndani ya tumbo la nyangumi. Siku hizo tatu ni siku tatu za kuanzia Pasaka hadi sikukuu ya malimbuko, ambazo zinaakisiwa na ubatizo wa Kristo na kipindi cha Yona ndani ya tumbo la nyangumi.</w:t>
      </w:r>
    </w:p>
    <w:p>
      <w:pPr>
        <w:pStyle w:val="ArticleBody"/>
        <w:jc w:val="left"/>
      </w:pPr>
      <w:r>
        <w:rPr>
          <w:rFonts w:ascii="Times New Roman" w:hAnsi="Times New Roman" w:eastAsia="Times New Roman" w:cs="Times New Roman"/>
        </w:rPr>
        <w:t>Ishara ya Yona ni ishara ya kutiwa mafuta kwa Kristo katika ubatizo wake, ambayo inaashiria kushuka kwa malaika wa Ufunuo kumi na nane mnamo 9/11. 9/11 ilianza mchakato wa majaribio wa hatua tatu kama unavyowakilishwa na siku tatu za Yona. Hatua hizo tatu pia zinaonyeshwa katika historia ya Wamileraiti. Agosti 11, 1840 iliashiria jaribio la malaika wa kwanza, Aprili 19, 1844 jaribio la malaika wa pili na Oktoba 22, 1844 jaribio la tatu. Hatua hizo tatu zinawakilisha 9/11, Julai 18, 2020 na sheria ya Jumapili.</w:t>
      </w:r>
    </w:p>
    <w:p>
      <w:pPr>
        <w:pStyle w:val="ArticleBody"/>
        <w:jc w:val="left"/>
      </w:pPr>
      <w:r>
        <w:rPr>
          <w:rFonts w:ascii="Times New Roman" w:hAnsi="Times New Roman" w:eastAsia="Times New Roman" w:cs="Times New Roman"/>
        </w:rPr>
        <w:t>Wakati wa sheria ya Jumapili, Yona anatapikwa kutoka kinywani mwa samaki, ndipo Kristo anapomtema Laodikia kutoka kinywani Mwake, ndipo punda wa Balaamu anapofungua kinywa chake na kunena, ndipo baba yake Yohana Mbatizaji, Zakaria, anaponena, na ndipo pia Marekani inanaponena kama joka. Kisha Yona anatoa onyo la mwisho kwa ulimwengu kama ishara ya wale waliofufuliwa pamoja na Musa na Eliya mnamo 2024. Nafsi hizo zilikufa katika mitaa ya Sodoma na Misri, na baadaye hufufuliwa kama jeshi lenye nguvu la Ezekieli. Katika ufufuo wao wanakuwa ishara ya Yona, kwa maana yeye anawakilisha wale waliokufa na kufufuliwa ili watoe ujumbe wa mwisho kwa Ninawi. Yona katika tumbo la nyangumi, Danieli katika tundu la simba, Yohana katika sufuria ya mafuta yanayochemka, wanawakilisha mia arobaini na nne elfu waliopitia kifo na ufufuo wa mfano. Upako mnamo 9/11 hadi ufufuo wa jeshi lenye nguvu la Ezekieli unawakilisha ubatizo wa Kristo hadi ufufuo Wake.</w:t>
      </w:r>
    </w:p>
    <w:p>
      <w:pPr>
        <w:pStyle w:val="ArticleScripture"/>
        <w:jc w:val="left"/>
      </w:pPr>
      <w:r>
        <w:rPr>
          <w:rFonts w:ascii="Times New Roman" w:hAnsi="Times New Roman" w:eastAsia="Times New Roman" w:cs="Times New Roman"/>
        </w:rPr>
        <w:t>Nao Mafarisayo pamoja na Masadukayo wakaja, na kwa kumjaribu wakamtaka awaonyeshe ishara kutoka mbinguni. Naye akawajibu, akawaambia, Jioni inapofika ninyi husema, Kutakuwa na hali ya hewa nzuri; kwa kuwa anga ni nyekundu. Na asubuhi, Leo kutakuwa na hali mbaya ya hewa; kwa kuwa anga ni nyekundu na lenye kutisha. Enyi wanafiki, mnaweza kutambua sura ya anga; lakini hamwezi kutambua dalili za nyakati? Kizazi kiovu na cha zinaa hutafuta ishara; wala hakitapewa ishara yoyote, ila ishara ya nabii Yona. Akawaacha, akaondoka. Mathayo 16:1-4.</w:t>
      </w:r>
    </w:p>
    <w:p>
      <w:pPr>
        <w:pStyle w:val="ArticleBody"/>
        <w:jc w:val="left"/>
      </w:pPr>
      <w:r>
        <w:rPr>
          <w:rFonts w:ascii="Times New Roman" w:hAnsi="Times New Roman" w:eastAsia="Times New Roman" w:cs="Times New Roman"/>
        </w:rPr>
        <w:t>Muujiza wa kilele ulikuwa ufufuo wa Lazaro.</w:t>
      </w:r>
    </w:p>
    <w:p>
      <w:pPr>
        <w:pStyle w:val="ArticleScripture"/>
        <w:jc w:val="left"/>
      </w:pPr>
      <w:r>
        <w:rPr>
          <w:rFonts w:ascii="Times New Roman" w:hAnsi="Times New Roman" w:eastAsia="Times New Roman" w:cs="Times New Roman"/>
        </w:rPr>
        <w:t>Katika kuchelewesha kwenda kwa Lazaro, Kristo alikuwa na kusudi la huruma kwa wale ambao hawakuwa wamempokea. Alikawia, ili kwa kumfufua Lazaro kutoka kwa wafu awape watu wake wakaidi wasioamini ushahidi mwingine kwamba kwa kweli Yeye alikuwa 'ufufuo, na uzima.' Alisita kukata tamaa kabisa juu ya watu, kondoo maskini waliotangatanga wa nyumba ya Israeli. Moyo wake ulikuwa ukivunjika kwa sababu ya kutotubu kwao. Katika rehema yake alikusudia kuwapa ushahidi mmoja zaidi kwamba Yeye ndiye Mrejeshaji, Yule ambaye peke yake angeweza kuleta uzima na kutokufa wazi. Huu ulikuwa uwe ushahidi ambao makuhani wasingeweza kuutafsiri vibaya. Hii ndiyo ilikuwa sababu ya kukawia kwake kwenda Bethania. Muujiza huu wa kilele, kumfufua Lazaro, ulikuwa uweke muhuri wa Mungu juu ya kazi yake na juu ya dai lake la uungu. Shauku ya Enzi, 528, 529.</w:t>
      </w:r>
    </w:p>
    <w:p>
      <w:pPr>
        <w:pStyle w:val="ArticleBody"/>
        <w:jc w:val="left"/>
      </w:pPr>
      <w:r>
        <w:rPr>
          <w:rFonts w:ascii="Times New Roman" w:hAnsi="Times New Roman" w:eastAsia="Times New Roman" w:cs="Times New Roman"/>
        </w:rPr>
        <w:t>Kristo alikawia kabla ya kumfufua Lazaro, na Lazaro hakuwa tu “muujiza wa kilele,” alikuwa pia “muhuri” juu ya kazi ya Mungu. Katika kifungu hicho ishara ya Yona ndiyo ishara ya pekee kwa kizazi kiovu na cha uzinzi. Ni muhimu kuona kwamba muda wa mchakato wa kuweka muhuri ni maalum sana. Katika kifungu tunachokizungumzia ambapo jina la Petro linabadilishwa, inatufahamisha kwamba kuanzia hapo Yesu alianza kufunua kwamba alipaswa kuuawa, lakini katika mstari wa mwisho Mathayo anarekodi, “Ndipo akaagiza wanafunzi wake wasiambie mtu yeyote kwamba yeye ndiye Yesu Kristo.” Kisha katika mstari unaofuata kabisa anaandika, “Tangu wakati huo Yesu alianza kuwaonyesha wanafunzi wake kwamba imempasa kwenda Yerusalemu, na kupata mateso mengi kwa mikono ya wazee, na wakuu wa makuhani, na waandishi, na kuuawa, na kufufuliwa siku ya tatu.”</w:t>
      </w:r>
    </w:p>
    <w:p>
      <w:pPr>
        <w:pStyle w:val="ArticleBody"/>
        <w:jc w:val="left"/>
      </w:pPr>
      <w:r>
        <w:rPr>
          <w:rFonts w:ascii="Times New Roman" w:hAnsi="Times New Roman" w:eastAsia="Times New Roman" w:cs="Times New Roman"/>
        </w:rPr>
        <w:t>Sehemu hiyo inaanza na Yesu akiuliza watu wanafikiri kuwa yeye ni nani, kisha akauliza swali la kufuatia, akawauliza wanafunzi wake walidhani kuwa yeye ni nani.</w:t>
      </w:r>
    </w:p>
    <w:p>
      <w:pPr>
        <w:pStyle w:val="ArticleScripture"/>
        <w:jc w:val="left"/>
      </w:pPr>
      <w:r>
        <w:rPr>
          <w:rFonts w:ascii="Times New Roman" w:hAnsi="Times New Roman" w:eastAsia="Times New Roman" w:cs="Times New Roman"/>
        </w:rPr>
        <w:t>Yesu alipofika pande za Kaisaria ya Filipi, akawauliza wanafunzi wake, akisema, Watu husema kwamba mimi, Mwana wa Adamu, ni nani? Wakasema, Wengine husema kwamba wewe ni Yohana Mbatizaji; wengine Eliya; na wengine Yeremia, au mmoja wa manabii. Akawaambia, Lakini ninyi mnasema mimi ni nani? Mathayo 16:13-15.</w:t>
      </w:r>
    </w:p>
    <w:p>
      <w:pPr>
        <w:pStyle w:val="ArticleBody"/>
        <w:jc w:val="left"/>
      </w:pPr>
      <w:r>
        <w:rPr>
          <w:rFonts w:ascii="Times New Roman" w:hAnsi="Times New Roman" w:eastAsia="Times New Roman" w:cs="Times New Roman"/>
        </w:rPr>
        <w:t>Petro anapojibu anatambua kwamba Yesu alikuwa Kristo na Mwana wa Mungu aliye hai. Neno Kristo ni neno la Kigiriki linalolingana na neno la Kiebrania Masihi. Yesu anaibua swali kuhusu yeye ni nani, na kuwaongoza wanafunzi kutambua kwamba yeye ndiye Masihi, lakini mara moja anawaambia wasimwambie mtu yeyote. Tangu wakati huo, akaanza kufundisha kwamba angetimiza alama ishirini na tatu za njia katika sura tatu za mwisho za Mathayo, lakini ilikuwa lazima ukweli unaohusiana na Kristo ufunuliwe hatua kwa hatua.</w:t>
      </w:r>
    </w:p>
    <w:p>
      <w:pPr>
        <w:pStyle w:val="ArticleBody"/>
        <w:jc w:val="left"/>
      </w:pPr>
      <w:r>
        <w:rPr>
          <w:rFonts w:ascii="Times New Roman" w:hAnsi="Times New Roman" w:eastAsia="Times New Roman" w:cs="Times New Roman"/>
        </w:rPr>
        <w:t>Tutaendelea na alama hizi za njia za Kimasihi katika makala ijayo.</w:t>
      </w:r>
    </w:p>
    <w:p>
      <w:pPr>
        <w:pStyle w:val="ArticleHeading"/>
        <w:jc w:val="left"/>
      </w:pPr>
      <w:r>
        <w:rPr>
          <w:rFonts w:ascii="Arial" w:hAnsi="Arial" w:eastAsia="Arial" w:cs="Arial"/>
        </w:rPr>
        <w:t>Nuru ya Alfa ya malaika wa tatu</w:t>
      </w:r>
    </w:p>
    <w:p>
      <w:pPr>
        <w:pStyle w:val="ArticleScripture"/>
        <w:jc w:val="left"/>
      </w:pPr>
      <w:r>
        <w:rPr>
          <w:rFonts w:ascii="Times New Roman" w:hAnsi="Times New Roman" w:eastAsia="Times New Roman" w:cs="Times New Roman"/>
        </w:rPr>
        <w:t>Vuli ya mwaka 1846 tulianza kuishika Sabato ya Biblia, na kuifundisha na kuitetea. Kwa mara ya kwanza mawazo yangu yalielekezwa kwenye Sabato nilipokuwa ziarani New Bedford, Massachusetts, mapema mwaka huo huo. Huko nikafahamiana na Mzee Joseph Bates, ambaye mapema alikuwa amekumbatia imani ya Adventi, na alikuwa mfanyakazi mwenye bidii katika kazi hiyo. Mzee B. alikuwa akiishika Sabato, na alisisitiza umuhimu wake. Mimi sikuona umuhimu wake, nikadhani kwamba Mzee B. alikosea kwa kukazia amri ya nne kuliko zile nyingine tisa. Lakini Bwana alinipa maono ya Patakatifu pa mbinguni. Hekalu la Mungu lilifunguliwa mbinguni, nami nikaonyeshwa sanduku la Mungu lililofunikwa na kiti cha rehema. Malaika wawili walisimama, mmoja kila mwisho wa sanduku, na mabawa yao yamekunjuliwa juu ya kiti cha rehema, na nyuso zao zikiwa zimeelekezwa kulielekea. Malaika aliyenisindikiza aliniarifu kwamba hawa waliwakilisha jeshi lote la mbinguni linalotazama kwa heshima na kicho kuelekea sheria takatifu iliyokuwa imeandikwa kwa kidole cha Mungu. Yesu akainua kifuniko cha sanduku, nami nikaona vibao vya mawe ambavyo juu yake Amri Kumi ziliandikwa. Nilistaajabu nilipoiona amri ya nne katikati kabisa ya zile amri kumi, ikiwa imezungukwa na mng’ao laini wa nuru. Akasema malaika: ‘Hii ndiyo ya pekee kati ya zile kumi inayomfafanua Mungu aliye hai aliyeziumba mbingu na nchi na vitu vyote vilivyomo ndani yake. Misingi ya dunia ilipowekwa, ndipo msingi wa Sabato pia uliwekwa.’ Ushuhuda, juzuu ya 1, 75.</w:t>
      </w:r>
    </w:p>
    <w:p>
      <w:pPr>
        <w:pStyle w:val="ArticleHeading"/>
        <w:jc w:val="left"/>
      </w:pPr>
      <w:r>
        <w:rPr>
          <w:rFonts w:ascii="Arial" w:hAnsi="Arial" w:eastAsia="Arial" w:cs="Arial"/>
        </w:rPr>
        <w:t>Mwanga wa Omega wa malaika wa tatu</w:t>
      </w:r>
    </w:p>
    <w:p>
      <w:pPr>
        <w:pStyle w:val="ArticleScripture"/>
        <w:jc w:val="left"/>
      </w:pPr>
      <w:r>
        <w:rPr>
          <w:rFonts w:ascii="Times New Roman" w:hAnsi="Times New Roman" w:eastAsia="Times New Roman" w:cs="Times New Roman"/>
        </w:rPr>
        <w:t>Wale walio na ushirika na Mungu wanatembea katika nuru ya Jua la Haki. Hawamwaibishi Mkombozi wao kwa kuharibu mwenendo wao mbele za Mungu. Nuru ya mbinguni inawaangazia. Wanapokaribia mwisho wa historia ya dunia hii, maarifa yao ya Kristo, na ya unabii unaomhusu, yanaongezeka sana. Wana thamani isiyo na kifani machoni pa Mungu; kwa kuwa wako katika umoja na Mwana wake. Kwao neno la Mungu lina uzuri wa kupita kiasi na upendeza wa ajabu. Wanaona umuhimu wake. Kweli inafunuliwa kwao. Fundisho la umwilisho linavikwa mng’aro mpole. Wanaona kwamba Maandiko ndiyo ufunguo unaofungua mafumbo yote na kutatua matatizo yote. Wale ambao wamekuwa wakikataa kupokea nuru na kutembea katika nuru hawataweza kuelewa fumbo la utauwa, bali wale ambao hawakusita kuuchukua msalaba na kumfuata Yesu, wataona nuru katika nuru ya Mungu. The Southern Watchman, Aprili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Ishirini na Tisa</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