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Thelathini na 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Nambari thelathini na tatu</w:t>
      </w:r>
    </w:p>
    <w:p>
      <w:pPr>
        <w:pStyle w:val="ArticleBody"/>
        <w:jc w:val="left"/>
      </w:pPr>
      <w:r>
        <w:rPr>
          <w:rFonts w:ascii="Times New Roman" w:hAnsi="Times New Roman" w:eastAsia="Times New Roman" w:cs="Times New Roman"/>
        </w:rPr>
        <w:t>Wakati wa sheria ya Jumapili, wale mia moja arobaini na nne elfu hukutana kinabii na wafanyakazi wa saa ya kumi na moja. Mia moja arobaini na nne elfu tayari wametiwa muhuri, na wakati huo wanatoa wito kwa mkutano mkubwa utoke Babeli na kusimama pamoja nao kwa ajili ya Sabato ya siku ya saba. Hukumu ya nyumba ya Mungu hukoma wakati wa sheria ya Jumapili, kisha hukumu inahamia kwa Mataifa, yaani mkutano mkubwa—kondoo wengine wa Mungu. Ufunuo sura ya saba unatambulisha makundi yote mawili, na katika muhuri wa tano wafia-dini wa Enzi za Giza huuliza, “Hata lini,” mpaka Mungu aihukumu nguvu ya kipapa kwa ajili ya kuuawa kwao kama mashahidi? Wanaambiwa wapumzike makaburini mwao hadi kikundi cha pili cha wafia-dini wa mateso ya kipapa kitimie, nao wanapewa mavazi meupe. Mkutano mkubwa wa Ufunuo sura ya saba huvaa mavazi meupe, kwa maana wanawakilisha kikundi cha pili cha wafia-dini wa kipapa katika mzozo ujao wa sheria ya Jumapili unaokaribia. Ufunuo sura ya saba na muhuri wa tano vinawahusu makundi haya mawili, kadhalika ilivyo kwa makanisa ya Smirna na Filadelfia. Smirna inawakilisha wafia-dini wa mchinjano wa mwisho wa kipapa, na Filadelfia inawakilisha wale mia moja arobaini na nne elfu.</w:t>
      </w:r>
    </w:p>
    <w:p>
      <w:pPr>
        <w:pStyle w:val="ArticleBody"/>
        <w:jc w:val="left"/>
      </w:pPr>
      <w:r>
        <w:rPr>
          <w:rFonts w:ascii="Times New Roman" w:hAnsi="Times New Roman" w:eastAsia="Times New Roman" w:cs="Times New Roman"/>
        </w:rPr>
        <w:t>Petro yuko katika saa ya tatu huko Kaisaria Filipi, na baada ya “siku sita,” si masaa sita, angekuwa kwenye kizingiti cha sheria ya Jumapili, ambayo ni saa ya tisa.</w:t>
      </w:r>
    </w:p>
    <w:p>
      <w:pPr>
        <w:pStyle w:val="ArticleScripture"/>
        <w:jc w:val="left"/>
      </w:pPr>
      <w:r>
        <w:rPr>
          <w:rFonts w:ascii="Times New Roman" w:hAnsi="Times New Roman" w:eastAsia="Times New Roman" w:cs="Times New Roman"/>
        </w:rPr>
        <w:t>Na baada ya siku sita Yesu akawatwaa Petro, Yakobo, na Yohana nduguye, akawapeleka juu ya mlima mrefu faraghani; akageuka sura mbele yao; uso wake ukang’aa kama jua, na mavazi yake yakawa meupe kama nuru. Na tazama, waliwatokea Musa na Eliya, wakizungumza naye. Mathayo 17:1-3.</w:t>
      </w:r>
    </w:p>
    <w:p>
      <w:pPr>
        <w:pStyle w:val="ArticleBody"/>
        <w:jc w:val="left"/>
      </w:pPr>
      <w:r>
        <w:rPr>
          <w:rFonts w:ascii="Times New Roman" w:hAnsi="Times New Roman" w:eastAsia="Times New Roman" w:cs="Times New Roman"/>
        </w:rPr>
        <w:t>Wakati wa Sheria ya Jumapili, wale mia arobaini na nne elfu kiunabii hukutana na ule mkutano mkubwa. Elia anawakilisha wale mia arobaini na nne elfu wasioonja mauti, na Musa anawakilisha wale wafao katika Bwana. Wanasimama pamoja na Kristo wakati wa Sheria ya Jumapili; huko ndiko Kristo anapouutia mafuta ufalme wake wa utukufu, kama vile aliuanzisha ufalme wake wa neema msalabani. Ikiwa bado unaendelea na mantiki tunayofafanua inayohusiana na kipindi cha masaa sita, kuanzia saa ya tatu hadi saa ya tisa, basi ni lazima uone jambo ambalo ni mfano maalum sana.</w:t>
      </w:r>
    </w:p>
    <w:p>
      <w:pPr>
        <w:pStyle w:val="ArticleBody"/>
        <w:jc w:val="left"/>
      </w:pPr>
      <w:r>
        <w:rPr>
          <w:rFonts w:ascii="Times New Roman" w:hAnsi="Times New Roman" w:eastAsia="Times New Roman" w:cs="Times New Roman"/>
        </w:rPr>
        <w:t>Saa ya tatu ya Kaisaria Filipi ni Alfa ya Omega ya saa ya tisa ya Kaisaria Maritima. Ninatambua kwamba si baada ya masaa sita, bali baada ya siku sita, Petro yuko katika Mlima wa Kubadilika Sura, jambo ambalo pia linaonyesha historia inayotamatika katika sheria ya Jumapili, ambayo ni saa ya tisa. Kipindi cha siku sita kinalingana na kipindi cha masaa sita, lakini tu kama frakta ya Kaisaria hadi Kaisaria. Kilicho cha pekee sana ni kwamba jambo hili la frakta ya historia kuwa ndani ya historia ya kipindi cha masaa sita ndilo hasa hutokea unapotazama majira ya Pentekoste. Masaa sita kutoka kifo cha Kristo hadi Pentekoste ni frakta ya kipindi cha msalaba hadi 34 BK, wakati juma takatifu lilihitimika na injili ilipelekwa kwa Mataifa.</w:t>
      </w:r>
    </w:p>
    <w:p>
      <w:pPr>
        <w:pStyle w:val="ArticleScripture"/>
        <w:jc w:val="left"/>
      </w:pPr>
      <w:r>
        <w:rPr>
          <w:rFonts w:ascii="Times New Roman" w:hAnsi="Times New Roman" w:eastAsia="Times New Roman" w:cs="Times New Roman"/>
        </w:rPr>
        <w:t>Sasa kiburi na wivu vilifunga mlango dhidi ya nuru. Kama taarifa zilizoletwa na wachungaji na wenye hekima zingesadikiwa, zingewaweka makuhani na marabi katika hali isiyohusudiwa kabisa, zikibatilisha dai lao kwamba wao ndio wafasiri wa ukweli wa Mungu. Walimu hawa wasomi hawakutaka kujishusha ili kufundishwa na wale waliowaita wapagani. Haiwezekani, walisema, kwamba Mungu amewapita, akawasiliana na wachungaji wasio na elimu au Wamataifa wasiotahiriwa. Wakaazimia kuonyesha dharau yao kwa taarifa zilizokuwa zikiwatia wasiwasi Mfalme Herode na Yerusalemu yote. Hawakutaka hata kwenda Bethlehemu kuona ikiwa mambo haya ni hivyo. Nao waliwaongoza watu kuiona shauku kuhusu Yesu kama msisimko wa kifanatiki. Hapa ndipo kukataliwa kwa Kristo na makuhani na marabi kulipoanza. Tangu hapa, kiburi na ukaidi wao vikakua vikawa chuki iliyokita dhidi ya Mwokozi. Wakati Mungu alikuwa akiwafungulia Wamataifa mlango, viongozi wa Kiyahudi walikuwa wakijifungia mlango wao wenyewe. The Desire of Ages, 62.</w:t>
      </w:r>
    </w:p>
    <w:p>
      <w:pPr>
        <w:pStyle w:val="ArticleBody"/>
        <w:jc w:val="left"/>
      </w:pPr>
      <w:r>
        <w:rPr>
          <w:rFonts w:ascii="Times New Roman" w:hAnsi="Times New Roman" w:eastAsia="Times New Roman" w:cs="Times New Roman"/>
        </w:rPr>
        <w:t>Katikati ya juma lile takatifu Kristo alisulubiwa. Miaka mitatu na nusu baadaye Stefano alipigwa mawe, na Kornelio akamwita Petro. Miaka mitatu na nusu baada ya msalaba, kipindi cha rehema kinamalizika kikamilifu kwa Israeli ya kale. Ndipo Stefano akatazama mbinguni, akamwona Kristo akiwa amesimama, jambo ambalo ni ishara ya kufungwa kwa mlango wa rehema katika Danieli kumi na mbili aya ya kwanza. Mlango ulifungwa kwa Israeli ya kale na ukafunguliwa kwa Mataifa.</w:t>
      </w:r>
    </w:p>
    <w:p>
      <w:pPr>
        <w:pStyle w:val="ArticleBody"/>
        <w:jc w:val="left"/>
      </w:pPr>
      <w:r>
        <w:rPr>
          <w:rFonts w:ascii="Times New Roman" w:hAnsi="Times New Roman" w:eastAsia="Times New Roman" w:cs="Times New Roman"/>
        </w:rPr>
        <w:t>Katika kipindi kuanzia kifo cha Kristo saa ya tisa hadi kifo cha Stefano na mwito wa Petro saa ya tisa, Kornelio na Stefano ni mashahidi wawili kwamba siku elfu moja mia mbili na sitini za kinabii zilitimizwa. Kuanzia saa ya tisa ya kifo hadi saa ya tisa ya kifo kulikuwa na siku 1,260 za kinabii. Saa ya tisa ya kifo hadi saa ya tisa ya Pentekoste hubainisha fraktali ya zile siku 1,260, katika kipindi cha siku hamsini na mbili.</w:t>
      </w:r>
    </w:p>
    <w:p>
      <w:pPr>
        <w:pStyle w:val="ArticleBody"/>
        <w:jc w:val="left"/>
      </w:pPr>
      <w:r>
        <w:rPr>
          <w:rFonts w:ascii="Times New Roman" w:hAnsi="Times New Roman" w:eastAsia="Times New Roman" w:cs="Times New Roman"/>
        </w:rPr>
        <w:t>Fraktali iliyokuwa msimu wa Kipentekoste iko mwanzoni mwa zile siku 1,260, na mwishoni mwa siku hizo Petro amewekwa kinabii katika saa ya tatu na ya tisa huko Kaisaria. Kaisaria hizo mbili zinawakilisha Alfa na Omega ya kipindi cha kinabii cha masaa sita. Ndani ya kipindi cha kinabii cha masaa sita cha Kaisaria hizo mbili, Petro anasafiri kwa siku sita na kufika Mlima wa Kubadilika Sura. Mlima huo unawakilisha kutiwa muhuri kunakokamilika katika sheria ya Jumapili, ambako Kanisa Lishindalo huinuliwa juu ya milima yote. Siku hizo sita zinawakilisha kipindi cha masaa sita kutoka Kaisaria hadi Kaisaria, na ni fraktali ndani ya kipindi hicho, kama vile msimu wa Kipentekoste ulivyokuwa fraktali mwanzoni mwa kipindi hicho hicho kitakatifu.</w:t>
      </w:r>
    </w:p>
    <w:p>
      <w:pPr>
        <w:pStyle w:val="ArticleBody"/>
        <w:jc w:val="left"/>
      </w:pPr>
      <w:r>
        <w:rPr>
          <w:rFonts w:ascii="Times New Roman" w:hAnsi="Times New Roman" w:eastAsia="Times New Roman" w:cs="Times New Roman"/>
        </w:rPr>
        <w:t>Fraktali ya kwanza ilikuwa utimilifu wa sikukuu za majira ya kuchipua zinazohusishwa na msimu wa Pentekoste. Fraktali ya mwisho, kuanzia Kaisaria Filipi hadi Mlima wa Kubadilika Sura, pia imefungamanishwa kinabii na Juma Takatifu. Mlimani Baba alinena, kama alivyokuwa amenena katika ubatizo wa Kristo, na kama angenena kabla tu ya msalaba. Baba alinena kwa sauti mara tatu kuanzia mwanzo wa Juma Takatifu hata msalabani. Mara moja katika ubatizo, tena katika Mlima wa Kubadilika Sura, halafu alinena katika kivuli cha msalaba uliokuwa unakaribia.</w:t>
      </w:r>
    </w:p>
    <w:p>
      <w:pPr>
        <w:pStyle w:val="ArticleBody"/>
        <w:jc w:val="left"/>
      </w:pPr>
      <w:r>
        <w:rPr>
          <w:rFonts w:ascii="Times New Roman" w:hAnsi="Times New Roman" w:eastAsia="Times New Roman" w:cs="Times New Roman"/>
        </w:rPr>
        <w:t>Msalaba ndio omega ya siku 1,260 zilizoanza katika Ubatizo Wake. Ubatizo na Msalaba ni alama mahsusi za juma takatifu la Danieli sura ya tisa, hivyo kutambulisha Mlima wa Kubadilika Sura kuwa sehemu ya juma hilo takatifu. Ikiwa alama ya kwanza na alama ya mwisho zinatimiza alama za unabii za juma hilo takatifu, basi alama ya katikati, kwa ulazima wa kinabii, nayo lazima ifanye vivyo hivyo.</w:t>
      </w:r>
    </w:p>
    <w:p>
      <w:pPr>
        <w:pStyle w:val="ArticleBody"/>
        <w:jc w:val="left"/>
      </w:pPr>
      <w:r>
        <w:rPr>
          <w:rFonts w:ascii="Times New Roman" w:hAnsi="Times New Roman" w:eastAsia="Times New Roman" w:cs="Times New Roman"/>
        </w:rPr>
        <w:t>Ubatizo ni malaika wa kwanza; Mlima wa Kubadilika Sura ni malaika wa pili, na msalaba ni malaika wa tatu. Mlimani, Mungu aliwatambua Musa na Eliya kuwa alama za njia za kanisa la mabaki. Matumizi yake yanaunganishwa na ishara ya mara tatu ya Petro, Yakobo na Yohana. Kulikuwa na mara tatu ambazo Yesu aliwachukua Petro, Yakobo na Yohana pamoja Naye. Mara ya kwanza ilikuwa ufufuo wa binti wa Yairo, ya pili ilikuwa Kubadilika Sura, na ya tatu ilikuwa Getsemane. Mara ya kwanza Petro, Yakobo na Yohana walishuhudia bikira mwenye umri wa miaka kumi na miwili aliyefufuliwa.</w:t>
      </w:r>
    </w:p>
    <w:p>
      <w:pPr>
        <w:pStyle w:val="ArticleScripture"/>
        <w:jc w:val="left"/>
      </w:pPr>
      <w:r>
        <w:rPr>
          <w:rFonts w:ascii="Times New Roman" w:hAnsi="Times New Roman" w:eastAsia="Times New Roman" w:cs="Times New Roman"/>
        </w:rPr>
        <w:t>Ikawa Yesu aliporudi, watu wakampokea kwa furaha; kwa maana wote walikuwa wakimngoja. Na tazama, akaja mtu jina lake Yairo, naye alikuwa mkuu wa sinagogi; akaanguka miguuni pa Yesu, akamsihi aingie nyumbani mwake; kwa kuwa alikuwa na binti yake wa pekee, mwenye umri wa miaka kama kumi na miwili, naye alikuwa akifa. Naye alipokwenda, makutano wakamsonga. Luka 8:40-42.</w:t>
      </w:r>
    </w:p>
    <w:p>
      <w:pPr>
        <w:pStyle w:val="ArticleBody"/>
        <w:jc w:val="left"/>
      </w:pPr>
      <w:r>
        <w:rPr>
          <w:rFonts w:ascii="Times New Roman" w:hAnsi="Times New Roman" w:eastAsia="Times New Roman" w:cs="Times New Roman"/>
        </w:rPr>
        <w:t>Jina Yairo maana yake ni “mwangazaji” na “kuwa mwenye uangavu na utukufu.” Katika nyakati tatu ambazo Petro, Yakobo na Yohana walikuwa wageni wa kipekee wa Kristo, hii ilikuwa ya kwanza, na la Yairo linawakilisha malaika wa kwanza aangazaye dunia kwa utukufu wake. Bikira wa miaka kumi na miwili anawakilisha mabikira watakaofufuliwa kuwa wale mia moja arobaini na nne elfu. Kristo alifika nyumbani kwa binti yule bikira, baada ya kukutana na mwanamke aliyekuwa na tatizo la kutokwa na damu kwa miaka kumi na miwili.</w:t>
      </w:r>
    </w:p>
    <w:p>
      <w:pPr>
        <w:pStyle w:val="ArticleScripture"/>
        <w:jc w:val="left"/>
      </w:pPr>
      <w:r>
        <w:rPr>
          <w:rFonts w:ascii="Times New Roman" w:hAnsi="Times New Roman" w:eastAsia="Times New Roman" w:cs="Times New Roman"/>
        </w:rPr>
        <w:t>Na mwanamke mmoja aliyekuwa akitokwa na damu kwa miaka kumi na miwili, ambaye alikuwa ametumia mali yake yote kwa madaktari, wala hakuweza kuponywa na yeyote, akaja nyuma yake, akagusa pindo la vazi lake; na mara kutokwa kwake na damu kukakoma. Luka 8:43, 44.</w:t>
      </w:r>
    </w:p>
    <w:p>
      <w:pPr>
        <w:pStyle w:val="ArticleBody"/>
        <w:jc w:val="left"/>
      </w:pPr>
      <w:r>
        <w:rPr>
          <w:rFonts w:ascii="Times New Roman" w:hAnsi="Times New Roman" w:eastAsia="Times New Roman" w:cs="Times New Roman"/>
        </w:rPr>
        <w:t>Bikira wa miaka kumi na miwili anatambuliwa, na kisha katika aya inayofuata anatambuliwa mwanamke aliyekuwa na ugonjwa wa kutokwa na damu kwa miaka kumi na miwili. Mwanamke huyo alikuwa na ugonjwa wa kutokwa na damu kwa kipindi chote cha maisha ya yule bikira. Yesu alikuwa karibu kumpita yule mwanamke mwenye ugonjwa wa kutokwa na damu, ili amfikie yule binti bikira. Mwanamke huyo anawakilisha ujumbe wa malaika wa kwanza kama unavyowakilishwa na ujumbe kwa Laodikia. Kristo alikuwa karibu kumfufua na kumhuisha yule bikira, na yule mwanamke mgonjwa, mwanamke wa Laodikia, bado alikuwa na fursa fupi ya kugusa Uungu. Mtoto anawakilisha kizazi cha mwisho, na Yesu anapita kando ya mwanamke aliye dhaifu, Laodikia, ili amuinue yule bikira wa siku za mwisho. Wakati yule bikira atakapofufuliwa, mwanamke huyo ama atakuwa ameponywa au atakuwa amepitwa.</w:t>
      </w:r>
    </w:p>
    <w:p>
      <w:pPr>
        <w:pStyle w:val="ArticleBody"/>
        <w:jc w:val="left"/>
      </w:pPr>
      <w:r>
        <w:rPr>
          <w:rFonts w:ascii="Times New Roman" w:hAnsi="Times New Roman" w:eastAsia="Times New Roman" w:cs="Times New Roman"/>
        </w:rPr>
        <w:t>Sifa mojawapo ya malaika wa kwanza ni hofu, na kuna aina mbili za hofu.</w:t>
      </w:r>
    </w:p>
    <w:p>
      <w:pPr>
        <w:pStyle w:val="ArticleScripture"/>
        <w:jc w:val="left"/>
      </w:pPr>
      <w:r>
        <w:rPr>
          <w:rFonts w:ascii="Times New Roman" w:hAnsi="Times New Roman" w:eastAsia="Times New Roman" w:cs="Times New Roman"/>
        </w:rPr>
        <w:t>Alipokuwa bado akisema, akaja mtu mmoja kutoka nyumbani kwa mkuu wa sinagogi, akimwambia, Binti yako amekufa; usimsumbue Mwalimu. Lakini Yesu aliposikia hayo, akamjibu, akisema, Usiogope; amini tu, naye atapona. Luka 8:49, 50.</w:t>
      </w:r>
    </w:p>
    <w:p>
      <w:pPr>
        <w:pStyle w:val="ArticleBody"/>
        <w:jc w:val="left"/>
      </w:pPr>
      <w:r>
        <w:rPr>
          <w:rFonts w:ascii="Times New Roman" w:hAnsi="Times New Roman" w:eastAsia="Times New Roman" w:cs="Times New Roman"/>
        </w:rPr>
        <w:t>Kisha Petro, Yakobo na Yohana wanaingia katika chumba ambako ufufuo, uliowakilishwa kwa mfano na ubatizo wa Kristo, uliwakilisha kutiwa nguvu kwa malaika wa kwanza na wa tatu. Mlima wa Kubadilika Sura ni mara ya pili kwa Petro, Yakobo na Yohana kuwa mashahidi. Mlima wa Kubadilika Sura ni malaika wa pili, na Kristo alipowachukua wale wale wanafunzi kwenda Getsemane, jambo hilo liliwakilisha malaika wa tatu. Katika hatua ya pili, yaani Mlima wa Kubadilika Sura, kuna “umaradufu,” kwa kuwa alama ya njia ya Mlima huo iko katikati ya nyakati tatu ambazo Baba alinena. Ya kwanza ilikuwa wakati wa ubatizo Wake, inayolingana na ufufuo wa bikira wa miaka kumi na miwili; ya pili ilikuwa Mlima huo, na ya tatu ilikuwa kabla tu ya msalaba. Nyakati tatu ambazo Baba alinena na nyakati tatu ambazo wale wanafunzi watatu walienda kwa faragha pamoja na Yesu zinafungamanishwa na ukweli kwamba alama ya njia ya pili katika kila mfuatano ni Mlima wa Kubadilika Sura.</w:t>
      </w:r>
    </w:p>
    <w:p>
      <w:pPr>
        <w:pStyle w:val="ArticleScripture"/>
        <w:jc w:val="left"/>
      </w:pPr>
      <w:r>
        <w:rPr>
          <w:rFonts w:ascii="Times New Roman" w:hAnsi="Times New Roman" w:eastAsia="Times New Roman" w:cs="Times New Roman"/>
        </w:rPr>
        <w:t>Alipoingia nyumbani, hakumruhusu mtu yeyote kuingia, ila Petro, na Yakobo, na Yohana, na baba na mama wa yule msichana. Nao wote walikuwa wakilia na kumuomboleza; lakini akasema, Msiilie; hajafa, bali amelala. Wakamcheka kwa dhihaka, kwa kuwa walijua ya kwamba amekufa. Akawatoa wote nje, akamshika mkono, akamwita, akisema, Binti, amka. Roho yake ikarudi, naye akainuka mara moja; akawaamuru apewe chakula. Wazazi wake wakastaajabu; lakini akawaagiza wasimwambie mtu yeyote yaliyotendeka. Luka 8:51-56.</w:t>
      </w:r>
    </w:p>
    <w:p>
      <w:pPr>
        <w:pStyle w:val="ArticleBody"/>
        <w:jc w:val="left"/>
      </w:pPr>
      <w:r>
        <w:rPr>
          <w:rFonts w:ascii="Times New Roman" w:hAnsi="Times New Roman" w:eastAsia="Times New Roman" w:cs="Times New Roman"/>
        </w:rPr>
        <w:t>Petro, Yakobo na Yohana wanashuhudia malaika wa kwanza katika ufufuo wa bikira, aliyekuwa amelala, kama vile Lazaro. Alipoamka, alisimama mara moja, akapewa chakula. Elia na Musa wanapofufuliwa katika Ufunuo kumi na moja, huinuka mara moja, kisha Roho Mtakatifu humiminwa bila kipimo, ikiwakilisha chakula cha bikira. Tukio la Kubadilika Sura mlimani lilikuwa siku sita baada ya Kaisarea Filipi, isipokuwa Luka anapoyasimulia matukio hayo.</w:t>
      </w:r>
    </w:p>
    <w:p>
      <w:pPr>
        <w:pStyle w:val="ArticleScripture"/>
        <w:jc w:val="left"/>
      </w:pPr>
      <w:r>
        <w:rPr>
          <w:rFonts w:ascii="Times New Roman" w:hAnsi="Times New Roman" w:eastAsia="Times New Roman" w:cs="Times New Roman"/>
        </w:rPr>
        <w:t>Hata ikawa, yapata siku nane baada ya maneno hayo, akawatwaa Petro na Yohana na Yakobo, akapanda mlimani ili aombe. Na alipokuwa akiomba, sura ya uso wake ikabadilika, na mavazi yake yakawa meupe, yakimeta-meta. Na tazama, watu wawili walikuwa wakizungumza naye, nao ni Musa na Eliya. Luka 9:28-30.</w:t>
      </w:r>
    </w:p>
    <w:p>
      <w:pPr>
        <w:pStyle w:val="ArticleBody"/>
        <w:jc w:val="left"/>
      </w:pPr>
      <w:r>
        <w:rPr>
          <w:rFonts w:ascii="Times New Roman" w:hAnsi="Times New Roman" w:eastAsia="Times New Roman" w:cs="Times New Roman"/>
        </w:rPr>
        <w:t>Mathayo na Marko wote wawili wanasema kwa dhahiri, “baada ya siku sita,” na Luka anasema “takribani” siku nane. Waandishi wa Biblia walitumia njia mbili za kuhesabu muda; moja huitwa ya kujumuisha na nyingine ya kutokujumuisha. Kwa mtazamo wa kwanza huenda ikaonekana kana kwamba kuna migongano, lakini ukweli kwamba Luka alisema “takribani” unaonyesha kwamba alikuwa akinena kwa hesabu ya kujumuisha, na Mathayo na Marko wanaposema, “baada ya siku sita,” wanabainisha kwamba walikuwa wakihesabu siku kamili, si siku iliyoanza kipindi cha siku nane, wala siku iliyohitimisha kipindi cha siku nane. Tofauti hii inazalisha alama mbili za nambari za kipindi kilekile; moja ni namba nane na nyingine ni siku sita.</w:t>
      </w:r>
    </w:p>
    <w:p>
      <w:pPr>
        <w:pStyle w:val="ArticleBody"/>
        <w:jc w:val="left"/>
      </w:pPr>
      <w:r>
        <w:rPr>
          <w:rFonts w:ascii="Times New Roman" w:hAnsi="Times New Roman" w:eastAsia="Times New Roman" w:cs="Times New Roman"/>
        </w:rPr>
        <w:t>Kinachothibitishwa kwa ushuhuda wawili wa kipindi cha siku sita au nane kutoka Kaisaria Filipi na Mlima wa Kubadilika Sura ni kwamba, katika kipindi ambacho Kristo anawatia muhuri wale mia arobaini na nne elfu, namba nane inawakilisha nafsi nane katika Safina ya Nuhu, na namba sita inawakilisha kanisa la sita la Filadelfia, ambalo limekusudiwa kuwa kanisa la nane, yaani lililo la wale saba. Kanisa hilo hubadilishwa kuwa la nane wakati wa kutukuzwa kwa Musa, Eliya na Kristo. Kutukuzwa juu ya mlima huko pia kunaonyeshwa kwa mfano na kutukuzwa juu ya mlima katika historia ya Musa.</w:t>
      </w:r>
    </w:p>
    <w:p>
      <w:pPr>
        <w:pStyle w:val="ArticleBody"/>
        <w:jc w:val="left"/>
      </w:pPr>
      <w:r>
        <w:rPr>
          <w:rFonts w:ascii="Times New Roman" w:hAnsi="Times New Roman" w:eastAsia="Times New Roman" w:cs="Times New Roman"/>
        </w:rPr>
        <w:t>Mose alipokwea mlimani, alichukua pamoja naye wazee sabini na Yoshua.</w:t>
      </w:r>
    </w:p>
    <w:p>
      <w:pPr>
        <w:pStyle w:val="ArticleScripture"/>
        <w:jc w:val="left"/>
      </w:pPr>
      <w:r>
        <w:rPr>
          <w:rFonts w:ascii="Times New Roman" w:hAnsi="Times New Roman" w:eastAsia="Times New Roman" w:cs="Times New Roman"/>
        </w:rPr>
        <w:t>Kisha Musa, na Haruni, na Nadabu, na Abihu, na wazee sabini wa Israeli, wakakwea. Wakamwona Mungu wa Israeli; na chini ya miguu yake palikuwa kana kwamba ni kazi ya sakafu ya jiwe la yakuti samawi, na kana kwamba ni umbo la mbingu katika uangavu wake. Wala juu ya wakuu wa wana wa Israeli hakutandaza mkono wake; nao wakamwona Mungu, wakala na wakanywa. Bwana akamwambia Musa, Panda uje kwangu mlimani, ukae huko; nami nitakupa mbao za mawe, na torati, na amri nilizoziandika, ili uwafundishe.</w:t>
      </w:r>
    </w:p>
    <w:p>
      <w:pPr>
        <w:pStyle w:val="ArticleScripture"/>
        <w:jc w:val="left"/>
      </w:pPr>
      <w:r>
        <w:rPr>
          <w:rFonts w:ascii="Times New Roman" w:hAnsi="Times New Roman" w:eastAsia="Times New Roman" w:cs="Times New Roman"/>
        </w:rPr>
        <w:t>Musa akaondoka, na mtumishi wake Yoshua; naye Musa akapanda juu ya mlima wa Mungu. Akawaambia wazee, Kaeni hapa kwa ajili yetu, hata tutakaporudi kwenu; na tazama, Haruni na Huri wapo pamoja nanyi; mtu akiwa na neno lolote, na aje kwao.</w:t>
      </w:r>
    </w:p>
    <w:p>
      <w:pPr>
        <w:pStyle w:val="ArticleScripture"/>
        <w:jc w:val="left"/>
      </w:pPr>
      <w:r>
        <w:rPr>
          <w:rFonts w:ascii="Times New Roman" w:hAnsi="Times New Roman" w:eastAsia="Times New Roman" w:cs="Times New Roman"/>
        </w:rPr>
        <w:t>Na Musa akakwea mlimani, na wingu likaufunika mlima. Na utukufu wa Bwana ukakaa juu ya mlima Sinai, na wingu likaufunika mlima huo siku sita; na siku ya saba akamwita Musa kutoka katikati ya lile wingu. Na kuonekana kwa utukufu wa Bwana kulikuwa kama moto ulao juu ya kilele cha mlima mbele ya macho ya wana wa Israeli. Naye Musa akaingia katikati ya lile wingu, akakwea mlimani; naye Musa akawa mlimani siku arobaini na usiku arobaini. Kutoka 24:9-18.</w:t>
      </w:r>
    </w:p>
    <w:p>
      <w:pPr>
        <w:pStyle w:val="ArticleBody"/>
        <w:jc w:val="left"/>
      </w:pPr>
      <w:r>
        <w:rPr>
          <w:rFonts w:ascii="Times New Roman" w:hAnsi="Times New Roman" w:eastAsia="Times New Roman" w:cs="Times New Roman"/>
        </w:rPr>
        <w:t>Ujumbe wa malaika wa kwanza ulikuwa ufufuo wa binti ya Yairo, ukiambatana na ubatizo wa Kristo. Kisha, baada ya siku sita, ukaja Mlima wa Kubadilika Sura, ambao ndio malaika wa pili, ukapelekea msalabani; na msalaba huo ndio malaika wa tatu. Kama malaika wa pili, Mlima huo una ushuhuda maradufu, kwa kuwa kunena kwa Baba mlimani kunahusiana na safu ya pili miongoni mwa zile tatu. Mara tatu Petro, Yakobo na Yohana waliandamana na Kristo kwa faragha, na mara tatu Baba alinena; vyote viwili vinautambulisha udhihirisho wa pili wa sauti ya Baba, na mara ya pili Yesu alipowachukua Petro, Yakobo na Yohana ilikuwa ni katika Mlima wa Kubadilika Sura. Alama ya njia ya pili ya Mlima ina ushuhuda maradufu wa sauti ya Baba na wale wanafunzi watatu, kwa maana ujumbe wa pili siku zote hutambulisha hali ya “kuwiri.”</w:t>
      </w:r>
    </w:p>
    <w:p>
      <w:pPr>
        <w:pStyle w:val="ArticleBody"/>
        <w:jc w:val="left"/>
      </w:pPr>
      <w:r>
        <w:rPr>
          <w:rFonts w:ascii="Times New Roman" w:hAnsi="Times New Roman" w:eastAsia="Times New Roman" w:cs="Times New Roman"/>
        </w:rPr>
        <w:t>Muda wa saa sita kati ya dhabihu za jioni na za asubuhi, unaowakilishwa na siku sita zinazotajwa na Mathayo na Marko tangu Kaisaria Filipo hadi Mlimani, tena unaowakilishwa na siku sita za Musa, mpaka alipoitwa kuingia ndani ya wingu siku ya saba.</w:t>
      </w:r>
    </w:p>
    <w:p>
      <w:pPr>
        <w:pStyle w:val="ArticleBody"/>
        <w:jc w:val="left"/>
      </w:pPr>
      <w:r>
        <w:rPr>
          <w:rFonts w:ascii="Times New Roman" w:hAnsi="Times New Roman" w:eastAsia="Times New Roman" w:cs="Times New Roman"/>
        </w:rPr>
        <w:t>Mstari huu huanza na kipindi cha kusubiri cha malaika wa pili, Musa anapowaagiza wazee sabini “wasubiri” hadi atakaporudi. Siku sita za kwanza katika mstari huo zimetengwa, lakini bado ni sehemu ya jumla ya siku arobaini na sita. Siku hizo sita ni kipindi kinachoongoza kwenye mtihani wa tatu, unaowakilishwa na siku arobaini. Siku arobaini na sita zinaashiria hekalu; na siku sita hizo ni saa sita kuanzia kifo cha Kristo hadi Pentekoste, saa sita kuanzia kusulubishwa Kwake hadi kifo Chake, saa sita za Kaisaria hadi Kaisaria, na saa sita za Petro kutoka chumba cha juu hadi hekaluni. Musa anapokea Sheria ya Agano, na anapatiwa maagizo ya jinsi ya kujenga hekalu. Ingawa Biblia yasema hakuna mtu aliyemwona Mungu, wale wazee “walimwona Mungu wa Israeli.” Utukuzwaji wa Mungu juu ya mlima pamoja na Musa na wazee ulikuwa kielelezo cha utukuzwaji juu ya Mlima wa Kubadilika Sura. Vyote viwili vinajumuisha kipindi cha siku sita. Mstari wa Musa unajumuisha kipindi cha kusubiri cha malaika wa pili na siku arobaini na sita kamili zinazoashiria hekalu. Siku arobaini alizopokea Sheria zinawakilisha kutiwa muhuri.</w:t>
      </w:r>
    </w:p>
    <w:p>
      <w:pPr>
        <w:pStyle w:val="ArticleBody"/>
        <w:jc w:val="left"/>
      </w:pPr>
      <w:r>
        <w:rPr>
          <w:rFonts w:ascii="Times New Roman" w:hAnsi="Times New Roman" w:eastAsia="Times New Roman" w:cs="Times New Roman"/>
        </w:rPr>
        <w:t>Petro alikuwa Kaisaria Filipi saa ya tatu, akiwa njiani kuelekea Kaisaria Maritima saa ya tisa, na baada ya siku sita hadi nane yuko Mlimani, akikaa kwa muda pamoja na wazee sabini wa Musa, wakati anapoona maono ya Bwana aliyetukuzwa, kama vile Danieli alivyofanya katika sura ya kumi. Danieli alimwona Bwana uso kwa uso, kama walivyofanya Gideoni na wale wazee sabini. Mlima wa Kubadilika Sura ndipo harakati ya Laodikia ya elfu mia moja arobaini na nne hubadilishwa kuwa harakati ya Filadelfia ya elfu mia moja arobaini na nne. Wanakuwa kanisa la nane ambalo ni kanisa la sita; kwa hiyo tunaona siku sita na siku nane.</w:t>
      </w:r>
    </w:p>
    <w:p>
      <w:pPr>
        <w:pStyle w:val="ArticleBody"/>
        <w:jc w:val="left"/>
      </w:pPr>
      <w:r>
        <w:rPr>
          <w:rFonts w:ascii="Times New Roman" w:hAnsi="Times New Roman" w:eastAsia="Times New Roman" w:cs="Times New Roman"/>
        </w:rPr>
        <w:t>Saa sita kutoka kusulubiwa hadi Kifo Chake, saa sita za Pentekoste, saa sita za Kaisaria hadi Kaisaria, siku sita hadi Mlima wa Kubadilika Sura, na siku sita za Musa zilizoongoza hadi siku arobaini, ni mstari uleule. Kati ya Kaisaria Filipi, ambayo ni Panium, na sheria ya Jumapili, elfu mia na arobaini na nne wanatiwa muhuri. Kutiwa muhuri huo husababisha mgawanyiko.</w:t>
      </w:r>
    </w:p>
    <w:p>
      <w:pPr>
        <w:pStyle w:val="ArticleScripture"/>
        <w:jc w:val="left"/>
      </w:pPr>
      <w:r>
        <w:rPr>
          <w:rFonts w:ascii="Times New Roman" w:hAnsi="Times New Roman" w:eastAsia="Times New Roman" w:cs="Times New Roman"/>
        </w:rPr>
        <w:t>Na mimi, Danieli, peke yangu nikaona maono; kwa maana wale watu waliokuwa pamoja nami hawakuyaona maono; bali tetemeko kuu liliwaangukia, hata wakakimbia ili kujificha. Danieli 10:7.</w:t>
      </w:r>
    </w:p>
    <w:p>
      <w:pPr>
        <w:pStyle w:val="ArticleBody"/>
        <w:jc w:val="left"/>
      </w:pPr>
      <w:r>
        <w:rPr>
          <w:rFonts w:ascii="Times New Roman" w:hAnsi="Times New Roman" w:eastAsia="Times New Roman" w:cs="Times New Roman"/>
        </w:rPr>
        <w:t>Musa alijitenga na wazee aliposema, "Kaini hapa kwa ajili yetu, hata tutakaporudi kwenu." Musa alijitenga na wale sabini wakati wa kusubiri, na majuma sabini yanawakilisha kipindi cha rehema kwa watu wa agano la kwanza. Juma la sabini lilipokwisha, na lile juma la sabini ndilo lilikuwa juma takatifu ambalo Kristo alithibitisha agano pamoja na wengi, ndipo Kristo akajitenga kabisa na watu wa agano la kwanza. Kipindi ambacho watu wa agano la kwanza wangeweza kutatua tatizo lao la damu, ambalo kwao lilikuwa ni kuamini kwamba waliokolewa kwa damu ya Ibrahimu, kilikuwa kimekwisha, na bikira wa miaka kumi na miwili akafufuliwa ili kutumika. Mara tu muda wa kusubiri ulipoanza, Musa alipokea sheria ya agano, na maagizo ya kulijenga hekalu.</w:t>
      </w:r>
    </w:p>
    <w:p>
      <w:pPr>
        <w:pStyle w:val="ArticleBody"/>
        <w:jc w:val="left"/>
      </w:pPr>
      <w:r>
        <w:rPr>
          <w:rFonts w:ascii="Times New Roman" w:hAnsi="Times New Roman" w:eastAsia="Times New Roman" w:cs="Times New Roman"/>
        </w:rPr>
        <w:t>Walipokuwa Petro, Yakobo na Yohana mlimani, kutiwa muhuri kwa watu wa Mungu, pamoja na kuinuliwa kwao baadaye kama bendera, huwakilisha watu hao wa agano kama hekalu la wale elfu mia arobaini na nne. Ndipo wafanyakazi wa saa ya kumi na moja wanaunganishwa na hekalu hilo.</w:t>
      </w:r>
    </w:p>
    <w:p>
      <w:pPr>
        <w:pStyle w:val="ArticleScripture"/>
        <w:jc w:val="left"/>
      </w:pPr>
      <w:r>
        <w:rPr>
          <w:rFonts w:ascii="Times New Roman" w:hAnsi="Times New Roman" w:eastAsia="Times New Roman" w:cs="Times New Roman"/>
        </w:rPr>
        <w:t>Hivi asema Bwana, Shikeni hukumu, na tendeni haki; kwa maana wokovu wangu uko karibu kuja, na haki yangu iko karibu kufunuliwa. Heri mtu afanyaye hilo, na mwana wa mtu ashikaye hilo; aishikiaye Sabato asiitie unajisi, na auzuia mkono wake usitende uovu wowote. Wala mwana wa mgeni aliyejiunganisha na Bwana asiseme, Bwana amenitenga kabisa na watu wake; wala towashi asiseme, Tazama, mimi ni mti mkavu. Kwa maana Bwana asema hivi kwa matowashi wazishikao Sabato zangu, na wanaochagua mambo yanipendezayo, na washikiao agano langu; Hata hao nitawapa katika nyumba yangu na ndani ya kuta zangu mahali na jina lililo bora kuliko la wana na binti; nitawapa jina la milele, lisilokatiliwa mbali. Tena wana wa mgeni wanaojiunganisha na Bwana, ili wamtumikie, na kulipenda jina la Bwana, wawe watumishi wake, kila aishikiaye Sabato asiitie unajisi, na ashikaye agano langu; Hata hao nitawaleta katika mlima wangu mtakatifu, na kuwafurahisha katika nyumba yangu ya sala; sadaka zao za kuteketezwa na dhabihu zao zitakubaliwa juu ya madhabahu yangu; kwa kuwa nyumba yangu itaitwa nyumba ya sala kwa watu wote.</w:t>
      </w:r>
    </w:p>
    <w:p>
      <w:pPr>
        <w:pStyle w:val="ArticleScripture"/>
        <w:jc w:val="left"/>
      </w:pPr>
      <w:r>
        <w:rPr>
          <w:rFonts w:ascii="Times New Roman" w:hAnsi="Times New Roman" w:eastAsia="Times New Roman" w:cs="Times New Roman"/>
        </w:rPr>
        <w:t>Bwana Mungu, akusanyaye waliotengwa wa Israeli, asema, Tena nitawakusanya wengine kwake, zaidi ya hao waliokusanywa kwake. Isaya 56:1-8.</w:t>
      </w:r>
    </w:p>
    <w:p>
      <w:pPr>
        <w:pStyle w:val="ArticleBody"/>
        <w:jc w:val="left"/>
      </w:pPr>
      <w:r>
        <w:rPr>
          <w:rFonts w:ascii="Times New Roman" w:hAnsi="Times New Roman" w:eastAsia="Times New Roman" w:cs="Times New Roman"/>
        </w:rPr>
        <w:t>Petro, Yakobo na Yohana, pamoja na Musa, wanawakilisha “watengwa wa Israeli,” waliotupwa nje na ndugu zao waliowachukia.</w:t>
      </w:r>
    </w:p>
    <w:p>
      <w:pPr>
        <w:pStyle w:val="ArticleScripture"/>
        <w:jc w:val="left"/>
      </w:pPr>
      <w:r>
        <w:rPr>
          <w:rFonts w:ascii="Times New Roman" w:hAnsi="Times New Roman" w:eastAsia="Times New Roman" w:cs="Times New Roman"/>
        </w:rPr>
        <w:t>Hivi asemavyo Bwana: Mbingu ni kiti cha enzi changu, na dunia ni kiti cha kuwekea miguu yangu; nyumba mnayonijengea iko wapi? Na mahali pa kupumzika pangu ni wapi?</w:t>
      </w:r>
    </w:p>
    <w:p>
      <w:pPr>
        <w:pStyle w:val="ArticleScripture"/>
        <w:jc w:val="left"/>
      </w:pPr>
      <w:r>
        <w:rPr>
          <w:rFonts w:ascii="Times New Roman" w:hAnsi="Times New Roman" w:eastAsia="Times New Roman" w:cs="Times New Roman"/>
        </w:rPr>
        <w:t>Kwa maana vitu vyote hivyo mkono wangu umevifanya, na vitu vyote hivyo vimekuwako, asema Bwana; lakini nitamtazama mtu huyu, yaani, aliye maskini na mwenye roho iliyopondeka, atetemekaye kwa neno langu. Auaye ng’ombe ni kana kwamba amemuua mwanadamu; atoaye sadaka ya mwana-kondoo ni kana kwamba amekata shingo ya mbwa; atoaye sadaka ni kana kwamba ametoa damu ya nguruwe; afukizaye uvumba ni kana kwamba amebariki sanamu. Naam, wamechagua njia zao wenyewe, na nafsi zao hupendezwa na machukizo yao. Mimi nami nitachagua udanganyifu wao, nami nitaleta juu yao hofu zao; kwa sababu nilipoita, hapana aliyenijibu; niliposema, hawakusikia; bali walitenda maovu machoni pangu, wakachagua yale nisiyoyapendezwa nayo.</w:t>
      </w:r>
    </w:p>
    <w:p>
      <w:pPr>
        <w:pStyle w:val="ArticleScripture"/>
        <w:jc w:val="left"/>
      </w:pPr>
      <w:r>
        <w:rPr>
          <w:rFonts w:ascii="Times New Roman" w:hAnsi="Times New Roman" w:eastAsia="Times New Roman" w:cs="Times New Roman"/>
        </w:rPr>
        <w:t>Lisikieni neno la Bwana, ninyi mnaotetemeka kwa neno lake; ndugu zenu waliowachukia, waliowafukuza kwa ajili ya jina langu, walisema, “Bwana na atukuzwe”; lakini ataonekana kwa furaha yenu, nao wataaibika. Isaya 66:1-5.</w:t>
      </w:r>
    </w:p>
    <w:p>
      <w:pPr>
        <w:pStyle w:val="ArticleBody"/>
        <w:jc w:val="left"/>
      </w:pPr>
      <w:r>
        <w:rPr>
          <w:rFonts w:ascii="Times New Roman" w:hAnsi="Times New Roman" w:eastAsia="Times New Roman" w:cs="Times New Roman"/>
        </w:rPr>
        <w:t>Neno "furaha" hutokea mara nyingi na kwa namna mbalimbali katika Maandiko Matakatifu, kama ilivyo neno "aibu." Katika muktadha wa ujumbe wa Petro uliotolewa kutoka katika kitabu cha Yoeli, aibu dhidi ya furaha ni mlinganisho sambamba, kama vile wenye hekima na wapumbavu au ngano na magugu. Aibu na furaha, katika muktadha wa Yoeli, vinawawakilisha wale walio na mafuta, yaani ujumbe wa mvua ya mwisho, kinyume na wale wasio nao. Ni pale tu unapoutambua undani huu ndipo unaweza kufikia maana ya ndani zaidi ya, "Ndugu zenu waliowachukia ninyi, waliowafukuza kwa ajili ya jina langu." Hao ndugu ndilo kundi ambalo katika Spalding and Magan, ukurasa wa kwanza na wa pili, ni "Waadventista wa jina tu, kama Yuda," watakaotusaliti "kwa Wakatoliki," "kwa maana walituchukia kwa sababu ya Sabato, kwa kuwa hawakuweza kuipinga." Ndugu zenu wanaowachukia ninyi, wanawafukuza kwa ajili ya ujumbe wa Sabato ya nchi na Musa mara saba, ambao hauwezi kupingwa. Hoja hapa ni kwamba mnafukuzwa kwa sababu ya mabishano ya mafundisho, mjadala, kama Isaya anavyouita, na huo mjadala wa mafundisho ndio ujumbe wa mvua ya mwisho.</w:t>
      </w:r>
    </w:p>
    <w:p>
      <w:pPr>
        <w:pStyle w:val="ArticleBody"/>
        <w:jc w:val="left"/>
      </w:pPr>
      <w:r>
        <w:rPr>
          <w:rFonts w:ascii="Times New Roman" w:hAnsi="Times New Roman" w:eastAsia="Times New Roman" w:cs="Times New Roman"/>
        </w:rPr>
        <w:t>Yoeli anauita ujumbe huo “divai mpya,” na ukiwa nao, una furaha. Na ikiwa hauna, unaamka kama walewi anaowataja Yoeli, ukakuta kwamba divai mpya imekatiliwa mbali kutoka kinywani mwako. Wakati huo, kwa namna ya kinabii, unaaibika. Kundi lenye mafuta lina furaha, na kundi lisilo na mafuta linaaibika. Mafuta pia ni divai mpya, nayo yahusishwa na furaha. Ndiyo sababu Isaya asema, “Sikieni neno la Bwana.” Kundi moja huchagua kusikia, na jingine halisikiliza sauti ya baragumu. Isaya anawatambulisha kwa uwazi wanaosikia, anaposema, “ninyi mnaotetemeka kwa neno lake.” Bwana huwakusanya wale waliotengwa kwa ajili ya ujumbe uliowasili tarehe 9/11, na wakati wa sheria ya Jumapili, Yeye huwakusanya matowashi wa Isaya, wanaowakilishwa kama miti mikavu. Wakishika agano, hawatatengwa tena na mlima mtakatifu wa Mungu.</w:t>
      </w:r>
    </w:p>
    <w:p>
      <w:pPr>
        <w:pStyle w:val="ArticleBody"/>
        <w:jc w:val="left"/>
      </w:pPr>
      <w:r>
        <w:rPr>
          <w:rFonts w:ascii="Times New Roman" w:hAnsi="Times New Roman" w:eastAsia="Times New Roman" w:cs="Times New Roman"/>
        </w:rPr>
        <w:t>Towashi au mti mkavu huwakilisha mauti. Towashi hawezi kuzaa, na mti mkavu hauna uzima. Ahadi ni kwamba ikiwa hao Wamataifa, au wafanyakazi wa saa ya kumi na moja, watakubali agano linalowakilishwa na Sabato, watapata wana na binti. Kwanza anakusanya waliotengwa wa Israeli, kisha huwainua hao waliotengwa kama bendera, kisha hukusanya kundi lake lingine. Makusanyiko ya kwanza na ya pili yanawakilisha vipindi viwili: kwanza, kuanzia 9/11 hadi sheria ya Jumapili, wakati Roho Mtakatifu ananyunyiza; kisha, kuanzia sheria ya Jumapili hadi Mikaeli asimame na mvua ya vuli imiminwe bila kipimo. Katika vipindi vyote viwili mvua ya vuli ni ujumbe, ambao ukiwa nao huleta furaha, na usipokuwa nao huleta aibu.</w:t>
      </w:r>
    </w:p>
    <w:p>
      <w:pPr>
        <w:pStyle w:val="ArticleBody"/>
        <w:jc w:val="left"/>
      </w:pPr>
      <w:r>
        <w:rPr>
          <w:rFonts w:ascii="Times New Roman" w:hAnsi="Times New Roman" w:eastAsia="Times New Roman" w:cs="Times New Roman"/>
        </w:rPr>
        <w:t>Kitabu cha Mathayo kimegawanywa katika mistari mitatu, inayowakilisha malaika watatu wa Ufunuo sura ya kumi na nne. Kila mstari kati ya hiyo mitatu pia una fraktali za malaika hao watatu. Mstari wa pili, kuanzia sura ya kumi na moja hadi sura ya ishirini na mbili, ndio wa kati, kwa maana huo ndio malaika wa pili, aliyewekwa kati ya malaika wa kwanza na wa tatu. Kitabu cha Mathayo chenyewe ni mstari wa kati, tunapozingatia sura za kumi na moja hadi ishirini na mbili katika muktadha wa sura za agano za Mwanzo na Ufunuo.</w:t>
      </w:r>
    </w:p>
    <w:p>
      <w:pPr>
        <w:pStyle w:val="ArticleBody"/>
        <w:jc w:val="left"/>
      </w:pPr>
      <w:r>
        <w:rPr>
          <w:rFonts w:ascii="Times New Roman" w:hAnsi="Times New Roman" w:eastAsia="Times New Roman" w:cs="Times New Roman"/>
        </w:rPr>
        <w:t>Kitovu cha sura kumi na mbili za agano kiko katika Mathayo, na safu ya katikati ya safu tatu za Mathayo inapatikana katika hizo hizo sura kumi na mbili. Kitovu cha hizo sura kumi na mbili ni kutiwa muhuri kwa wale mia arobaini na nne elfu. Kitovu hicho kimewakilishwa na aya tatu, ambazo zinazolingana na aya tatu za katikati za sura kumi na mbili za agano za Mwanzo na za Ufunuo.</w:t>
      </w:r>
    </w:p>
    <w:p>
      <w:pPr>
        <w:pStyle w:val="ArticleBody"/>
        <w:jc w:val="left"/>
      </w:pPr>
      <w:r>
        <w:rPr>
          <w:rFonts w:ascii="Times New Roman" w:hAnsi="Times New Roman" w:eastAsia="Times New Roman" w:cs="Times New Roman"/>
        </w:rPr>
        <w:t>Petro ndiye kitovu cha kitovu cha kitovu, naye anawakilisha bibi-arusi wa Kikristo wa kwanza na wa mwisho. Hiyo ndiyo sahihi ya Alfa na Omega. Palmoni pia aliweka sahihi Yake katika mabadiliko ya jina la Petro, alipotunga kitendawili cha jina la Petro kwa Kiingereza. Yesu alizungumza na Petro kwa Kiebrania, na mazungumzo hayo yakaandikwa kwa Kigiriki na baadaye yakatafsiriwa kwa Kiingereza. Kwa Kiingereza, Palmoni alimpa Petro jina kwa kutumia herufi ya kumi na sita ya alfabeti ya Kiingereza, ikifuatiwa na herufi ya tano, inayofuatiwa na ya ishirini, inayofuatiwa na ya tano, inayofuatiwa na ya kumi na nane, akijua kikamilifu kwamba alipoumba, kama Palmoni, jina ambalo lingeenda kutoka Kiebrania, kwenda Kigiriki hadi Kiingereza. Alipanga pia kwamba jina la Kiingereza lingewezesha kitendawili cha kuzidisha zile herufi tano ili kufikia idadi ya elfu mia moja arobaini na nne. Palmoni, ambaye pia ni wa kwanza na wa mwisho, alipanga kwamba ya kwanza ya zile herufi tano na ya mwisho ya zile herufi tano za Kiingereza zinazounda jina Peter ni herufi ya kumi na sita na ya kumi na nane, kwa kuwa jina Peter lilipaswa kutokea katika Mathayo 16:18.</w:t>
      </w:r>
    </w:p>
    <w:p>
      <w:pPr>
        <w:pStyle w:val="ArticleBody"/>
        <w:jc w:val="left"/>
      </w:pPr>
      <w:r>
        <w:rPr>
          <w:rFonts w:ascii="Times New Roman" w:hAnsi="Times New Roman" w:eastAsia="Times New Roman" w:cs="Times New Roman"/>
        </w:rPr>
        <w:t>Pamoja na hayo yote kuhusu Petro, bado tunahitaji kulishughulikia “uwiano wa dhahabu.” Uwiano wa dhahabu unawakilishwa na Mathayo 16:18, maana uwiano huo ni 1.618. Uwiano wa dhahabu unahusishwa na fraktali za maumbile, na Palmoni anapombainisha Petro katika Mathayo 16:18, Palmoni anabainisha kwamba funguo ya kinabii iliyowekwa juu ya bega la Eliakimu katika Isaya 22:22, na funguo za kinabii zinazotolewa kwa Petro na kanisa katika kifungu hicho, zinajumuisha fraktali za kinabii.</w:t>
      </w:r>
    </w:p>
    <w:p>
      <w:pPr>
        <w:pStyle w:val="ArticleBody"/>
        <w:jc w:val="left"/>
      </w:pPr>
      <w:r>
        <w:rPr>
          <w:rFonts w:ascii="Times New Roman" w:hAnsi="Times New Roman" w:eastAsia="Times New Roman" w:cs="Times New Roman"/>
        </w:rPr>
        <w:t>Caesarea Philippi saa ya tatu hadi Caesarea Maritima saa ya tisa inawakilisha fraktali ya kipindi kutoka saa ya tatu Kristo aliposulubiwa hadi saa ya tisa ambapo Kornelio alituma watu kumwita Petro. Kipindi cha Pentekoste, kuanzia saa ya tatu ya kusulubiwa hadi Petro akiwa hekaluni katika Pentekoste saa ya tisa, ni fraktali ya siku elfu moja mia mbili na sitini kuanzia msalabani hadi kwa Kornelio. Mara tatu ambazo Baba alinena ni fraktali ya malaika watatu; vivyo hivyo ni mara tatu ambazo Yesu alimchukua tu Petro, Yakobo na Yohana. Taarifa ya kinabii iliyowekwa kwa msimbo ndani ya aya ambamo Petro anaonyesha wale laki moja na arobaini na nne ina kina sawa na ukweli wowote uliowahi kuwapo, na hata hivyo bado hatujamweka Petro katika Panium katika Danieli sura ya kumi na moja.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Petro, mtume wa Yesu Kristo, kwa wageni wanaoishi ugenini, waliotawanyika katika Ponto, Galatia, Kapadokia, Asia na Bithinia; wateule sawasawa na ufahamu wa tangu awali wa Mungu Baba, katika utakaso wa Roho, kwa utii na kwa kunyunyiziwa damu ya Yesu Kristo: Neema na amani zizidi kwenu. Ahimidiwe Mungu na Baba wa Bwana wetu Yesu Kristo, ambaye kwa rehema zake nyingi ametuzaa tena kwa tumaini lililo hai kwa kufufuka kwa Yesu Kristo kutoka kwa wafu, kwa ajili ya urithi usioharibika, usiotiwa unajisi, usiofifia, uliohifadhiwa mbinguni kwa ajili yenu, ninyi mnaolindwa kwa nguvu za Mungu kwa njia ya imani, kwa ajili ya wokovu ulio tayari kufunuliwa katika wakati wa mwisho.</w:t>
      </w:r>
    </w:p>
    <w:p>
      <w:pPr>
        <w:pStyle w:val="ArticleScripture"/>
        <w:jc w:val="left"/>
      </w:pPr>
      <w:r>
        <w:rPr>
          <w:rFonts w:ascii="Times New Roman" w:hAnsi="Times New Roman" w:eastAsia="Times New Roman" w:cs="Times New Roman"/>
        </w:rPr>
        <w:t>Ambamo mnafurahi sana, ijapokuwa sasa, kwa muda mfupi, ikiwa ni lazima, mnahuzunishwa kwa majaribu mengi; kusudi kujaribiwa kwa imani yenu, ilivyo ya thamani kuu zaidi kuliko dhahabu ipoteayo, ijapokuwa hujaribiwa kwa moto, kupatikane kwa sifa na heshima na utukufu katika kufunuliwa kwake Yesu Kristo; ambaye, ingawa hamjamwona, mnampenda; ambaye, ingawa sasa hamumwoni, lakini mnamwamini, mnafurahi kwa furaha isiyoneneka na iliyojaa utukufu; mkipokea mwisho wa imani yenu, yaani wokovu wa roho zenu.</w:t>
      </w:r>
    </w:p>
    <w:p>
      <w:pPr>
        <w:pStyle w:val="ArticleScripture"/>
        <w:jc w:val="left"/>
      </w:pPr>
      <w:r>
        <w:rPr>
          <w:rFonts w:ascii="Times New Roman" w:hAnsi="Times New Roman" w:eastAsia="Times New Roman" w:cs="Times New Roman"/>
        </w:rPr>
        <w:t>Kwa habari ya wokovu huo manabii walichunguza na kutafuta kwa bidii, waliotabiri juu ya neema itakayowajia ninyi; wakichunguza ni wakati upi, au ni wakati wa namna gani, ambao Roho wa Kristo aliyekuwa ndani yao alionyesha, aliposhuhudia mapema mateso ya Kristo na utukufu utakaofuatia. Na kwao ilifunuliwa kwamba, si kwa ajili yao wenyewe, bali kwa ajili yetu, walihudumia mambo hayo, ambayo sasa mmejulishwa kwa njia ya wale waliowahubiria Injili kwa Roho Mtakatifu aliyetumwa kutoka mbinguni; mambo ambayo malaika hutamani kuyachunguza.</w:t>
      </w:r>
    </w:p>
    <w:p>
      <w:pPr>
        <w:pStyle w:val="ArticleScripture"/>
        <w:jc w:val="left"/>
      </w:pPr>
      <w:r>
        <w:rPr>
          <w:rFonts w:ascii="Times New Roman" w:hAnsi="Times New Roman" w:eastAsia="Times New Roman" w:cs="Times New Roman"/>
        </w:rPr>
        <w:t>Basi jifungeni viuno vya nia zenu, muwe na kiasi, na mtumaini kikamilifu juu ya neema itakayowaletewa wakati wa kufunuliwa kwa Yesu Kristo; kama watoto wa kutii, msijifananishe na tamaa zenu za kwanza mlipokuwa katika ujinga; bali kama yeye aliyewaita alivyo mtakatifu, ninyi nanyi iweni watakatifu katika mwenendo wote; kwa maana imeandikwa, Iweni watakatifu; kwa kuwa mimi ni mtakatifu.</w:t>
      </w:r>
    </w:p>
    <w:p>
      <w:pPr>
        <w:pStyle w:val="ArticleScripture"/>
        <w:jc w:val="left"/>
      </w:pPr>
      <w:r>
        <w:rPr>
          <w:rFonts w:ascii="Times New Roman" w:hAnsi="Times New Roman" w:eastAsia="Times New Roman" w:cs="Times New Roman"/>
        </w:rPr>
        <w:t>Na ikiwa mnamwita Baba, yeye ahukumuye bila upendeleo sawasawa na kazi ya kila mtu, pitisheni wakati wa kukaa kwenu hapa ugenini kwa hofu; kwa kuwa mnajua ya kwamba hamkukombolewa kwa vitu viharibikavyo, kama fedha na dhahabu, kutoka katika mwenendo wenu wa ubatili mlioupokea kwa mapokeo ya baba zenu; bali kwa damu ya thamani ya Kristo, kama ya mwana-kondoo asiye na waa wala doa; ambaye kwa kweli aliteuliwa kabla ya misingi ya dunia kuwekwa, lakini akadhihirishwa katika nyakati hizi za mwisho kwa ajili yenu, ninyi ambao kwa yeye mnamwamini Mungu, aliyemfufua kutoka kwa wafu na kumpa utukufu, ili imani yenu na tumaini lenu liwe kwa Mungu. Kwa kuwa mmezitakasa nafsi zenu kwa kuitii kweli kwa njia ya Roho hata kufikia upendo usio na unafiki wa ndugu, mpendane ninyi kwa ninyi kwa moyo safi kwa bidii kuu; mkiwa mmezaliwa tena, si kwa mbegu iharibikayo, bali isiyoharibika, kwa neno la Mungu, liishilo na lidumulo milele. Kwa maana wote wenye mwili ni kama majani, na utukufu wote wa mwanadamu ni kama ua la majani. Majani hunyauka, na ua lake huanguka; bali neno la Bwana hudumu milele. Nalo ndilo neno ambalo kwa Injili limehubiriwa kwenu. 1 Petro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Thelathini na Tatu</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