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Thelathini na Tano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Nambari thelathini na tano</w:t>
      </w:r>
    </w:p>
    <w:p>
      <w:pPr>
        <w:pStyle w:val="ArticleBody"/>
        <w:jc w:val="left"/>
      </w:pPr>
      <w:r>
        <w:rPr>
          <w:rFonts w:ascii="Times New Roman" w:hAnsi="Times New Roman" w:eastAsia="Times New Roman" w:cs="Times New Roman"/>
        </w:rPr>
        <w:t>Katika ukurasa wa 81 wa Maandishi ya Mapema (na “81” ni ishara ya Kuhani Mkuu mmoja wa Kimungu na makuhani themanini), ndoto ya pili ya William Miller imenakiliwa. Kama vile Nebukadneza, William Miller alipata ndoto mbili. Ndoto ya pili ya Nebukadneza katika sura ya nne ya Danieli imewekwa katika muktadha wa “mara saba” za Musa katika Walawi 26. Miller alitumia Danieli sura ya nne kuonyesha “mara saba” za Walawi 26 alipofundisha kuhusu 2,520, ingawa aliita “mara saba.” Miller hakutambua kwamba alikuwa amefananishwa kwa mfano na Nebukadneza, lakini siku 2,520 za Nebukadneza katika sura ya nne zinawakilishwa na neno “kutawanywa” pamoja na ukweli kwamba hutokea “mara saba,” kabla ya yule mtu wa brashi ya uchafu kuwasili katika ndoto ya Miller.</w:t>
      </w:r>
    </w:p>
    <w:p>
      <w:pPr>
        <w:pStyle w:val="ArticleBody"/>
        <w:jc w:val="left"/>
      </w:pPr>
      <w:r>
        <w:rPr>
          <w:rFonts w:ascii="Times New Roman" w:hAnsi="Times New Roman" w:eastAsia="Times New Roman" w:cs="Times New Roman"/>
        </w:rPr>
        <w:t>Miller anaitwa “Baba Miller” na Dada White, lakini si kwa namna ya kipagani kama wafanyavyo Wakatoliki, bali kwa namna ya kiubaba wa ukoo, sawasawa na Baba Ibrahimu. Miller ni ishara; ni mtu wa agano, akiwezesha uwakilishi wa mnyororo wa alama za Kibiblia katika njia kuelekea agano la mwisho na wale mia moja arobaini na nne elfu. Yoeli anatufahamisha kwamba katika siku za mwisho, wazee wataota ndoto, naye William Miller ndiye mzee wa historia yetu, tena ni yule mkulima aliyekitimiza unabii wa William Tyndale usemao, “Mungu akiniruhusu kuishi, kabla ya kupita miaka mingi nitafanya mvulana anayeendesha plau ajue Maandiko zaidi kuliko unavyojua wewe.”</w:t>
      </w:r>
    </w:p>
    <w:p>
      <w:pPr>
        <w:pStyle w:val="ArticleScripture"/>
        <w:jc w:val="left"/>
      </w:pPr>
      <w:r>
        <w:rPr>
          <w:rFonts w:ascii="Times New Roman" w:hAnsi="Times New Roman" w:eastAsia="Times New Roman" w:cs="Times New Roman"/>
        </w:rPr>
        <w:t>Mungu alimtuma malaika wake kuugusa moyo wa mkulima ambaye hakuamini Biblia, ili amwongoze kuchunguza unabii. Malaika wa Mungu walimtembelea mara kwa mara yule mteule, ili kuongoza akili yake na kumfungulia ufahamu wake kuhusu unabii ambao siku zote umekuwa wa giza kwa watu wa Mungu. Alipewa mwanzo wa mnyororo wa ukweli, naye akaongozwa kutafuta kiungo baada ya kiungo, hata akalitazama Neno la Mungu kwa mshangao na kuvutiwa. Akaona hapo mnyororo mkamilifu wa ukweli. Neno hilo ambalo alikuwa amelidhania halikuwa limevuviwa na Mungu sasa likamfungukia mbele ya macho yake katika uzuri na utukufu wake. Akaona kwamba sehemu moja ya Maandiko hueleza nyingine, na wakati kifungu kimoja kilipokuwa kimefungika kwa ufahamu wake, alipata katika sehemu nyingine ya Neno kile kilichokifafanua. Aliliheshimu Neno takatifu la Mungu kwa furaha na kwa heshima ya kina na kicho. Maandishi ya Awali, 230.</w:t>
      </w:r>
    </w:p>
    <w:p>
      <w:pPr>
        <w:pStyle w:val="ArticleBody"/>
        <w:jc w:val="left"/>
      </w:pPr>
      <w:r>
        <w:rPr>
          <w:rFonts w:ascii="Times New Roman" w:hAnsi="Times New Roman" w:eastAsia="Times New Roman" w:cs="Times New Roman"/>
        </w:rPr>
        <w:t>Miller alikuwa mkulima aliyekitimiza unabii wa Tyndale, na chapisho lake la kwanza la maarifa ya kinabii aliyoyakusanya kutokana na kufunuliwa kwa Danieli 8:14 lilitolewa mwaka 1831, miaka mia mbili na ishirini baada ya kuchapishwa kwa Biblia ya Mfalme James. John Wycliff, William Tyndale na kuchapishwa kwa Biblia ya Mfalme James mwaka 1611, vinawakilisha alama tatu za njia zinazoanzisha unabii wa miaka mia mbili na ishirini unaomalizika wakati mvulana wa jembe wa Tyndale angeufungua Neno la Mungu kwa ujumbe wa malaika wa kwanza, ambao ulipaswa kufuatiwa na malaika wengine wawili. Malaika yule wa kwanza alifika mwaka 1798 na yule wa tatu mwaka 1844. Wycliff, Tyndale na Mfalme James wanahusishwa na yule mkulima ambaye angeitimiza utabiri wa Tyndale, na ambaye angeashiria historia ya malaika watatu kuanzia 1798 hadi 1844.</w:t>
      </w:r>
    </w:p>
    <w:p>
      <w:pPr>
        <w:pStyle w:val="ArticleBody"/>
        <w:jc w:val="left"/>
      </w:pPr>
      <w:r>
        <w:rPr>
          <w:rFonts w:ascii="Times New Roman" w:hAnsi="Times New Roman" w:eastAsia="Times New Roman" w:cs="Times New Roman"/>
        </w:rPr>
        <w:t>Uvumbuzi wa alfa wa William Miller ulikuwa miaka 2,520 ya Mambo ya Walawi ishirini na sita, na uvumbuzi wake wa omega ulikuwa miaka 2,300 ya Danieli 8:14. Kipindi cha kutawanywa kwa Yuda cha miaka 2,520 kilianza mwaka 677 K.K. na kikaisha mwaka 1844. Miaka 2,300 ya Danieli 8:14 iliisha mwaka 1844. Vyote viliisha pamoja mwaka 1844, na nukta za kuanzia za uvumbuzi wa alfa na omega wa William Miller zilitenganishwa na miaka mia mbili na ishirini. "Mia mbili na ishirini" ni ishara ya William Miller, kwa ushahidi wa mashahidi wawili. Uvumbuzi wa alfa na omega wa Miller unawakilishwa na 1798 na 1844. Kutawanywa kwa miaka 2,520 dhidi ya ufalme wa kaskazini kulikoma mwaka 1798, na miaka arobaini na sita baadaye, mwaka 1844, miaka 2,300 iliisha.</w:t>
      </w:r>
    </w:p>
    <w:p>
      <w:pPr>
        <w:pStyle w:val="ArticleBody"/>
        <w:jc w:val="left"/>
      </w:pPr>
      <w:r>
        <w:rPr>
          <w:rFonts w:ascii="Times New Roman" w:hAnsi="Times New Roman" w:eastAsia="Times New Roman" w:cs="Times New Roman"/>
        </w:rPr>
        <w:t>Miaka 2,520 iliyomalizika mwaka 1798 inaashiria tarehe hiyo, na ile miaka 2,520 dhidi ya Yuda, iliyomalizika mwaka 1844, hutoa kipindi cha miaka mia mbili ishirini. Hii ina maana kwamba ile 2,520 dhidi ya Israeli hutoa kipindi cha kinabii cha miaka arobaini na sita, na ile 2,520 dhidi ya Yuda hutoa kipindi cha kinabii cha miaka mia mbili ishirini. Alfa ya kipindi hicho ni 677 K.K., na Omega yake ni 457 K.K.; yaani, Alfa ya kipindi cha miaka arobaini na sita na ya kipindi cha miaka mia mbili ishirini inawakilishwa na 2,520, na Omega ya mistari yote miwili ni 2,300. Visa viwili vya “kutawanywa” vya miaka 2,520 vinatoa mashahidi wawili wa kipindi kinachoanza kwa 2,520 na kuishia kwa 2,300. Mistari yote miwili hutambulisha uvumbuzi wa Alfa na Omega wa William Miller.</w:t>
      </w:r>
    </w:p>
    <w:p>
      <w:pPr>
        <w:pStyle w:val="ArticleScripture"/>
        <w:jc w:val="left"/>
      </w:pPr>
      <w:r>
        <w:rPr>
          <w:rFonts w:ascii="Times New Roman" w:hAnsi="Times New Roman" w:eastAsia="Times New Roman" w:cs="Times New Roman"/>
        </w:rPr>
        <w:t>Ndoto ya William Miller</w:t>
      </w:r>
    </w:p>
    <w:p>
      <w:pPr>
        <w:pStyle w:val="ArticleScripture"/>
        <w:jc w:val="left"/>
      </w:pPr>
      <w:r>
        <w:rPr>
          <w:rFonts w:ascii="Times New Roman" w:hAnsi="Times New Roman" w:eastAsia="Times New Roman" w:cs="Times New Roman"/>
        </w:rPr>
        <w:t>Niloota kwamba Mungu, kwa mkono usioonekana, alinitumia kisanduku kilichotengenezwa kwa ustadi wa ajabu, chenye urefu wa takriban inchi kumi, na pana yake ikiwa mraba wa inchi sita, kikiwa kimefanywa kwa mpingo na lulu zilizochomekwa kwa ustadi wa ajabu. Kwa kisanduku hicho kulikuwa na ufunguo umeambatanishwa. Mara moja nikauchukua ufunguo nikafungua kisanduku, na, kwa mshangao na kustaajabu kwangu, nikakikuta kimejaa kila aina na ukubwa wa vito, almasi, mawe ya thamani, na sarafu za dhahabu na fedha za kila ukubwa na thamani, vikiwa vimepangwa kwa uzuri katika sehemu zao mbalimbali ndani ya kisanduku; na kwa mpangilio huo vikaakisi mwanga na utukufu uliolingana tu na ule wa jua.</w:t>
      </w:r>
    </w:p>
    <w:p>
      <w:pPr>
        <w:pStyle w:val="ArticleScripture"/>
        <w:jc w:val="left"/>
      </w:pPr>
      <w:r>
        <w:rPr>
          <w:rFonts w:ascii="Times New Roman" w:hAnsi="Times New Roman" w:eastAsia="Times New Roman" w:cs="Times New Roman"/>
        </w:rPr>
        <w:t>Nilidhani si wajibu wangu kufurahia mandhari hii ya ajabu peke yangu, ingawa moyo wangu ulifurika furaha kwa mng'ao, uzuri na thamani ya yaliyomo. Hivyo nikaweka kitu hicho juu ya meza ya katikati chumbani kwangu na nikatangaza kwamba yeyote aliyetamani angeweza kuja na kuona mandhari yenye utukufu na mng'ao mkubwa kuliko yote kuwahi kuonwa na mwanadamu katika maisha haya.</w:t>
      </w:r>
    </w:p>
    <w:p>
      <w:pPr>
        <w:pStyle w:val="ArticleScripture"/>
        <w:jc w:val="left"/>
      </w:pPr>
      <w:r>
        <w:rPr>
          <w:rFonts w:ascii="Times New Roman" w:hAnsi="Times New Roman" w:eastAsia="Times New Roman" w:cs="Times New Roman"/>
        </w:rPr>
        <w:t>Watu walianza kuingia, hapo mwanzo wakiwa wachache kwa idadi, lakini wakazidi kuongezeka hadi kuwa umati. Walipotazama kwa mara ya kwanza ndani ya kisanduku, walistaajabu na kupaza sauti za furaha. Lakini watazamaji walipozidi kuongezeka, kila mmoja akaanza kuvivuruga vito, akivitoa kutoka katika kisanduku na kuvitawanya juu ya meza.</w:t>
      </w:r>
    </w:p>
    <w:p>
      <w:pPr>
        <w:pStyle w:val="ArticleScripture"/>
        <w:jc w:val="left"/>
      </w:pPr>
      <w:r>
        <w:rPr>
          <w:rFonts w:ascii="Times New Roman" w:hAnsi="Times New Roman" w:eastAsia="Times New Roman" w:cs="Times New Roman"/>
        </w:rPr>
        <w:t>Nikaanza kuwaza kwamba mmiliki angenidai kisanduku na vito hivyo tena kutoka kwangu; na ikiwa ningeviacha vitawanyike, nisingeweza kuviweka tena katika nafasi zao ndani ya kisanduku kama hapo awali; nami nikahisi kwamba nisingeweza kamwe kukidhi wajibu wa kutoa hesabu, kwa kuwa ungekuwa mkubwa mno. Kisha nikaanza kuwasihi watu wasivitie mikononi, wala kuvitoa katika kisanduku; lakini kadiri nilivyozidi kusihi, ndivyo walivyozidi kuvitawanya; na sasa walionekana kuvitawanya kote chumbani, sakafuni na juu ya kila kipande cha samani kilichomo chumbani.</w:t>
      </w:r>
    </w:p>
    <w:p>
      <w:pPr>
        <w:pStyle w:val="ArticleScripture"/>
        <w:jc w:val="left"/>
      </w:pPr>
      <w:r>
        <w:rPr>
          <w:rFonts w:ascii="Times New Roman" w:hAnsi="Times New Roman" w:eastAsia="Times New Roman" w:cs="Times New Roman"/>
        </w:rPr>
        <w:t>Kisha nikaona kwamba miongoni mwa vito halisi na sarafu halisi walikuwa wametawanya wingi usioweza kuhesabika wa vito bandia na sarafu zilizoghushiwa. Nilikasirishwa sana na mwenendo wao wa aibu na ukosefu wa shukrani, nikawakemea na kuwalaumu kwa hilo; lakini kadiri nilivyozidi kukemea, ndivyo walivyozidi kutawanya vito bandia na sarafu bandia miongoni mwa vile halisi.</w:t>
      </w:r>
    </w:p>
    <w:p>
      <w:pPr>
        <w:pStyle w:val="ArticleScripture"/>
        <w:jc w:val="left"/>
      </w:pPr>
      <w:r>
        <w:rPr>
          <w:rFonts w:ascii="Times New Roman" w:hAnsi="Times New Roman" w:eastAsia="Times New Roman" w:cs="Times New Roman"/>
        </w:rPr>
        <w:t>Kisha nikakasirika sana rohoni mwangu na nikaanza kutumia nguvu za mwili kuwafukuza nje ya chumba; lakini nilipokuwa nikimfukuza mmoja, watatu wengine waliingia na kuleta uchafu na vipande vidogo vya mbao na mchanga na kila namna ya takataka, hadi zikafunika vito vyote vya kweli, almasi na sarafu, hivyo vyote vikawa havionekani kabisa. Wakalirarua pia sanduku langu la vito vipande vipande na kulitawanya miongoni mwa takataka. Nilidhani hakuna mtu aliyejali huzuni yangu wala hasira yangu. Nilikata tamaa kabisa na kuvunjika moyo, nikaketi chini nikalia.</w:t>
      </w:r>
    </w:p>
    <w:p>
      <w:pPr>
        <w:pStyle w:val="ArticleScripture"/>
        <w:jc w:val="left"/>
      </w:pPr>
      <w:r>
        <w:rPr>
          <w:rFonts w:ascii="Times New Roman" w:hAnsi="Times New Roman" w:eastAsia="Times New Roman" w:cs="Times New Roman"/>
        </w:rPr>
        <w:t>Nilipokuwa hivyo nikilia na kuomboleza kwa ajili ya hasara yangu kubwa na uwajibikaji wangu, nikamkumbuka Mungu, nami nikaomba kwa bidii kwamba anitumie msaada.</w:t>
      </w:r>
    </w:p>
    <w:p>
      <w:pPr>
        <w:pStyle w:val="ArticleScripture"/>
        <w:jc w:val="left"/>
      </w:pPr>
      <w:r>
        <w:rPr>
          <w:rFonts w:ascii="Times New Roman" w:hAnsi="Times New Roman" w:eastAsia="Times New Roman" w:cs="Times New Roman"/>
        </w:rPr>
        <w:t>Mara tu mlango ukafunguka, na mtu akaingia chumbani, baada ya watu wote kutoka humo; naye, akiwa na kifagio cha uchafu mkononi, akayafungua madirisha, akaanza kufagia uchafu na taka kutoka chumbani.</w:t>
      </w:r>
    </w:p>
    <w:p>
      <w:pPr>
        <w:pStyle w:val="ArticleScripture"/>
        <w:jc w:val="left"/>
      </w:pPr>
      <w:r>
        <w:rPr>
          <w:rFonts w:ascii="Times New Roman" w:hAnsi="Times New Roman" w:eastAsia="Times New Roman" w:cs="Times New Roman"/>
        </w:rPr>
        <w:t>Nilipaza sauti nikamwambia ajizuie, kwa kuwa kulikuwa na baadhi ya vito vya thamani vilivyotapakaa miongoni mwa takataka.</w:t>
      </w:r>
    </w:p>
    <w:p>
      <w:pPr>
        <w:pStyle w:val="ArticleScripture"/>
        <w:jc w:val="left"/>
      </w:pPr>
      <w:r>
        <w:rPr>
          <w:rFonts w:ascii="Times New Roman" w:hAnsi="Times New Roman" w:eastAsia="Times New Roman" w:cs="Times New Roman"/>
        </w:rPr>
        <w:t>Aliniambia, 'usiogope,' kwa maana 'angewatunza'.</w:t>
      </w:r>
    </w:p>
    <w:p>
      <w:pPr>
        <w:pStyle w:val="ArticleScripture"/>
        <w:jc w:val="left"/>
      </w:pPr>
      <w:r>
        <w:rPr>
          <w:rFonts w:ascii="Times New Roman" w:hAnsi="Times New Roman" w:eastAsia="Times New Roman" w:cs="Times New Roman"/>
        </w:rPr>
        <w:t>Kisha, alipokuwa akipukuta uchafu na takataka, vito vya bandia na sarafu bandia, vyote vilipaa na kutoka dirishani kama wingu, na upepo ukavipeperusha mbali. Katika msukosuko huo nilifumba macho kwa muda mfupi; nilipofumbua macho, takataka zote zilikuwa zimetoweka. Vito vya thamani, almasi, na sarafu za dhahabu na fedha vilikuwa vimetapakaa kwa wingi kote chumbani.</w:t>
      </w:r>
    </w:p>
    <w:p>
      <w:pPr>
        <w:pStyle w:val="ArticleScripture"/>
        <w:jc w:val="left"/>
      </w:pPr>
      <w:r>
        <w:rPr>
          <w:rFonts w:ascii="Times New Roman" w:hAnsi="Times New Roman" w:eastAsia="Times New Roman" w:cs="Times New Roman"/>
        </w:rPr>
        <w:t>Kisha akaweka mezani kisanduku, kikubwa sana na kizuri zaidi kuliko kile cha awali, akakusanya vito, almasi na sarafu kwa makonzi, akavitupa ndani ya kisanduku mpaka hakusalia hata kimoja, ingawa baadhi ya almasi hizo hazikuzidi ukubwa wa ncha ya pini.</w:t>
      </w:r>
    </w:p>
    <w:p>
      <w:pPr>
        <w:pStyle w:val="ArticleScripture"/>
        <w:jc w:val="left"/>
      </w:pPr>
      <w:r>
        <w:rPr>
          <w:rFonts w:ascii="Times New Roman" w:hAnsi="Times New Roman" w:eastAsia="Times New Roman" w:cs="Times New Roman"/>
        </w:rPr>
        <w:t>Kisha akaniita na kusema, 'Njoo uone.'</w:t>
      </w:r>
    </w:p>
    <w:p>
      <w:pPr>
        <w:pStyle w:val="ArticleScripture"/>
        <w:jc w:val="left"/>
      </w:pPr>
      <w:r>
        <w:rPr>
          <w:rFonts w:ascii="Times New Roman" w:hAnsi="Times New Roman" w:eastAsia="Times New Roman" w:cs="Times New Roman"/>
        </w:rPr>
        <w:t>"Nilipoangalia ndani ya sanduku la vito, macho yangu yalipofushwa na mwonekano huo. Viling'aa mara kumi kuliko utukufu wao wa zamani. Nilidhani vilikuwa vimesuguliwa kwenye mchanga na nyayo za wale watu waovu waliokuwa wamevisambaratisha na kuvikanyagia mavumbini. Viliwekwa kwa mpangilio mzuri ndani ya sanduku, kila kimoja mahali pake, bila kuonekana juhudi zozote za yule mtu aliyevitupia humo. Nilipiga kelele kwa furaha kuu, na kelele hiyo iliniamsha." Maandishi ya Mapema, 81-83.</w:t>
      </w:r>
    </w:p>
    <w:p>
      <w:pPr>
        <w:pStyle w:val="ArticleBody"/>
        <w:jc w:val="left"/>
      </w:pPr>
      <w:r>
        <w:rPr>
          <w:rFonts w:ascii="Times New Roman" w:hAnsi="Times New Roman" w:eastAsia="Times New Roman" w:cs="Times New Roman"/>
        </w:rPr>
        <w:t>Kuanzia katika ukurasa "81", ulio ishara ya makuhani, ndoto hiyo inabainisha historia ya kazi ya kanisa la Waadventista Wasabato la Laodikia ya kuharibu kweli za msingi zilizokusanywa na Uungu kupitia utu wa William Miller. Historia hiyo inaishia wakati Miller "alipopaza sauti kwa furaha kuu sana," na hiyo kelele "ikamwamsha." Historia inayowakilishwa katika ndoto hiyo inahitimia katika sauti kuu ya malaika wa tatu, ambayo ndiyo kilele cha Mwito wa Usiku wa Manane. Simulizi la kihistoria la ndoto ya Miller pia linawakilisha alama za njia za historia ya Wamileriti, na hivyo pia linawakilisha historia sambamba ya harakati ya mia na arobaini na nne elfu. Kadhalika, la muhimu ni kwamba uwakilishi wa kihistoria wa ndoto hiyo pia una fraktali ya kinabii ya historia iliyoanza kujirudia mwaka 2023.</w:t>
      </w:r>
    </w:p>
    <w:p>
      <w:pPr>
        <w:pStyle w:val="ArticleBody"/>
        <w:jc w:val="left"/>
      </w:pPr>
      <w:r>
        <w:rPr>
          <w:rFonts w:ascii="Times New Roman" w:hAnsi="Times New Roman" w:eastAsia="Times New Roman" w:cs="Times New Roman"/>
        </w:rPr>
        <w:t>Vito vya ukweli vilivyotambuliwa katika historia ya wale mia na arobaini na nne elfu viliwekwa katika kumbukumbu za umma mnamo 2004, na tena mnamo 2012, wakati uwasilishaji wa Meza za Habakuki ulipokusanya kundi lililopangiwa kutawanywa. Kweli hizo ziliwekwa mezani mnamo 2004, kwa uwasilishaji wa kwanza wa kweli zilizokuwa zimefunguliwa muhuri mnamo 1989. "Wachache" walizingatia ujumbe huo wakati huo, lakini mnamo 2012, mfululizo wa mawasilisho tisini na tano yaliyopewa jina "Meza za Habakuki" ulileta umati, kwa kuwa "watu walianza kuingia, kwanza wakiwa wachache kwa idadi, lakini wakaongezeka kuwa umati."</w:t>
      </w:r>
    </w:p>
    <w:p>
      <w:pPr>
        <w:pStyle w:val="ArticleBody"/>
        <w:jc w:val="left"/>
      </w:pPr>
      <w:r>
        <w:rPr>
          <w:rFonts w:ascii="Times New Roman" w:hAnsi="Times New Roman" w:eastAsia="Times New Roman" w:cs="Times New Roman"/>
        </w:rPr>
        <w:t>Kuanzia mwaka 2012 hadi tarehe 18 Julai 2020, zile kweli zilitawanywa hatua kwa hatua na kufunikwa na takataka. Tarehe 18 Julai 2020, watetezi wa ujumbe wa Mbao za Habakuki walitawanywa kwa kipindi cha siku tatu na nusu.</w:t>
      </w:r>
    </w:p>
    <w:p>
      <w:pPr>
        <w:pStyle w:val="ArticleScripture"/>
        <w:jc w:val="left"/>
      </w:pPr>
      <w:r>
        <w:rPr>
          <w:rFonts w:ascii="Times New Roman" w:hAnsi="Times New Roman" w:eastAsia="Times New Roman" w:cs="Times New Roman"/>
        </w:rPr>
        <w:t>Na watakapokuwa wamemaliza ushuhuda wao, mnyama atokaye kutoka katika shimo lisilo na mwisho atawapiga vita, naye atawashinda, na kuwaua. Na mizoga yao italala katika barabara ya mji ule mkuu, unaoitwa kwa namna ya roho Sodoma na Misri, ambako pia Bwana wetu alisulubiwa. Nao watu na kabila na lugha na mataifa wataona mizoga yao siku tatu na nusu, wala hawataruhusu mizoga yao kuwekwa makaburini. Nao wakaao juu ya nchi watafurahi juu yao, na kushangilia, nao watapelekeana zawadi wao kwa wao; kwa sababu manabii hawa wawili waliwatesa wale wakaao juu ya nchi. Ufunuo 11:7-10.</w:t>
      </w:r>
    </w:p>
    <w:p>
      <w:pPr>
        <w:pStyle w:val="ArticleBody"/>
        <w:jc w:val="left"/>
      </w:pPr>
      <w:r>
        <w:rPr>
          <w:rFonts w:ascii="Times New Roman" w:hAnsi="Times New Roman" w:eastAsia="Times New Roman" w:cs="Times New Roman"/>
        </w:rPr>
        <w:t>Katika Sabato, Desemba 30, 2023, Future for America ilijiunga na mkutano wa Zoom kwa ajili ya kikao chake cha kwanza cha hadharani tangu Julai 18, 2020. Desemba 30, 2023 ni siku 1,260 baada ya Julai 18, 2020, au "siku tatu na nusu." Wakati Eliya na Musa walipokuwa wafu barabarani, darasa jingine "linashangilia." Future for America ilikuwa imerejea kuchapisha ujumbe wa kinabii mnamo Julai 2023, kwa maana ujumbe ambao wakati huo ulipaswa kwenda ulimwengu wote, kwa ulazima wa kinabii, ulipaswa kutoka "jangwani." Siku tatu na nusu, au siku 1,260, ni jangwa.</w:t>
      </w:r>
    </w:p>
    <w:p>
      <w:pPr>
        <w:pStyle w:val="ArticleScripture"/>
        <w:jc w:val="left"/>
      </w:pPr>
      <w:r>
        <w:rPr>
          <w:rFonts w:ascii="Times New Roman" w:hAnsi="Times New Roman" w:eastAsia="Times New Roman" w:cs="Times New Roman"/>
        </w:rPr>
        <w:t>Na yule mwanamke akakimbilia nyikani, ambako ana mahali palipoandaliwa na Mungu, ili wamlishe huko siku elfu moja mia mbili na sitini. Ufunuo 12:6.</w:t>
      </w:r>
    </w:p>
    <w:p>
      <w:pPr>
        <w:pStyle w:val="ArticleBody"/>
        <w:jc w:val="left"/>
      </w:pPr>
      <w:r>
        <w:rPr>
          <w:rFonts w:ascii="Times New Roman" w:hAnsi="Times New Roman" w:eastAsia="Times New Roman" w:cs="Times New Roman"/>
        </w:rPr>
        <w:t>“Jangwani” ni “siku elfu moja mia mbili na sitini,” ambazo ni siku 1,260, ambazo pia ni “siku tatu na nusu,” nazo zinawakilishwa katika Ufunuo 12:6, na “126” ni zaka ya 1,260. Moja ya kweli za ajabu ambazo wakati huo ziliondolewa muhuri ilikuwa ni haja ya toba katika utimilifu wa sala ya “mara saba” katika Mambo ya Walawi ishirini na sita.</w:t>
      </w:r>
    </w:p>
    <w:p>
      <w:pPr>
        <w:pStyle w:val="ArticleBody"/>
        <w:jc w:val="left"/>
      </w:pPr>
      <w:r>
        <w:rPr>
          <w:rFonts w:ascii="Times New Roman" w:hAnsi="Times New Roman" w:eastAsia="Times New Roman" w:cs="Times New Roman"/>
        </w:rPr>
        <w:t>Siku 1,260 pia ni ishara ya siku 2,520. “Nyakati saba” dhidi ya ufalme wa kaskazini zilianza mwaka 723 K.K. na zikaisha mwaka 1798 B.K. Katikati yake ni mwaka 538, hivyo kutoa vipindi viwili vya miaka 1,260: cha kwanza ambamo upagani ulikanyaga chini patakatifu na jeshi; na cha pili ambamo upapa ulikanyaga chini patakatifu na jeshi. Muundo huu wa kinabii unaambatana na siku 1,260 tangu ubatizo wa Kristo hadi msalaba, zinazofuatwa na siku 1,260 za kinabii hadi mwaka 34 B.K., wakati injili ilipoelekezwa kwa Mataifa. Hivyo, kwa ushuhuda wa mashahidi wawili, 1,260 ni sehemu ya siku 2,520, yaani “nyakati saba” za Musa katika Walawi sura ya ishirini na sita.</w:t>
      </w:r>
    </w:p>
    <w:p>
      <w:pPr>
        <w:pStyle w:val="ArticleBody"/>
        <w:jc w:val="left"/>
      </w:pPr>
      <w:r>
        <w:rPr>
          <w:rFonts w:ascii="Times New Roman" w:hAnsi="Times New Roman" w:eastAsia="Times New Roman" w:cs="Times New Roman"/>
        </w:rPr>
        <w:t>Kipindi cha “sauti nyikani” kilichoanza Sabato, Julai 18, 2020 hadi Sabato, Desemba 30, 2023, kilianza kupaza sauti mnamo Julai 2023, na kipindi cha “jangwani” kilipomalizika Sabato, Desemba 30, 2023, ufufuo wa Musa na Eliya ulifika. Ujumbe wa ile sauti ulibainisha kuwa alama ya njia ya kukata tamaa za kwanza zilizosambamba katika kila harakati ya urekebisho ilitolea ufafanuzi utabiri wa uongo wa Julai 18, 2020, katika muktadha wa mfano wa wanawali kumi. Ujumbe huo uliwaita wanaume na wanawake katika toba inayowakilishwa na sala ya Walawi 26. Ndoto ya Miller inawakilisha toba hiyo hiyo anapoandika, “Nilipokuwa hivyo nikilia na kuomboleza kwa ajili ya hasara yangu kuu na uwajibikaji wangu, nilimkumbuka Mungu, nami nikaomba kwa bidii kwamba Aniletee msaada.”</w:t>
      </w:r>
    </w:p>
    <w:p>
      <w:pPr>
        <w:pStyle w:val="ArticleHeading"/>
        <w:jc w:val="left"/>
      </w:pPr>
      <w:r>
        <w:rPr>
          <w:rFonts w:ascii="Arial" w:hAnsi="Arial" w:eastAsia="Arial" w:cs="Arial"/>
        </w:rPr>
        <w:t>Njooni mkaone</w:t>
      </w:r>
    </w:p>
    <w:p>
      <w:pPr>
        <w:pStyle w:val="ArticleBody"/>
        <w:jc w:val="left"/>
      </w:pPr>
      <w:r>
        <w:rPr>
          <w:rFonts w:ascii="Times New Roman" w:hAnsi="Times New Roman" w:eastAsia="Times New Roman" w:cs="Times New Roman"/>
        </w:rPr>
        <w:t>Ndoto ya Miller imegawanywa kwa kauli mbili za “Njoo uone.” Mara ya kwanza Miller anawaalika watu kwa kauli “Njoo uone”; na mara ya pili, “mtu wa ufagio wa vumbi” anamwalika Miller, “Njoo uone.” “Njoo uone” ni ishara ya kinabii inayotambulisha kweli ya kinabii iliyoondolewa muhuri. Kila mmoja wa mihuri minne ya kwanza una amri ya “Njoo uone.”</w:t>
      </w:r>
    </w:p>
    <w:p>
      <w:pPr>
        <w:pStyle w:val="ArticleScripture"/>
        <w:jc w:val="left"/>
      </w:pPr>
      <w:r>
        <w:rPr>
          <w:rFonts w:ascii="Times New Roman" w:hAnsi="Times New Roman" w:eastAsia="Times New Roman" w:cs="Times New Roman"/>
        </w:rPr>
        <w:t>Nikaona Mwanakondoo alipofungua moja ya mihuri, nikasikia kama mlio wa radi, mmoja wa wale wanyama wanne akisema, Njoo uone. ... Na alipofungua muhuri wa pili, nikamsikia mnyama wa pili akisema, Njoo uone. ... Na alipofungua muhuri wa tatu, nikamsikia mnyama wa tatu akisema, Njoo uone. ... Na alipofungua muhuri wa nne, nikaisikia sauti ya mnyama wa nne ikisema, Njoo uone. Ufunuo 6:1, 3, 5, 7.</w:t>
      </w:r>
    </w:p>
    <w:p>
      <w:pPr>
        <w:pStyle w:val="ArticleBody"/>
        <w:jc w:val="left"/>
      </w:pPr>
      <w:r>
        <w:rPr>
          <w:rFonts w:ascii="Times New Roman" w:hAnsi="Times New Roman" w:eastAsia="Times New Roman" w:cs="Times New Roman"/>
        </w:rPr>
        <w:t>Tamko "njoo uone" lililo mwanzoni mwa ndoto ya Miller ndilo Alfa, na tamko "njoo uone" la mwisho ndilo Omega. Ndoto hiyo inataja kitendo cha kuvunjwa kwa muhuri kilicho mwanzoni mwa ndoto hiyo kuwa kama vito ambavyo, "vilipopangwa viliakisi mwanga na utukufu uliolingana tu na wa jua." Kristo alipomwalika Miller kuona Omega kwa kusema, "njoo uone," Miller asema, "macho yangu yakapofushwa na mandhari hayo. Vikaangaza kwa utukufu uliokuwa mara kumi kuliko ule wa awali." Nuru ya Alfa ilikuwa kama jua, na nuru ya Omega ilikuwa na uangavu mara kumi kuliko jua.</w:t>
      </w:r>
    </w:p>
    <w:p>
      <w:pPr>
        <w:pStyle w:val="ArticleHeading"/>
        <w:jc w:val="left"/>
      </w:pPr>
      <w:r>
        <w:rPr>
          <w:rFonts w:ascii="Arial" w:hAnsi="Arial" w:eastAsia="Arial" w:cs="Arial"/>
        </w:rPr>
        <w:t>Kutawanya</w:t>
      </w:r>
    </w:p>
    <w:p>
      <w:pPr>
        <w:pStyle w:val="ArticleBody"/>
        <w:jc w:val="left"/>
      </w:pPr>
      <w:r>
        <w:rPr>
          <w:rFonts w:ascii="Times New Roman" w:hAnsi="Times New Roman" w:eastAsia="Times New Roman" w:cs="Times New Roman"/>
        </w:rPr>
        <w:t>Maombolezo na toba ya Miller yanawakilishwa mwishoni mwa kipindi kilichoanza kwa “njoo uone” ya kwanza na kuishia kwa “njoo uone” ya mwisho. Katika kipindi kinachoanza wakati Miller anapofungua muhuri wa ujumbe kwa watu na kuishia Kristo anapofungua muhuri wa ujumbe kwa Miller, neno “kutawanya” linawakilishwa “mara saba.” Miller atalitumia neno hilo tena, lakini kati ya ufunguzi wa kwanza na wa mwisho, neno “kutawanya” limeelezwa “mara saba.” Biblia huitambulisha hukumu ya “mara saba” kwa neno “kutawanya.”</w:t>
      </w:r>
    </w:p>
    <w:p>
      <w:pPr>
        <w:pStyle w:val="ArticleScripture"/>
        <w:jc w:val="left"/>
      </w:pPr>
      <w:r>
        <w:rPr>
          <w:rFonts w:ascii="Times New Roman" w:hAnsi="Times New Roman" w:eastAsia="Times New Roman" w:cs="Times New Roman"/>
        </w:rPr>
        <w:t>Nami nitawatawanya miongoni mwa mataifa, nami nitauchomoa upanga uwafuate; nayo nchi yenu itakuwa ukiwa, na miji yenu itakuwa maganjo. Mambo ya Walawi 26:33.</w:t>
      </w:r>
    </w:p>
    <w:p>
      <w:pPr>
        <w:pStyle w:val="ArticleBody"/>
        <w:jc w:val="left"/>
      </w:pPr>
      <w:r>
        <w:rPr>
          <w:rFonts w:ascii="Times New Roman" w:hAnsi="Times New Roman" w:eastAsia="Times New Roman" w:cs="Times New Roman"/>
        </w:rPr>
        <w:t>Kweli ya kwanza kabisa aliyoigundua Miller ilikuwa “mara saba” za Walawi 26, na katika ndoto yake, katika kipindi kati ya kuchapishwa kwa ujumbe wa Miller na kuchapishwa kwa ujumbe wa Kristo, kweli zote za msingi zilizowakilishwa na kazi ya William Miller zingefunikwa kwa takataka na sarafu bandia za wanatheolojia wa Uadventista wa Sabato wa Laodikia. Kukataa huko kwa kweli za msingi kunawakilishwa kama masambaratiko saba ndani ya historia kati ya alfa na omega. “Mara saba” ni ishara ya kazi ya William Miller, ambayo kwa upande wake ndiyo misingi ya Uadventista wa Sabato; na katika misingi hiyo, siku 2,300 za Danieli 8:14 ndizo nguzo kuu ya msingi huo wenyewe. Hii inabainisha kwamba miaka 2,520 ya kutawanywa, ambayo ilikuwa ugunduzi wa kwanza, yaani alfa, wa William Miller, inaashiria mwanzo wa kipindi kilichokomea kwa ugunduzi wa omega wa William Miller, ambao ulikuwa zile siku 2,300.</w:t>
      </w:r>
    </w:p>
    <w:p>
      <w:pPr>
        <w:pStyle w:val="ArticleBody"/>
        <w:jc w:val="left"/>
      </w:pPr>
      <w:r>
        <w:rPr>
          <w:rFonts w:ascii="Times New Roman" w:hAnsi="Times New Roman" w:eastAsia="Times New Roman" w:cs="Times New Roman"/>
        </w:rPr>
        <w:t>Uadventista wa Sabato wa Laodikia ulipoweka kando “nyakati saba” mnamo 1863, uliweka kando ugunduzi wa kwanza wa William Miller—ugunduzi wake wa alfa na wa msingi. Ugunduzi wa mwisho wa Miller—siku 2,300—ulikuwa ugunduzi wake wa omega na ugunduzi wake wa kilele. “Nyakati saba” zilizohitimia mwaka 1798 ziliashiria 2,520, na siku 2,300 ziliashiriwa mwaka 1844.</w:t>
      </w:r>
    </w:p>
    <w:p>
      <w:pPr>
        <w:pStyle w:val="ArticleBody"/>
        <w:jc w:val="left"/>
      </w:pPr>
      <w:r>
        <w:rPr>
          <w:rFonts w:ascii="Times New Roman" w:hAnsi="Times New Roman" w:eastAsia="Times New Roman" w:cs="Times New Roman"/>
        </w:rPr>
        <w:t>Ni yule mtu wa kifagio cha uchafu anayekusanya vito baada ya kuwa vimetawanywa kwa mara saba. Kisha sanduku linakuwa kubwa zaidi na zuri zaidi, na kung'aa mara kumi kuliko jua. Kumi ni ishara ya mtihani, na kwa hiyo vito hivyo hung'aa katika mtihani kuhusu siku ya jua; hivyo ndoto ya Miller inaanza mwaka 1798 na kuishia katika kilio kikuu cha malaika wa tatu wakati wa sheria ya Jumapili.</w:t>
      </w:r>
    </w:p>
    <w:p>
      <w:pPr>
        <w:pStyle w:val="ArticleBody"/>
        <w:jc w:val="left"/>
      </w:pPr>
      <w:r>
        <w:rPr>
          <w:rFonts w:ascii="Times New Roman" w:hAnsi="Times New Roman" w:eastAsia="Times New Roman" w:cs="Times New Roman"/>
        </w:rPr>
        <w:t>Historia ya Wamileraiti kuanzia 1798 hadi 1863 pia ndiyo historia ya kuanzia 1798 hadi sheria ya Jumapili inayokaribia. Historia iliyowakilishwa katika ndoto ya William Miller inayotokea kati ya Miller aliposema “Njoo uone” hadi yule mtu wa fagio la vumbi aliposema “Njoo uone,” ni kipindi cha 1798 hadi 1863, na pia ni kipindi cha 1798 hadi sheria ya Jumapili. Mstari unaoishia mwaka 1863 ni frakta ya kinabii ya mstari unaoanza 1798 na kuishia katika sheria ya Jumapili. Mistari hiyo miwili inawakilishwa katika ndoto ya William Miller.</w:t>
      </w:r>
    </w:p>
    <w:p>
      <w:pPr>
        <w:pStyle w:val="ArticleBody"/>
        <w:jc w:val="left"/>
      </w:pPr>
      <w:r>
        <w:rPr>
          <w:rFonts w:ascii="Times New Roman" w:hAnsi="Times New Roman" w:eastAsia="Times New Roman" w:cs="Times New Roman"/>
        </w:rPr>
        <w:t>Mlango uliofungwa tarehe 22 Oktoba 1844 ni mfano wa mlango uliofungwa wakati wa sheria ya Jumapili. Unabii wa miaka 2,300 uliotimizwa mwaka 1844 ni mfano wa sheria ya Jumapili.</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p>
      <w:pPr>
        <w:pStyle w:val="ArticleHeading"/>
        <w:jc w:val="left"/>
      </w:pPr>
      <w:r>
        <w:rPr>
          <w:rFonts w:ascii="Arial" w:hAnsi="Arial" w:eastAsia="Arial" w:cs="Arial"/>
        </w:rPr>
        <w:t>Mistari</w:t>
      </w:r>
    </w:p>
    <w:p>
      <w:pPr>
        <w:pStyle w:val="ArticleBody"/>
        <w:jc w:val="left"/>
      </w:pPr>
      <w:r>
        <w:rPr>
          <w:rFonts w:ascii="Times New Roman" w:hAnsi="Times New Roman" w:eastAsia="Times New Roman" w:cs="Times New Roman"/>
        </w:rPr>
        <w:t>Omega ya uvumbuzi wa Miller ilikuwa unabii wa miaka 2,300, kwa hiyo 1844 na sheria ya Jumapili vyote vinawakilishwa na miaka 2,300. Hii ina maana kwamba 2,520 ni alfa na 2,300 ni omega ya mistari yote miwili; mstari mmoja unahitimishwa mwaka 1863, na mstari mwingine unahitimishwa katika sheria ya Jumapili. Katika mistari yote miwili unabii wa 2,520 ni alfa, na/au jiwe la msingi. Frakta ya 1798 hadi 1863 katika historia ya msingi ya Wamileraiti, pia inalingana na frakta nyingine katika historia ya omega, historia ya jiwe la kilele, ya elfu mia na arobaini na nne.</w:t>
      </w:r>
    </w:p>
    <w:p>
      <w:pPr>
        <w:pStyle w:val="ArticleBody"/>
        <w:jc w:val="left"/>
      </w:pPr>
      <w:r>
        <w:rPr>
          <w:rFonts w:ascii="Times New Roman" w:hAnsi="Times New Roman" w:eastAsia="Times New Roman" w:cs="Times New Roman"/>
        </w:rPr>
        <w:t>Mnamo 9/11 Mungu aliita watu wake warudi katika njia za kale za Yeremia, ambazo ndizo misingi, na misingi hiyo inawakilishwa na mjumbe wa historia ya msingi, ambaye naye anawakilishwa na ugunduzi wake wa alfa wa msingi wa "mara saba." "Mara saba" ni ishara ya misingi ya laki moja na arobaini na nne elfu, na mnamo 9/11 kutiwa muhuri kwa kundi hilo kulianza kwa ujumbe wa majaribu wa ile misingi, uliowakilishwa na ile kweli ya kwanza kabisa ya msingi ya William Miller na Uadventista. Mnamo 9/11 muda wa kutiwa muhuri ulianza, na katika sheria ya Jumapili inayokaribia muda wa kutiwa muhuri wa laki moja na arobaini na nne elfu unatamatika.</w:t>
      </w:r>
    </w:p>
    <w:p>
      <w:pPr>
        <w:pStyle w:val="ArticleBody"/>
        <w:jc w:val="left"/>
      </w:pPr>
      <w:r>
        <w:rPr>
          <w:rFonts w:ascii="Times New Roman" w:hAnsi="Times New Roman" w:eastAsia="Times New Roman" w:cs="Times New Roman"/>
        </w:rPr>
        <w:t>Kwamba historia hiyo ni fraktali inayoanzia 2,520 na kuishia 2,300, na kwamba historia hiyo, kwa hivyo, ni mstari wa tatu wa historia ya kinabii uliowakilishwa katika ndoto ya William Miller. Kipindi cha 2,520 kilitimia mwaka 1798 na cha 2,300 kilitimia mwaka 1844. Kazi inayowakilishwa na mistari hiyo miwili ni kazi ya Kristo ya kuunganisha Uungu wake na ubinadamu wetu. Ni kazi ya kumgeuza mwenye dhambi kuwa mtakatifu, kuirudisha asili ya juu katika kiti chake halali cha enzi juu ya asili ya chini. Kwa sababu hii, mwili wa binadamu huchukua siku 2,520 ili kila seli mwilini izalishwe upya kikamilifu, na mwili huo huo umejengeka juu ya kromosomu 23 za kiume zikichanganyika na kromosomu 23 za kike. Kwa pamoja, kromosomu hizo huunda hekalu hai, linalowakilishwa kwa nambari "46," ambayo ni kipindi cha 1798 hadi 1844, ambacho ndicho kipindi cha ndoto ya William Miller kutoka 2,520 ya mwaka 1798 hadi 2,300 ya mwaka 1844.</w:t>
      </w:r>
    </w:p>
    <w:p>
      <w:pPr>
        <w:pStyle w:val="ArticleBody"/>
        <w:jc w:val="left"/>
      </w:pPr>
      <w:r>
        <w:rPr>
          <w:rFonts w:ascii="Times New Roman" w:hAnsi="Times New Roman" w:eastAsia="Times New Roman" w:cs="Times New Roman"/>
        </w:rPr>
        <w:t>Ndoto ya William Miller pia ina fraktali nyingine ya kuzingatiwa. Kuanzia 9/11 hadi sheria ya Jumapili ni fraktali ya 1798 hadi sheria ya Jumapili, kama vile 1798 hadi 1863. Kuanzia 2023 hadi sheria ya Jumapili ni fraktali ya 9/11 hadi sheria ya Jumapili, na hii ndiyo historia ambayo mistari yote ndani ya ndoto ya Miller inaielekeza kuwa omega ya yote. Hiki ndicho kipindi ambacho kweli asilia zinatukuzwa mara kumi kuliko jua.</w:t>
      </w:r>
    </w:p>
    <w:p>
      <w:pPr>
        <w:pStyle w:val="ArticleHeading"/>
        <w:jc w:val="left"/>
      </w:pPr>
      <w:r>
        <w:rPr>
          <w:rFonts w:ascii="Arial" w:hAnsi="Arial" w:eastAsia="Arial" w:cs="Arial"/>
        </w:rPr>
        <w:t>Mihangaiko Miwili</w:t>
      </w:r>
    </w:p>
    <w:p>
      <w:pPr>
        <w:pStyle w:val="ArticleBody"/>
        <w:jc w:val="left"/>
      </w:pPr>
      <w:r>
        <w:rPr>
          <w:rFonts w:ascii="Times New Roman" w:hAnsi="Times New Roman" w:eastAsia="Times New Roman" w:cs="Times New Roman"/>
        </w:rPr>
        <w:t>Katika miaka ya 1840, neno “bustle” (kama nomino) kwa kawaida lilimaanisha harakati zenye nguvu, za shughuli nyingi, au zenye kelele—mara nyingi likibeba dhana ya hekaheka, msisimko, pupa, au taharuki. Lilirejelea mwendo wa kuchangamka, mtafaruku, au kuhangaika huku na huko, iwe katika umati wa watu, katika kaya, sokoni, au wakati wa tukio fulani. Hivyo, “bustle” ya ndoto ya Miller ingeelezea mfululizo wa ghafla wa shughuli, msisimko, au shughuli za dharura zilizokuwa zikitokea papo hapo—msisimko wa muda mfupi au mtafaruku wa hali ya wakati huo au wa tukio hilo.</w:t>
      </w:r>
    </w:p>
    <w:p>
      <w:pPr>
        <w:pStyle w:val="ArticleBody"/>
        <w:jc w:val="left"/>
      </w:pPr>
      <w:r>
        <w:rPr>
          <w:rFonts w:ascii="Times New Roman" w:hAnsi="Times New Roman" w:eastAsia="Times New Roman" w:cs="Times New Roman"/>
        </w:rPr>
        <w:t>Miller anasema, "Kisha, alipokuwa akifagia uchafu na takataka, vito bandia na sarafu bandia, vyote vikainuka na kutoka dirishani kama wingu, na upepo ukavipeperusha mbali. Katika msukosuko huo nilifumba macho kwa muda mfupi; nilipoyafumbua, takataka zote zilikuwa zimetoweka."</w:t>
      </w:r>
    </w:p>
    <w:p>
      <w:pPr>
        <w:pStyle w:val="ArticleBody"/>
        <w:jc w:val="left"/>
      </w:pPr>
      <w:r>
        <w:rPr>
          <w:rFonts w:ascii="Times New Roman" w:hAnsi="Times New Roman" w:eastAsia="Times New Roman" w:cs="Times New Roman"/>
        </w:rPr>
        <w:t>“Msukosuko” unatambulisha nyakati mbili katika ndoto ya Miller; ya kwanza ni wakati umati unapotawanya vito, na ya pili ni wakati yule mtu mwenye kifagio cha uchafu anapofungua madirisha na kuanza kufagia nje vito vya uongo. Msukosuko wa kwanza, yaani alfa, ni kufunikwa kwa vito; na msukosuko wa pili, yaani omega, ni urejesho wa vito. Wakati wa msukosuko, Miller alifumba macho yake. Miller aliwekwa kupumzika mwaka 1849, wakati uleule ambapo Kristo alikuwa akinyoosha Mkono Wake mara ya pili kuwakusanya masalia ya Watu Wake. Kisha Miller alifumba macho yake, na mwaka 1850 kweli zake zikawekwa tena juu ya meza katika utimilifu wa amri ya Habakuki ya kuiandika njozi na kuifanya iwe wazi. Katika kipindi hicho cha msukosuko, Miller anafumba macho yake, na anapoamka vito viko katika mchakato wa kurejeshwa.</w:t>
      </w:r>
    </w:p>
    <w:p>
      <w:pPr>
        <w:pStyle w:val="ArticleBody"/>
        <w:jc w:val="left"/>
      </w:pPr>
      <w:r>
        <w:rPr>
          <w:rFonts w:ascii="Times New Roman" w:hAnsi="Times New Roman" w:eastAsia="Times New Roman" w:cs="Times New Roman"/>
        </w:rPr>
        <w:t>Harakati ya pili katika ndoto yake hutokea wakati bendera ya wale mia na arobaini na nne elfu inapofufuliwa, kutakaswa na kusafishwa, kama ile bendera ambayo Zekaria anaitambulisha kama vito vilivyo juu ya taji.</w:t>
      </w:r>
    </w:p>
    <w:p>
      <w:pPr>
        <w:pStyle w:val="ArticleScripture"/>
        <w:jc w:val="left"/>
      </w:pPr>
      <w:r>
        <w:rPr>
          <w:rFonts w:ascii="Times New Roman" w:hAnsi="Times New Roman" w:eastAsia="Times New Roman" w:cs="Times New Roman"/>
        </w:rPr>
        <w:t>Naye Bwana Mungu wao atawaokoa siku ile kama kundi la watu wake; kwa maana watakuwa kama mawe ya taji, yaliyoinuliwa kama bendera juu ya nchi yake. Maana ni kuu jinsi gani wema wake, na ni kuu jinsi gani uzuri wake! Nafaka itawafurahisha vijana, na divai mpya wanawali. Mwombeni Bwana mvua wakati wa mvua ya baadaye; ndipo Bwana atafanya mawingu yenye umeme, na kuwapa manyunyu ya mvua, kwa kila mmoja majani kondeni. Maana sanamu zimenena ubatili, na waguzi wameona uongo, nao wamehadithia ndoto za uongo; wanafariji bure; kwa sababu hiyo walienda zao kama kundi, wakafadhaika, kwa kuwa hapakuwa na mchungaji. Hasira yangu iliwaka juu ya wachungaji, nami niliwaadhibu mbuzi madume; kwa kuwa Bwana wa majeshi ametembelea kundi lake, nyumba ya Yuda, naye amewafanya kama farasi wake wa adhama vitani. Zekaria 9:16-10:3.</w:t>
      </w:r>
    </w:p>
    <w:p>
      <w:pPr>
        <w:pStyle w:val="ArticleBody"/>
        <w:jc w:val="left"/>
      </w:pPr>
      <w:r>
        <w:rPr>
          <w:rFonts w:ascii="Times New Roman" w:hAnsi="Times New Roman" w:eastAsia="Times New Roman" w:cs="Times New Roman"/>
        </w:rPr>
        <w:t>“Kundi la watu wake” ni bendera, na pia ni vito vya taji. Kundi la watu wake hutambuliwa wakati wa mvua ya vuli, kwa maana amri ni kuomba mvua ya vuli wakati wa mvua ya vuli. Kundi hili linapinganishwa na “kundi” lililoenda kwa njia yake yenyewe, badala ya njia za kale za Yeremia. Katika wakati wa mvua ya vuli, vito vyake, ambavyo ni kundi lake, vitakuwa farasi wake wa fahari vitani. Huyo “farasi wa fahari” ndilo Kanisa lishindalo, lililowakilishwa na bibi-arusi wa kwanza wa Kikristo aliyeashiriwa na Petro, ambaye, kama farasi mweupe katika kipindi cha muhuri wa kwanza, alitoka akishinda na ili ashinde.</w:t>
      </w:r>
    </w:p>
    <w:p>
      <w:pPr>
        <w:pStyle w:val="ArticleScripture"/>
        <w:jc w:val="left"/>
      </w:pPr>
      <w:r>
        <w:rPr>
          <w:rFonts w:ascii="Times New Roman" w:hAnsi="Times New Roman" w:eastAsia="Times New Roman" w:cs="Times New Roman"/>
        </w:rPr>
        <w:t>Nikaona Mwanakondoo alipoifungua moja ya ile mihuri; nikasikia, kama sauti ya radi, kiumbe hai mmoja katika wale wanne akisema, Njoo uone. Nikaona, na tazama, farasi mweupe; na yeye aketiye juu yake alikuwa na upinde; akapewa taji; naye akatoka akiishinda, na ili apate kushinda. Ufunuo 6:1, 2.</w:t>
      </w:r>
    </w:p>
    <w:p>
      <w:pPr>
        <w:pStyle w:val="ArticleBody"/>
        <w:jc w:val="left"/>
      </w:pPr>
      <w:r>
        <w:rPr>
          <w:rFonts w:ascii="Times New Roman" w:hAnsi="Times New Roman" w:eastAsia="Times New Roman" w:cs="Times New Roman"/>
        </w:rPr>
        <w:t>Hivyo basi, Petro ni ishara ya kanisa la kwanza la Kikristo la mitume wakati wa kumiminwa kwa mvua ya Pentekoste, na ni ishara ya kanisa la mwisho la Kikristo wakati wa mvua ya mwisho, ambayo ilitolewa kwa mfano na kumiminwa kwa Pentekoste.</w:t>
      </w:r>
    </w:p>
    <w:p>
      <w:pPr>
        <w:pStyle w:val="ArticleScripture"/>
        <w:jc w:val="left"/>
      </w:pPr>
      <w:r>
        <w:rPr>
          <w:rFonts w:ascii="Times New Roman" w:hAnsi="Times New Roman" w:eastAsia="Times New Roman" w:cs="Times New Roman"/>
        </w:rPr>
        <w:t>Nikaona mbingu zimefunguka, na tazama, farasi mweupe; na yeye aliyeketi juu yake anaitwa Mwaminifu na Kweli, naye kwa haki anahukumu na kupigana vita. Macho yake yalikuwa kama mwali wa moto, na juu ya kichwa chake palikuwa na taji nyingi; tena alikuwa na jina limeandikwa, asilolijua mtu ila yeye mwenyewe. Naye alikuwa amevikwa vazi lililochovywa katika damu; na jina lake huitwa Neno la Mungu. Nayo majeshi yaliyokuwa mbinguni yakamfuata wakiwa juu ya farasi weupe, yamevikwa kitani safi, cheupe, kilicho safi. Ufunuo 19:11-14.</w:t>
      </w:r>
    </w:p>
    <w:p>
      <w:pPr>
        <w:pStyle w:val="ArticleBody"/>
        <w:jc w:val="left"/>
      </w:pPr>
      <w:r>
        <w:rPr>
          <w:rFonts w:ascii="Times New Roman" w:hAnsi="Times New Roman" w:eastAsia="Times New Roman" w:cs="Times New Roman"/>
        </w:rPr>
        <w:t>Farasi weupe wanawakilisha jeshi la Kristo lililofufuliwa katika Ezekieli 37, nao ni Kanisa lishindalo, tena ni mawe ya taji; kwa kuwa Kristo anausimamisha ufalme wake wa utukufu wakati wa mvua ya mwisho. Kama wawakilishi wa ufalme wake, wale elfu mia moja arobaini na nne ni vito juu ya taji, ambalo ni ishara ya ufalme anaoupokea mwishoni mwa siku elfu mbili mia tatu, mwisho ambao ulikuwa tarehe 22 Oktoba 1844, nao utakuwa tena wakati wa sheria ya Jumapili. Ufalme huo wa farasi weupe huinuliwa wakati wa mvua ya mwisho, wakati madirisha ya mbinguni yanafunguliwa, kwa maana Yohana alimwona farasi mweupe mbingu ilipofunguliwa.</w:t>
      </w:r>
    </w:p>
    <w:p>
      <w:pPr>
        <w:pStyle w:val="ArticleBody"/>
        <w:jc w:val="left"/>
      </w:pPr>
      <w:r>
        <w:rPr>
          <w:rFonts w:ascii="Times New Roman" w:hAnsi="Times New Roman" w:eastAsia="Times New Roman" w:cs="Times New Roman"/>
        </w:rPr>
        <w:t>Katika harakati za Alfa za mwaka 1849, Miller alifumba macho mautini, kwa kitambo kidogo. Miller alikuwa Eliya, na Eliya alikufa tarehe 18 Julai 2020, naye akawa amelala barabarani kwa siku 1,260, hata alipofikia harakati za Omega ndipo akaamshwa. Muda wa kuamshwa kwake hutambuliwa kuwa uliwasili wakati yule mtu wa kifagio cha uchafu alipofungua dirisha la mbinguni ili kufagia uchafu. Jeshi la farasi weupe huinuliwa wakati dirisha la mbinguni linapofunguliwa, na jambo hilo linapotokea, utenganisho kati ya kweli na uongo hutambuliwa. Utenganisho huo pia unatambuliwa katika kitabu cha Malaki.</w:t>
      </w:r>
    </w:p>
    <w:p>
      <w:pPr>
        <w:pStyle w:val="ArticleScripture"/>
        <w:jc w:val="left"/>
      </w:pPr>
      <w:r>
        <w:rPr>
          <w:rFonts w:ascii="Times New Roman" w:hAnsi="Times New Roman" w:eastAsia="Times New Roman" w:cs="Times New Roman"/>
        </w:rPr>
        <w:t>Leteni zaka zote ghalani, ili kuwepo chakula nyumbani mwangu; mkanijaribu sasa kwa hili, asema Bwana wa majeshi, mjue kama sitawafungulia madirisha ya mbinguni, na kuwamiminia baraka hata isiwepo nafasi ya kuipokea. Malaki 3:10.</w:t>
      </w:r>
    </w:p>
    <w:p>
      <w:pPr>
        <w:pStyle w:val="ArticleBody"/>
        <w:jc w:val="left"/>
      </w:pPr>
      <w:r>
        <w:rPr>
          <w:rFonts w:ascii="Times New Roman" w:hAnsi="Times New Roman" w:eastAsia="Times New Roman" w:cs="Times New Roman"/>
        </w:rPr>
        <w:t>Roho za manabii huwatii manabii, na Yohana katika Ufunuo, ndoto ya Miller, na Malaki wanatoa mashahidi watatu wa wakati ambapo madirisha ya mbinguni hufunguliwa. Katika ndoto ya Miller hilo liko katika omega ya mwito wa “Njoo uone.” Harakati katika alfa zilikuwa wakati ambapo kutawanywa kulianza, na omega ni wakati ambapo ukusanyaji unaanza.</w:t>
      </w:r>
    </w:p>
    <w:p>
      <w:pPr>
        <w:pStyle w:val="ArticleBody"/>
        <w:jc w:val="left"/>
      </w:pPr>
      <w:r>
        <w:rPr>
          <w:rFonts w:ascii="Times New Roman" w:hAnsi="Times New Roman" w:eastAsia="Times New Roman" w:cs="Times New Roman"/>
        </w:rPr>
        <w:t>Kabla ya kuingia kwa undani zaidi katika ndoto ya Miller, tunataka kujumuisha ufafanuzi wa James White kuhusu ndoto hiyo. James White anavitambua vito vya kweli kuwa ni watu wa Mungu wa kweli, na vito bandia kuwa ni waovu. Mimi ninavitambua vito hivyo kuwa ni kweli zikitofautishwa na upotovu. Vito na vito bandia vyote viwili ni ishara za ujumbe pamoja na wajumbe, vikitofautishwa na upotovu na wajumbe wa uongo.</w:t>
      </w:r>
    </w:p>
    <w:p>
      <w:pPr>
        <w:pStyle w:val="ArticleScripture"/>
        <w:jc w:val="left"/>
      </w:pPr>
      <w:r>
        <w:rPr>
          <w:rFonts w:ascii="Times New Roman" w:hAnsi="Times New Roman" w:eastAsia="Times New Roman" w:cs="Times New Roman"/>
        </w:rPr>
        <w:t>Ndoto ya Ndugu Miller</w:t>
      </w:r>
    </w:p>
    <w:p>
      <w:pPr>
        <w:pStyle w:val="ArticleScripture"/>
        <w:jc w:val="left"/>
      </w:pPr>
      <w:r>
        <w:rPr>
          <w:rFonts w:ascii="Times New Roman" w:hAnsi="Times New Roman" w:eastAsia="Times New Roman" w:cs="Times New Roman"/>
        </w:rPr>
        <w:t>Ndoto ifuatayo ilichapishwa katika Advent Herald, zaidi ya miaka miwili iliyopita. Kisha nikaona kwamba iliainisha waziwazi uzoefu wetu uliopita wa adventi wa pili, na kwamba Mungu alitoa ndoto hiyo kwa manufaa ya kundi lililotawanyika.</w:t>
      </w:r>
    </w:p>
    <w:p>
      <w:pPr>
        <w:pStyle w:val="ArticleScripture"/>
        <w:jc w:val="left"/>
      </w:pPr>
      <w:r>
        <w:rPr>
          <w:rFonts w:ascii="Times New Roman" w:hAnsi="Times New Roman" w:eastAsia="Times New Roman" w:cs="Times New Roman"/>
        </w:rPr>
        <w:t>Miongoni mwa ishara za kukaribia kwa siku kuu na ya kutisha ya Bwana, Mungu ameweka ndoto. Tazama Yoeli 2:28-31; Matendo ya Mitume 2:17-20. Ndoto zinaweza kuja kwa njia tatu; kwanza, 'kupitia wingi wa shughuli.' Tazama Mhubiri 5:3. Pili, wale walio chini ya roho mchafu na udanganyifu wa Shetani, wanaweza kuwa na ndoto kupitia ushawishi wake. Tazama Kumbukumbu la Torati 8:1-5; Yeremia 23:25-28; 27:9; 29:8; Zekaria 10:2; Yuda 8. Na la tatu, Mungu siku zote amewafundisha, na bado anawafundisha watu wake kwa kiwango fulani kwa njia ya ndoto, ambazo huja kupitia huduma ya malaika na Roho Mtakatifu. Wale wanaosimama katika nuru iliyo wazi ya kweli watatambua Mungu anapowapa ndoto; na hao hawatadanganywa wala kuongozwa upotoni na ndoto za uongo.</w:t>
      </w:r>
    </w:p>
    <w:p>
      <w:pPr>
        <w:pStyle w:val="ArticleScripture"/>
        <w:jc w:val="left"/>
      </w:pPr>
      <w:r>
        <w:rPr>
          <w:rFonts w:ascii="Times New Roman" w:hAnsi="Times New Roman" w:eastAsia="Times New Roman" w:cs="Times New Roman"/>
        </w:rPr>
        <w:t>‘Na akasema, Sikieni sasa maneno yangu; ikiwa yuko nabii miongoni mwenu, mimi, Bwana, nitajijulisha kwake katika maono, nami nitasema naye katika ndoto.’ Hesabu 12:6. Yakobo akasema, ‘Malaika wa Bwana alinena nami katika ndoto.’ Mwanzo 31:2. ‘Naye Mungu akamjia Labani Mwaramu katika ndoto usiku.’ Mwanzo 31:24. Someni ndoto za Yusufu, [Mwanzo 37:5-9,] kisha hadithi ya kuvutia ya kutimizwa kwa ndoto hizo huko Misri. ‘Katika Gibeoni Bwana alimtokea Solomoni katika ndoto usiku.’ 1 Wafalme 3:55. Ile sanamu kuu yenye umuhimu ya sura ya pili ya Danieli ilitolewa katika ndoto, vivyo hivyo wanyama wanne, n.k., wa sura ya saba. Herode alipotafuta kumwangamiza Mwokozi mchanga, Yusufu akaonywa katika ndoto akimbilie Misri. Mathayo 2:13.</w:t>
      </w:r>
    </w:p>
    <w:p>
      <w:pPr>
        <w:pStyle w:val="ArticleScripture"/>
        <w:jc w:val="left"/>
      </w:pPr>
      <w:r>
        <w:rPr>
          <w:rFonts w:ascii="Times New Roman" w:hAnsi="Times New Roman" w:eastAsia="Times New Roman" w:cs="Times New Roman"/>
        </w:rPr>
        <w:t>‘Na itakuwa katika siku za mwisho, asema Mungu, nitamimina Roho yangu juu ya wote wenye mwili; na wana wenu na binti zenu watatabiri, na vijana wenu wataona maono, na wazee wenu wataota ndoto.’ Matendo ya Mitume 2:17.</w:t>
      </w:r>
    </w:p>
    <w:p>
      <w:pPr>
        <w:pStyle w:val="ArticleScripture"/>
        <w:jc w:val="left"/>
      </w:pPr>
      <w:r>
        <w:rPr>
          <w:rFonts w:ascii="Times New Roman" w:hAnsi="Times New Roman" w:eastAsia="Times New Roman" w:cs="Times New Roman"/>
        </w:rPr>
        <w:t>Karama ya unabii, kwa njia ya ndoto na maono, hapa ni tunda la Roho Mtakatifu, na katika siku za mwisho itadhihirishwa kwa kiasi cha kutosha ili kuwa ishara. Ni mojawapo ya karama za Kanisa la Injili.</w:t>
      </w:r>
    </w:p>
    <w:p>
      <w:pPr>
        <w:pStyle w:val="ArticleScripture"/>
        <w:jc w:val="left"/>
      </w:pPr>
      <w:r>
        <w:rPr>
          <w:rFonts w:ascii="Times New Roman" w:hAnsi="Times New Roman" w:eastAsia="Times New Roman" w:cs="Times New Roman"/>
        </w:rPr>
        <w:t>'Naye alitoa wengine kuwa mitume; na wengine MANABII; na wengine wainjilisti; na wengine wachungaji na walimu; kwa kuwakamilisha watakatifu, kwa kazi ya huduma, kwa kuujenga mwili wa Kristo.' Waefeso 4:11, 12.</w:t>
      </w:r>
    </w:p>
    <w:p>
      <w:pPr>
        <w:pStyle w:val="ArticleScripture"/>
        <w:jc w:val="left"/>
      </w:pPr>
      <w:r>
        <w:rPr>
          <w:rFonts w:ascii="Times New Roman" w:hAnsi="Times New Roman" w:eastAsia="Times New Roman" w:cs="Times New Roman"/>
        </w:rPr>
        <w:t>"Na Mungu ameweka wengine katika kanisa, kwanza mitume, kisha MANABII," na kadhalika. 1 Wakorintho 12:28. "Msidharau UNABII." 1 Wathesalonike 5:20. Tazama pia Matendo ya Mitume 13:1; 21:9; Warumi 7:6; 1 Wakorintho 14:1, 24, 39. Manabii au unabii ni kwa ajili ya kujenga kanisa la Kristo; wala hakuna ushahidi wowote unaoweza kutolewa kutoka kwa neno la Mungu kwamba vilipaswa vikome kabla ya wainjilisti, wachungaji na walimu kukoma. Lakini, asema mpingamizi, "Kumekuwa na maono na ndoto nyingi za uongo kiasi kwamba siwezi kuwa na imani katika chochote cha namna hiyo." Ni kweli kwamba Shetani ana ughushi wake. Daima amekuwa na manabii wa uongo, na hakika twaweza kuwatarajia sasa, katika saa yake ya mwisho ya udanganyifu na ushindi. Wale wanaokataa ufunuo maalum wa namna hiyo kwa sababu ughushi upo, wanaweza kwa haki ileile kwenda hatua moja zaidi na kukanusha kwamba Mungu aliwahi kujifunua kwa mwanadamu katika ndoto au maono, kwa maana ughushi daima umekuwapo.</w:t>
      </w:r>
    </w:p>
    <w:p>
      <w:pPr>
        <w:pStyle w:val="ArticleScripture"/>
        <w:jc w:val="left"/>
      </w:pPr>
      <w:r>
        <w:rPr>
          <w:rFonts w:ascii="Times New Roman" w:hAnsi="Times New Roman" w:eastAsia="Times New Roman" w:cs="Times New Roman"/>
        </w:rPr>
        <w:t>Ndoto na maono ni njia ambayo Mungu amejifunua kwa mwanadamu. Kupitia njia hii alinena na manabii; ameweka karama ya unabii miongoni mwa karama za kanisa la injili, na amezihesabu ndoto na maono pamoja na ishara nyingine za 'SIKU ZA MWISHO.' Amina.</w:t>
      </w:r>
    </w:p>
    <w:p>
      <w:pPr>
        <w:pStyle w:val="ArticleScripture"/>
        <w:jc w:val="left"/>
      </w:pPr>
      <w:r>
        <w:rPr>
          <w:rFonts w:ascii="Times New Roman" w:hAnsi="Times New Roman" w:eastAsia="Times New Roman" w:cs="Times New Roman"/>
        </w:rPr>
        <w:t>Madhumuni yangu katika maelezo yaliyotangulia yamekuwa kuondoa pingamizi kwa njia ya Kimaandiko, na kuandaa akili ya msomaji kwa yatakayofuata.</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Desemba, 1847." James White, Ndoto ya Ndugu Miller, 1-6.</w:t>
      </w:r>
    </w:p>
    <w:p>
      <w:pPr>
        <w:pStyle w:val="ArticleScripture"/>
        <w:jc w:val="left"/>
      </w:pPr>
      <w:r>
        <w:rPr>
          <w:rFonts w:ascii="Times New Roman" w:hAnsi="Times New Roman" w:eastAsia="Times New Roman" w:cs="Times New Roman"/>
        </w:rPr>
        <w:t>1. “Kisanduku” kinawakilisha kweli kuu za Biblia, zinazohusiana na ujio wa pili wa Bwana wetu Yesu Kristo, ambazo Ndugu Miller alipewa ili azitangaze ulimwenguni kote.</w:t>
      </w:r>
    </w:p>
    <w:p>
      <w:pPr>
        <w:pStyle w:val="ArticleScripture"/>
        <w:jc w:val="left"/>
      </w:pPr>
      <w:r>
        <w:rPr>
          <w:rFonts w:ascii="Times New Roman" w:hAnsi="Times New Roman" w:eastAsia="Times New Roman" w:cs="Times New Roman"/>
        </w:rPr>
        <w:t>2. ‘Ufunguo ulioambatanishwa’ ulikuwa mbinu yake ya kufasiri Neno la kinabii—akilinganisha Andiko na Andiko—Biblia yenyewe ndiyo mfasiri wake. Kwa ufunguo huu Ndugu Miller alifungua ‘kisanduku,’ au ile kweli kuu ya Ujio kwa ulimwengu.</w:t>
      </w:r>
    </w:p>
    <w:p>
      <w:pPr>
        <w:pStyle w:val="ArticleScripture"/>
        <w:jc w:val="left"/>
      </w:pPr>
      <w:r>
        <w:rPr>
          <w:rFonts w:ascii="Times New Roman" w:hAnsi="Times New Roman" w:eastAsia="Times New Roman" w:cs="Times New Roman"/>
        </w:rPr>
        <w:t>3. 'Vito, almasi, n.k.' vya 'aina na ukubwa mbalimbali' vilivyokuwa 'vimepangwa kwa uzuri katika nafasi zao katika sanduku la vito' vinawakilisha watoto wa Mungu, [Malaki 3:17,] kutoka katika makanisa yote, na kutoka karibu kila tabaka na hali ya maisha, ambao walipokea imani ya Adventi, na walionekana kusimama kwa ujasiri katika nafasi zao mbalimbali, katika sababu takatifu ya kweli. Walipokuwa wakitembea katika utaratibu huu, kila mmoja akifanya wajibu wake, na kutembea kwa unyenyekevu mbele za Mungu, 'walionyesha mwanga na utukufu' kwa ulimwengu, uliolingana tu na ule wa kanisa katika siku za mitume. Ujumbe, [Ufunuo 14:6,7,] ulienda kana kwamba juu ya mabawa ya upepo, na mwaliko, 'Njoni, kwa kuwa yote sasa yamewekwa tayari,' [Luka 14:17.] ukaenea kwa nguvu na athari.</w:t>
      </w:r>
    </w:p>
    <w:p>
      <w:pPr>
        <w:pStyle w:val="ArticleScripture"/>
        <w:jc w:val="left"/>
      </w:pPr>
      <w:r>
        <w:rPr>
          <w:rFonts w:ascii="Times New Roman" w:hAnsi="Times New Roman" w:eastAsia="Times New Roman" w:cs="Times New Roman"/>
        </w:rPr>
        <w:t>4. 'Watu wakaanza kuingia, hapo mwanzo wakiwa wachache kwa idadi, lakini wakaongezeka wakawa umati.' Wakati fundisho la ujio lilipohubiriwa kwa mara ya kwanza na Ndugu Miller, na wengine wachache sana, lilikuwa na athari ndogo tu, na ni wachache sana waliamshwa nalo; lakini kuanzia 1840 hadi 1844, popote lilipohubiriwa, jumuiya nzima iliamshwa.</w:t>
      </w:r>
    </w:p>
    <w:p>
      <w:pPr>
        <w:pStyle w:val="ArticleScripture"/>
        <w:jc w:val="left"/>
      </w:pPr>
      <w:r>
        <w:rPr>
          <w:rFonts w:ascii="Times New Roman" w:hAnsi="Times New Roman" w:eastAsia="Times New Roman" w:cs="Times New Roman"/>
        </w:rPr>
        <w:t>5. Wakati malaika arukaye [Ufunuo 14:6-7] alipoanza kwa mara ya kwanza kuhubiri Habari Njema ya milele, ‘Mcheni Mungu, mpeni utukufu; kwa maana saa ya hukumu yake imekuja,’ wengi, ambao baadaye walipinga, wakadhihaki na wakaikejeli ile kweli iliyokuwa muda mfupi kabla imewajaza furaha, walipiga kelele za furaha kwa matarajio ya kuja kwa Yesu, na marejesho. Walivivuruga na kutawanya vito. Hii inatuleta kwenye majira ya vuli ya mwaka 1844, wakati kipindi cha kutawanya kilipoanza.</w:t>
      </w:r>
    </w:p>
    <w:p>
      <w:pPr>
        <w:pStyle w:val="ArticleScripture"/>
        <w:jc w:val="left"/>
      </w:pPr>
      <w:r>
        <w:rPr>
          <w:rFonts w:ascii="Times New Roman" w:hAnsi="Times New Roman" w:eastAsia="Times New Roman" w:cs="Times New Roman"/>
        </w:rPr>
        <w:t>Zingatia hili: Wale waliowahi ‘kupaza sauti kwa furaha’ ndio waliovitatiza na kuvisambaratisha vile vito. Na hakuna aliyelisambaratisha kundi na kulipoteza njia tangu mwaka 1844 kwa ufanisi kama wale waliowahi kuhubiri kweli na kuifurahia; lakini tangu hapo wameikana kazi ya Mungu, na kutimizwa kwa unabii katika uzoefu wetu wa Adventi uliopita.</w:t>
      </w:r>
    </w:p>
    <w:p>
      <w:pPr>
        <w:pStyle w:val="ArticleScripture"/>
        <w:jc w:val="left"/>
      </w:pPr>
      <w:r>
        <w:rPr>
          <w:rFonts w:ascii="Times New Roman" w:hAnsi="Times New Roman" w:eastAsia="Times New Roman" w:cs="Times New Roman"/>
        </w:rPr>
        <w:t>6. 'Vito vya bandia na sarafu bandia' vilivyotapakazwa miongoni mwa vya halisi, vinawakilisha waziwazi waongofu bandia, au 'watoto wa kigeni,' [Hosea 5:7], tangu mlango ulipofungwa mwaka 1844.</w:t>
      </w:r>
    </w:p>
    <w:p>
      <w:pPr>
        <w:pStyle w:val="ArticleScripture"/>
        <w:jc w:val="left"/>
      </w:pPr>
      <w:r>
        <w:rPr>
          <w:rFonts w:ascii="Times New Roman" w:hAnsi="Times New Roman" w:eastAsia="Times New Roman" w:cs="Times New Roman"/>
        </w:rPr>
        <w:t>7. ‘Uchafu na mabaki ya kuchonga, mchanga na kila namna ya takataka,’ vinawakilisha makosa mbalimbali na mengi yaliyoingizwa miongoni mwa waamini wa ujio wa pili, tangu majira ya vuli ya mwaka 1844. Hapa nitataja baadhi yao.</w:t>
      </w:r>
    </w:p>
    <w:p>
      <w:pPr>
        <w:pStyle w:val="ArticleScripture"/>
        <w:jc w:val="left"/>
      </w:pPr>
      <w:r>
        <w:rPr>
          <w:rFonts w:ascii="Times New Roman" w:hAnsi="Times New Roman" w:eastAsia="Times New Roman" w:cs="Times New Roman"/>
        </w:rPr>
        <w:t>1. Msimamo ambao baadhi ya “wachungaji” walichukua kwa jeuri mara tu baada ya Kilio cha Usiku wa Manane kutolewa, kwamba ile nguvu adhimu iliyoyeyusha ya Roho Mtakatifu iliyoandamana na harakati ya mwezi wa saba ilikuwa mvuto wa mesmerismu. George Storrs alikuwa miongoni mwa wa kwanza kuchukua msimamo huu. Tazama maandishi yake katika sehemu ya mwisho ya mwaka 1844, katika “Midnight-Cry,” iliyokuwa ikichapishwa wakati huo Jijini New York. J. V. Himes, katika Mkutano wa Albany majira ya kuchipua mwaka 1845, alisema kwamba harakati ya mwezi wa saba ilizalisha mesmerismu wa kina cha futi saba. Haya nimeambiwa na mtu aliyekuwapo na aliyesikia kauli hiyo. Wengine waliochukua sehemu ya kazi kwa bidii katika kilio cha mwezi wa saba, tangu wakati huo wametangaza harakati hiyo kuwa kazi ya Ibilisi. Kuhusisha kazi ya Kristo na Roho Mtakatifu kwa Ibilisi kulikuwa, katika siku za Mwokozi wetu, kufuru; na ni kufuru sasa. 2. Majaribio mengi ya kuweka wakati maalum. Tangu siku 2300 zimalizike mwaka 1844, watu mbalimbali wameweka nyakati kadhaa za ukomo wake. Kwa kufanya hivyo wameondoa “alama za mipaka,” na wametupa giza na shaka juu ya harakati yote ya Adventi. 3. Uspiritizimu pamoja na mawazo yake ya kufikirika na upotovu wake wa kupita kiasi. Hila hii ya Ibilisi, ambayo imetekeleza kazi ya kutisha ya mauti, inawakilishwa kwa kufaa sana na “maranda,” na “aina zote za takataka.” Wengi wa wale waliokunywa sumu ya uspiritizimu walikiri ukweli wa uzoefu wetu wa nyuma wa Adventi, na kutokana na jambo hili wengi wamefanywa kuamini kwamba uspiritizimu ulikuwa tunda la kawaida la kuamini kwamba Mungu ndiye aliyeongoza harakati kuu za Adventi za 1843 na 1844. Petro, akisema juu ya wale watakaoletea “uzushi wa maangamizi, hata kumkana Bwana aliyewanunua,” anasema, “KWA SABABU YAO NJIA YA KWELI ITATUKANWA.” 4. S. S. Snow akidai kuwa “Eliya Nabii.” Mtu huyu, katika mwenendo wake wa ajabu na wa mwitu, naye pia ametekeleza sehemu yake katika kazi hii ya mauti, na mwendo wake umeelekea kuutia dosari msimamo wa kweli wa watakatifu wanaongoja, katika nia za nafsi nyingi waaminifu.</w:t>
      </w:r>
    </w:p>
    <w:p>
      <w:pPr>
        <w:pStyle w:val="ArticleScripture"/>
        <w:jc w:val="left"/>
      </w:pPr>
      <w:r>
        <w:rPr>
          <w:rFonts w:ascii="Times New Roman" w:hAnsi="Times New Roman" w:eastAsia="Times New Roman" w:cs="Times New Roman"/>
        </w:rPr>
        <w:t>Katika orodha hii ya makosa ningeweza kuongeza mengine mengi, kama vile “miaka elfu” ya Ufunuo 20:4, 7, katika wakati uliopita; wale 144,000 wa Ufunuo 7:4; 14:1; wale “waliofufuka na kutoka makaburini” baada ya ufufuo wa Kristo; fundisho la kutofanya kazi; fundisho la kuangamizwa kwa watoto wachanga; n.k. n.k. Makosa haya yalienezwa kwa bidii sana, na yakawahimizwa kundi lililokuwa likingoja kiasi kwamba, wakati Ndugu Miller alipoota ile ndoto, vito vya kweli vilikuwa “vimeondolewa machoni,” na maneno ya nabii yalikuwa ya kufaa—“Na hukumu imegeuzwa nyuma, na haki imesimama mbali,” n.k. n.k. Tazama Isaya 56:14.</w:t>
      </w:r>
    </w:p>
    <w:p>
      <w:pPr>
        <w:pStyle w:val="ArticleScripture"/>
        <w:jc w:val="left"/>
      </w:pPr>
      <w:r>
        <w:rPr>
          <w:rFonts w:ascii="Times New Roman" w:hAnsi="Times New Roman" w:eastAsia="Times New Roman" w:cs="Times New Roman"/>
        </w:rPr>
        <w:t>Wakati huo hakukuwa na jarida la Adventi katika nchi lililotetea kweli ya sasa. "Day-Dawn" ndilo lililokuwa la mwisho kutetea msimamo wa kweli wa kundi dogo; lakini hilo lilikufa miezi kadhaa kabla ya Bwana kumpa Ndugu Miller ndoto hii; na katika harakati zake za mwisho kabla ya kufa liliwaelekeza watakatifu waliochoka na wenye kuugua mpaka mwaka 1877, ambao wakati huo ulikuwa miaka thelathini mbele, kama wakati wa ukombozi wao wa mwisho. Ole! Ole! Si ajabu kwamba Ndugu Miller katika ndoto yake, "aliketi chini na akalia" juu ya hali hii ya kusikitisha.</w:t>
      </w:r>
    </w:p>
    <w:p>
      <w:pPr>
        <w:pStyle w:val="ArticleScripture"/>
        <w:jc w:val="left"/>
      </w:pPr>
      <w:r>
        <w:rPr>
          <w:rFonts w:ascii="Times New Roman" w:hAnsi="Times New Roman" w:eastAsia="Times New Roman" w:cs="Times New Roman"/>
        </w:rPr>
        <w:t>8. Kisanduku, kinawakilisha ile kweli ya Ujio wa Pili ambayo Ndugu Miller alitangaza kwa ulimwengu, kama ilivyobainishwa na mfano wa wanawali kumi. Mathayo 25:1-11. Kwanza, wakati, 1843; pili, wakati wa kukawia; tatu, kilio cha usiku wa manane, katika mwezi wa saba, 1844; na nne, mlango uliofungwa. Hakuna mtu aliyesoma machapisho ya Ujio wa Pili tangu 1843 atakayekanusha kwamba Ndugu Miller ametetea hoja hizi nne muhimu katika historia ya Ujio wa Pili. Mfumo huu wa kweli ulio na ulinganifu, yaani ‘kisanduku,’ umechanwa vipande vipande, na kutawanywa miongoni mwa takataka na wale waliokataa uzoefu wao wenyewe, na wakazikanusha zile kweli zenyewe walizohubiri kwa ujasiri bila woga pamoja na Ndugu Miller kwa ulimwengu.</w:t>
      </w:r>
    </w:p>
    <w:p>
      <w:pPr>
        <w:pStyle w:val="ArticleScripture"/>
        <w:jc w:val="left"/>
      </w:pPr>
      <w:r>
        <w:rPr>
          <w:rFonts w:ascii="Times New Roman" w:hAnsi="Times New Roman" w:eastAsia="Times New Roman" w:cs="Times New Roman"/>
        </w:rPr>
        <w:t>9. Mtu mwenye 'kifagio cha uchafu' anawakilisha nuru angavu ya kweli ya wakati huu, kama inavyoletwa kuonekana na ujumbe wa malaika wa tatu, [Ufunuo 14:9-12,] uliopo sasa ukiyaondoa makosa kutoka kwa mabaki. Kazi ya kweli ya wakati huu ilianza kuhuishwa katika majira ya kuchipua ya mwaka 1848, na tangu wakati huo imekuwa ikiinuka na kupata nguvu hadi sasa. 'Kifagio cha uchafu' kimekuwa kikisonga, na makosa yamekuwa yakitoweka mbele ya nuru angavu ya kweli, na baadhi ya vito vya thamani, ambavyo hata muda mfupi uliopita vilikuwa vimefunikwa na kufichwa machoni na giza na makosa, sasa vimesimama katika nuru angavu ya kweli ya wakati huu.</w:t>
      </w:r>
    </w:p>
    <w:p>
      <w:pPr>
        <w:pStyle w:val="ArticleScripture"/>
        <w:jc w:val="left"/>
      </w:pPr>
      <w:r>
        <w:rPr>
          <w:rFonts w:ascii="Times New Roman" w:hAnsi="Times New Roman" w:eastAsia="Times New Roman" w:cs="Times New Roman"/>
        </w:rPr>
        <w:t>Kazi hii ya kuyatoa hadharani vito vya thamani, na kutakasa na kuondoa upotofu, inakua kwa kasi, na imekusudiwa kusonga mbele kwa nguvu zinazozidi kuongezeka, hata watakatifu wote watakapokuwa wametafutwa na kupatikana, na kupokea muhuri wa Mungu aliye hai. Linganisha hili na sura ya thelathini na nne ya Ezekieli, nawe utaona kwamba Mungu ameahidi kukusanya kundi lake lililotawanyika katika siku hii ya giza na mawingu, tangu 1844. Kabla Yesu kuja, ‘kundi dogo’ litakusanywa katika ‘umoja wa imani.’ Yesu sasa anawatakasa ‘watu wa pekee kwa ajili yake, wenye bidii katika matendo mema,’ na atakapokuja atalikuta ‘kanisa lake lisilo na doa, wala kunyanzi, wala kitu cha namna hiyo.’ ‘Ambaye pepeto lake liko mkononi mwake, naye atautakasa sana uwanda wake; atakusanya ngano yake ghalani, n.k.’ Mathayo 3:12.</w:t>
      </w:r>
    </w:p>
    <w:p>
      <w:pPr>
        <w:pStyle w:val="ArticleScripture"/>
        <w:jc w:val="left"/>
      </w:pPr>
      <w:r>
        <w:rPr>
          <w:rFonts w:ascii="Times New Roman" w:hAnsi="Times New Roman" w:eastAsia="Times New Roman" w:cs="Times New Roman"/>
        </w:rPr>
        <w:t>10. Kasha la pili, 'kasha kubwa mno na zuri kuliko la kwanza,' ambamo 'vito,' 'almasi' na sarafu zilizotapakaa zilikusanywa, linawakilisha uwanja mpana wa kweli iliyo hai ya sasa ambamo kundi lililotawanyika litakusanywa, hata 144,000, wote wakiwa na muhuri wa Mungu aliye hai. Hakuna hata almasi moja ya thamani itakayobaki gizani. Ingawa nyingine hazizidi ukubwa wa ncha ya sindano, hazitapuuzwa wala kuachwa nje katika siku hii ambayo Mungu anakusanya vito vyake. [Malaki 3:16-18] Anaweza kuwatuma malaika wake na kuwatoa kwa upesi, kama alivyomtoa Loti kutoka Sodoma. 'Bwana atafanya kazi fupi juu ya nchi.' 'Ataikata kwa ufupi katika haki.' Tazama Warumi 9:28. James White, Tanbihi kwa Ndoto ya Ndugu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Thelathini na Tano</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