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 Sabato la Laodikia - Nambari Thelathini na Sita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Nambari Thelathini na Sita</w:t>
      </w:r>
    </w:p>
    <w:p>
      <w:pPr>
        <w:pStyle w:val="ArticleBody"/>
        <w:jc w:val="left"/>
      </w:pPr>
      <w:r>
        <w:rPr>
          <w:rFonts w:ascii="Times New Roman" w:hAnsi="Times New Roman" w:eastAsia="Times New Roman" w:cs="Times New Roman"/>
        </w:rPr>
        <w:t>Katika "bustle," ambayo James White anaitambua kama kutawanyika kwa Wamilleraiti kufuatia Oktoba 22, 1844, William Miller alipata ndoto mnamo mwaka 1847, na miaka miwili baadaye akawekwa kupumzika.</w:t>
      </w:r>
    </w:p>
    <w:p>
      <w:pPr>
        <w:pStyle w:val="ArticleScripture"/>
        <w:jc w:val="left"/>
      </w:pPr>
      <w:r>
        <w:rPr>
          <w:rFonts w:ascii="Times New Roman" w:hAnsi="Times New Roman" w:eastAsia="Times New Roman" w:cs="Times New Roman"/>
        </w:rPr>
        <w:t>Kama William Miller angeweza kuona nuru ya ujumbe wa tatu, mambo mengi yaliyomwonekania kuwa ya giza na ya fumbo yangekuwa yamefafanuliwa. Lakini ndugu zake walionyesha upendo wa kina na kumjali mno, hata akadhani kwamba hawezi kujitenga nao. Moyo wake ungeelekea kwenye ukweli, kisha akawatazama ndugu zake; waliupinga. Je, angewezaje kujitenga na wale waliokuwa wamesimama bega kwa bega naye katika kutangaza kuja kwa Yesu? Alidhani kwamba hakika wasingempotosha.</w:t>
      </w:r>
    </w:p>
    <w:p>
      <w:pPr>
        <w:pStyle w:val="ArticleScripture"/>
        <w:jc w:val="left"/>
      </w:pPr>
      <w:r>
        <w:rPr>
          <w:rFonts w:ascii="Times New Roman" w:hAnsi="Times New Roman" w:eastAsia="Times New Roman" w:cs="Times New Roman"/>
        </w:rPr>
        <w:t>Mungu alimruhusu aanguke chini ya nguvu za Shetani, chini ya utawala wa mauti, na akamficha kaburini mbali na wale waliokuwa wakimvuta daima kutoka katika kweli. Musa alikosea alipokuwa karibu kuingia Nchi ya Ahadi. Vivyo hivyo, niliona kwamba William Miller alikosea alipokuwa karibu kuingia Kanaani ya mbinguni, kwa kuruhusu ushawishi wake uende kinyume na kweli. Wengine walimwongoza kufikia hili; wengine ni sharti watoe hesabu kwa hilo. Lakini malaika wanalinda mavumbi ya thamani ya mtumishi huyu wa Mungu, naye atatoka itakapolia parapanda ya mwisho.</w:t>
      </w:r>
    </w:p>
    <w:p>
      <w:pPr>
        <w:pStyle w:val="ArticleScripture"/>
        <w:jc w:val="left"/>
      </w:pPr>
      <w:r>
        <w:rPr>
          <w:rFonts w:ascii="Times New Roman" w:hAnsi="Times New Roman" w:eastAsia="Times New Roman" w:cs="Times New Roman"/>
        </w:rPr>
        <w:t>Jukwaa thabiti</w:t>
      </w:r>
    </w:p>
    <w:p>
      <w:pPr>
        <w:pStyle w:val="ArticleScripture"/>
        <w:jc w:val="left"/>
      </w:pPr>
      <w:r>
        <w:rPr>
          <w:rFonts w:ascii="Times New Roman" w:hAnsi="Times New Roman" w:eastAsia="Times New Roman" w:cs="Times New Roman"/>
        </w:rPr>
        <w:t>Niliona mkusanyiko uliosimama ukiwa umelindwa vyema na ukiwa imara, bila kuwapa kibali wale waliotaka kuivuruga imani iliyokwisha kuasisiwa ya mwili wa waamini. Mungu aliwaangalia kwa kibali. Nikaonyeshwa hatua tatu—ujumbe wa malaika wa kwanza, wa pili, na wa tatu. Malaika aliyenisindikiza akasema, 'Ole wake atakayehamisha jiwe la kujengea au kutikisa msumari wowote katika ujumbe wa malaika hawa. Uelewa wa kweli wa ujumbe wa malaika hawa ni wa umuhimu wa kimsingi. Hatima ya roho hunegemea jinsi ujumbe huo unavyopokelewa.' Nikaletwa tena kupitia ujumbe huu, nikauona jinsi watu wa Mungu walivyoupata uzoefu wao kwa gharama kubwa sana. Ulikuwa umepatikana kwa mateso mengi na mapambano makali. Mungu alikuwa amewaongoza hatua kwa hatua, hata akawaweka juu ya jukwaa thabiti lisilohamishika. Nikaona watu mmoja mmoja wakilikaribia jukwaa na kuchunguza msingi wake. Wengine, kwa furaha, waliukanyaga mara moja. Wengine wakaanza kuutolea lawama msingi wake. Walitamani maboresho yafanywe, ndipo jukwaa lingekuwa kamilifu zaidi, na watu wangekuwa na furaha zaidi. Wengine walishuka kutoka juu ya jukwaa kulichunguza, wakatangaza kwamba msingi wake umewekwa vibaya. Lakini nikaona kwamba karibu wote walisimama imara juu ya jukwaa, wakawasihi wale waliokuwa wameondoka wakaache manung'uniko yao; kwa kuwa Mungu ndiye Mjenzi Mkuu, nao walikuwa wakimpinga Yeye. Walikumbusha kazi za ajabu za Mungu, zilizokuwa zimewaongoza hadi kwenye jukwaa hilo imara, nao kwa umoja wakaelekeza macho yao mbinguni, na kwa sauti kuu wakamtukuza Mungu. Hili liliwagusa baadhi ya wale waliokuwa wamelalamika na kuondoka juu ya jukwaa, nao kwa nyuso za unyenyekevu wakalikanyaga tena. Maandishi ya Mapema, 258.</w:t>
      </w:r>
    </w:p>
    <w:p>
      <w:pPr>
        <w:pStyle w:val="ArticleHeading"/>
        <w:jc w:val="left"/>
      </w:pPr>
      <w:r>
        <w:rPr>
          <w:rFonts w:ascii="Arial" w:hAnsi="Arial" w:eastAsia="Arial" w:cs="Arial"/>
        </w:rPr>
        <w:t>Matendo ya Ajabu ya Miller</w:t>
      </w:r>
    </w:p>
    <w:p>
      <w:pPr>
        <w:pStyle w:val="ArticleBody"/>
        <w:jc w:val="left"/>
      </w:pPr>
      <w:r>
        <w:rPr>
          <w:rFonts w:ascii="Times New Roman" w:hAnsi="Times New Roman" w:eastAsia="Times New Roman" w:cs="Times New Roman"/>
        </w:rPr>
        <w:t>Kazi "ya ajabu" ya William Miller ilipelekea "msingi thabiti" uliokuwa "jukwaa imara lisilohamishika." "Msingi" wa "jukwaa lisilohamishika," pamoja na shambulio la baadaye dhidi ya "jukwaa" na "msingi" lililoletwa baada ya kifo cha Miller mwaka 1849, hutambuliwa katika ndoto yake.</w:t>
      </w:r>
    </w:p>
    <w:p>
      <w:pPr>
        <w:pStyle w:val="ArticleBody"/>
        <w:jc w:val="left"/>
      </w:pPr>
      <w:r>
        <w:rPr>
          <w:rFonts w:ascii="Times New Roman" w:hAnsi="Times New Roman" w:eastAsia="Times New Roman" w:cs="Times New Roman"/>
        </w:rPr>
        <w:t>William Miller ni ishara ya misingi ya Uadventista.</w:t>
      </w:r>
    </w:p>
    <w:p>
      <w:pPr>
        <w:pStyle w:val="ArticleBody"/>
        <w:jc w:val="left"/>
      </w:pPr>
      <w:r>
        <w:rPr>
          <w:rFonts w:ascii="Times New Roman" w:hAnsi="Times New Roman" w:eastAsia="Times New Roman" w:cs="Times New Roman"/>
        </w:rPr>
        <w:t>Yeye pia ni ishara ya historia ya Wamileraiti tangu mwaka 1798 hadi mwaka 1863.</w:t>
      </w:r>
    </w:p>
    <w:p>
      <w:pPr>
        <w:pStyle w:val="ArticleBody"/>
        <w:jc w:val="left"/>
      </w:pPr>
      <w:r>
        <w:rPr>
          <w:rFonts w:ascii="Times New Roman" w:hAnsi="Times New Roman" w:eastAsia="Times New Roman" w:cs="Times New Roman"/>
        </w:rPr>
        <w:t>Yeye pia ni ishara ya historia ya Wamillerite kuanzia 1798 hadi 1844.</w:t>
      </w:r>
    </w:p>
    <w:p>
      <w:pPr>
        <w:pStyle w:val="ArticleBody"/>
        <w:jc w:val="left"/>
      </w:pPr>
      <w:r>
        <w:rPr>
          <w:rFonts w:ascii="Times New Roman" w:hAnsi="Times New Roman" w:eastAsia="Times New Roman" w:cs="Times New Roman"/>
        </w:rPr>
        <w:t>Yeye pia ni ishara ya historia ya malaika watatu kuanzia mwaka 1798 hadi sheria ya Jumapili.</w:t>
      </w:r>
    </w:p>
    <w:p>
      <w:pPr>
        <w:pStyle w:val="ArticleBody"/>
        <w:jc w:val="left"/>
      </w:pPr>
      <w:r>
        <w:rPr>
          <w:rFonts w:ascii="Times New Roman" w:hAnsi="Times New Roman" w:eastAsia="Times New Roman" w:cs="Times New Roman"/>
        </w:rPr>
        <w:t>Yeye anawakilishwa na miaka arobaini na sita kuanzia 1798 hata 1844.</w:t>
      </w:r>
    </w:p>
    <w:p>
      <w:pPr>
        <w:pStyle w:val="ArticleBody"/>
        <w:jc w:val="left"/>
      </w:pPr>
      <w:r>
        <w:rPr>
          <w:rFonts w:ascii="Times New Roman" w:hAnsi="Times New Roman" w:eastAsia="Times New Roman" w:cs="Times New Roman"/>
        </w:rPr>
        <w:t>Yeye anawakilishwa na nambari "220", katika uhusiano na hizo 2,520 na 2,300.</w:t>
      </w:r>
    </w:p>
    <w:p>
      <w:pPr>
        <w:pStyle w:val="ArticleBody"/>
        <w:jc w:val="left"/>
      </w:pPr>
      <w:r>
        <w:rPr>
          <w:rFonts w:ascii="Times New Roman" w:hAnsi="Times New Roman" w:eastAsia="Times New Roman" w:cs="Times New Roman"/>
        </w:rPr>
        <w:t>Yeye anawakilishwa na "nyakati saba"—hizo 2,520.</w:t>
      </w:r>
    </w:p>
    <w:p>
      <w:pPr>
        <w:pStyle w:val="ArticleBody"/>
        <w:jc w:val="left"/>
      </w:pPr>
      <w:r>
        <w:rPr>
          <w:rFonts w:ascii="Times New Roman" w:hAnsi="Times New Roman" w:eastAsia="Times New Roman" w:cs="Times New Roman"/>
        </w:rPr>
        <w:t>Yeye anawakilishwa na zile 2,300.</w:t>
      </w:r>
    </w:p>
    <w:p>
      <w:pPr>
        <w:pStyle w:val="ArticleBody"/>
        <w:jc w:val="left"/>
      </w:pPr>
      <w:r>
        <w:rPr>
          <w:rFonts w:ascii="Times New Roman" w:hAnsi="Times New Roman" w:eastAsia="Times New Roman" w:cs="Times New Roman"/>
        </w:rPr>
        <w:t>Ndoto mbili za Miller zilitanguliwa kwa mfano na ndoto mbili za Nebukadneza katika sura ya pili na sura ya nne za kitabu cha Danieli.</w:t>
      </w:r>
    </w:p>
    <w:p>
      <w:pPr>
        <w:pStyle w:val="ArticleBody"/>
        <w:jc w:val="left"/>
      </w:pPr>
      <w:r>
        <w:rPr>
          <w:rFonts w:ascii="Times New Roman" w:hAnsi="Times New Roman" w:eastAsia="Times New Roman" w:cs="Times New Roman"/>
        </w:rPr>
        <w:t>Kipindi cha 1798 huanza na Nebukadneza na kuishia mwaka 1863 kwa Belshaza.</w:t>
      </w:r>
    </w:p>
    <w:p>
      <w:pPr>
        <w:pStyle w:val="ArticleBody"/>
        <w:jc w:val="left"/>
      </w:pPr>
      <w:r>
        <w:rPr>
          <w:rFonts w:ascii="Times New Roman" w:hAnsi="Times New Roman" w:eastAsia="Times New Roman" w:cs="Times New Roman"/>
        </w:rPr>
        <w:t>Kipindi kuanzia mwaka 1798 hadi sheria ya Jumapili kinaanza na Nebukadneza na kuishia na Belshaza.</w:t>
      </w:r>
    </w:p>
    <w:p>
      <w:pPr>
        <w:pStyle w:val="ArticleBody"/>
        <w:jc w:val="left"/>
      </w:pPr>
      <w:r>
        <w:rPr>
          <w:rFonts w:ascii="Times New Roman" w:hAnsi="Times New Roman" w:eastAsia="Times New Roman" w:cs="Times New Roman"/>
        </w:rPr>
        <w:t>Kama ishara ya historia ya Wamileraiti, yeye ni ishara ya misingi, ambazo zinawakilisha kweli zilizogunduliwa kati ya uvumbuzi wa alfa wa 2,520 na uvumbuzi wa omega wa 2,300. Akitoa maoni kuhusu ndoto ya William Miller, James White alibainisha kwamba "ufunguo" ulikuwa mbinu ya Miller ya kujifunza Biblia. Mbinu hiyo ndiyo Ufunguo wa Daudi uliowekwa begani mwa Miller, kwa kuwa aliwasilisha unabii wa miaka 2300 uliomalizika Isaya 22:22 ilipotimia tarehe 22 Oktoba 1844.</w:t>
      </w:r>
    </w:p>
    <w:p>
      <w:pPr>
        <w:pStyle w:val="ArticleBody"/>
        <w:jc w:val="left"/>
      </w:pPr>
      <w:r>
        <w:rPr>
          <w:rFonts w:ascii="Times New Roman" w:hAnsi="Times New Roman" w:eastAsia="Times New Roman" w:cs="Times New Roman"/>
        </w:rPr>
        <w:t>Kweli zilizoanza kufunuliwa kuanzia mwaka 2023 na kuendelea, ndizo kweli ambazo tayari zilikuwa zimetambuliwa katika mawasilisho 95 ya mbao za Habakuki, na kweli hizo sasa zinawekwa katika mfumo mpya wa "Kweli."</w:t>
      </w:r>
    </w:p>
    <w:p>
      <w:pPr>
        <w:pStyle w:val="ArticleBody"/>
        <w:jc w:val="left"/>
      </w:pPr>
      <w:r>
        <w:rPr>
          <w:rFonts w:ascii="Times New Roman" w:hAnsi="Times New Roman" w:eastAsia="Times New Roman" w:cs="Times New Roman"/>
        </w:rPr>
        <w:t>Mwito wa sauti ya mtu aliaye nyikani mnamo Julai 2023 ulitambua kwamba kilio na maombolezo vilihitajika kwa wale waliopaswa kutubu kuhusiana na tamko la tarehe 18 Julai 2020. Wale ambao wangekuwa miongoni mwa wanawali wenye busara walipaswa kutubu kwa kuafikiana na sala ya Danieli sura ya tisa, ambayo ni sala ya wale wanaotajwa katika Mambo ya Walawi 26 wanaotambua kwamba wametawanywa.</w:t>
      </w:r>
    </w:p>
    <w:p>
      <w:pPr>
        <w:pStyle w:val="ArticleBody"/>
        <w:jc w:val="left"/>
      </w:pPr>
      <w:r>
        <w:rPr>
          <w:rFonts w:ascii="Times New Roman" w:hAnsi="Times New Roman" w:eastAsia="Times New Roman" w:cs="Times New Roman"/>
        </w:rPr>
        <w:t>Miller anaposema, "Nilipokuwa hivyo nalia na kuomboleza kwa ajili ya hasara yangu kuu na uwajibikaji wangu, nilimkumbuka Mungu, nikasali kwa bidii kwamba angeniletea msaada. Mara tu mlango ukafunguka, mtu akaingia chumbani, na wakati huo watu wote wakaondoka humo; naye, akiwa na kifagio cha vumbi mkononi mwake, akayafungua madirisha, akaanza kufagia vumbi na takataka kutoka chumbani."</w:t>
      </w:r>
    </w:p>
    <w:p>
      <w:pPr>
        <w:pStyle w:val="ArticleBody"/>
        <w:jc w:val="left"/>
      </w:pPr>
      <w:r>
        <w:rPr>
          <w:rFonts w:ascii="Times New Roman" w:hAnsi="Times New Roman" w:eastAsia="Times New Roman" w:cs="Times New Roman"/>
        </w:rPr>
        <w:t>Mlango uliofunguka ulikuwa moyo wa Miller wakati alipo "omba kwa bidii" kwa ajili ya "msaada". Yesu, kama Shahidi wa Kweli kwa Laodikia, anabisha milango ya mioyo akitafuta kuingia. Mlango ulipofunguka, mchakato wa utengano ulianza. Mlango ulipofunguka, "madirisha" nayo yakafunguka pia, na "madirisha" hayo ni madirisha ya mbinguni.</w:t>
      </w:r>
    </w:p>
    <w:p>
      <w:pPr>
        <w:pStyle w:val="ArticleBody"/>
        <w:jc w:val="left"/>
      </w:pPr>
      <w:r>
        <w:rPr>
          <w:rFonts w:ascii="Times New Roman" w:hAnsi="Times New Roman" w:eastAsia="Times New Roman" w:cs="Times New Roman"/>
        </w:rPr>
        <w:t>Yohana aliona madirisha ya mbinguni yakifunguliwa katika sura ya kumi na tisa ya Ufunuo, wakati Bwana alipoinua jeshi lake la farasi weupe, mara tu baada ya bibi-arusi kujiandaa. Jeshi hilo ndilo jeshi la Ezekieli linalosimama wima kwa kuitikia ujumbe wa upepo mkali wa mashariki. Jeshi hilo ndilo kanisa linaloshinda, ambalo hubadilika kutoka kanisa linalopigana na kuwa kanisa linaloshinda, wakati utengano wa ngano na magugu unapotimizwa. Utengano huo pia unawakilishwa kama kubadilika kutoka uzoefu wa Laodikia hadi uzoefu wa Filadelfia. Miller alifungua moyo wake na kumruhusu Shahidi wa Kweli aingie, naye akapotenganisha ngano na magugu, hivyo akalifufua jeshi lake la farasi weupe.</w:t>
      </w:r>
    </w:p>
    <w:p>
      <w:pPr>
        <w:pStyle w:val="ArticleBody"/>
        <w:jc w:val="left"/>
      </w:pPr>
      <w:r>
        <w:rPr>
          <w:rFonts w:ascii="Times New Roman" w:hAnsi="Times New Roman" w:eastAsia="Times New Roman" w:cs="Times New Roman"/>
        </w:rPr>
        <w:t>Mnamo tarehe 31 Desemba 2023, Mtu wa Brashi ya Vumbi aliingia ndani ya chumba baada ya watu kuondoka, na akaanza kazi ya kuondoa takataka za upotofu, huku akiweka kweli za kale za Vibao vya Habakuku katika mfumo mpya wa ukweli.</w:t>
      </w:r>
    </w:p>
    <w:p>
      <w:pPr>
        <w:pStyle w:val="ArticleScripture"/>
        <w:jc w:val="left"/>
      </w:pPr>
      <w:r>
        <w:rPr>
          <w:rFonts w:ascii="Times New Roman" w:hAnsi="Times New Roman" w:eastAsia="Times New Roman" w:cs="Times New Roman"/>
        </w:rPr>
        <w:t>Mwokozi hakuwa amekuja kutangua yale yaliyosemwa na mababu na manabii; maana Yeye mwenyewe alikuwa amesema kupitia watu hawa waliomwakilisha. Kweli zote za neno la Mungu zilitoka Kwake. Lakini vito hivi vya thamani isiyokadirika vilikuwa vimewekwa katika muktadha wa upotovu. Mwanga wao wa thamani ulikuwa umefanywa kuutumikia upotovu. Mungu alitaka viondolewe kutoka katika muktadha wao wa upotovu na kuwekwa tena katika mfumo wa kweli. Kazi hii mkono wa Kimungu peke yake ndio ungeweza kuikamilisha. Kwa uhusiano wake na upotovu, ile kweli ilikuwa ikilitumikia kusudi la adui wa Mungu na mwanadamu. Kristo alikuwa amekuja kuiweka mahali ambapo ingetukuza Mungu, na kuleta wokovu wa wanadamu. Shauku ya Nyakati, 287.</w:t>
      </w:r>
    </w:p>
    <w:p>
      <w:pPr>
        <w:pStyle w:val="ArticleBody"/>
        <w:jc w:val="left"/>
      </w:pPr>
      <w:r>
        <w:rPr>
          <w:rFonts w:ascii="Times New Roman" w:hAnsi="Times New Roman" w:eastAsia="Times New Roman" w:cs="Times New Roman"/>
        </w:rPr>
        <w:t>Mojawapo ya kweli za kwanza zilizofundishwa mwaka 2024 ilikuwa ufafanuzi wa Sikitiko la tarehe 18 Julai 2020. Mstari juu ya mstari ilitambuliwa kwamba masikitiko ya kwanza ya kila mstari wa matengenezo yalibainisha tarehe 18 Julai 2020 kuwa alama ya msingi katika mfano wa wanawali kumi. Mada ya sikitiko hilo ikawa “ufunguo” wa kufungua kweli ya patakatifu; ilhali katika Sikitiko Kuu la 1844, patakatifu ndilo lilikuwa “ufunguo” uliotumika kufungua sikitiko.</w:t>
      </w:r>
    </w:p>
    <w:p>
      <w:pPr>
        <w:pStyle w:val="ArticleBody"/>
        <w:jc w:val="left"/>
      </w:pPr>
      <w:r>
        <w:rPr>
          <w:rFonts w:ascii="Times New Roman" w:hAnsi="Times New Roman" w:eastAsia="Times New Roman" w:cs="Times New Roman"/>
        </w:rPr>
        <w:t>Yule mtu mwenye ufagio wa uchafu, ambaye pia ni Simba wa kabila la Yuda, alianza kuondolea mihuri ujumbe wa Kilio cha Usiku wa Manane mnamo mwaka 2023. Sasa tumefika mahali katika ndoto ya Miller ambapo Yeye anaweka sanduku kubwa zaidi juu ya meza na kuzitia ndani zile kweli zitakazong’aa mara kumi kuliko jua. Moja ya vito hivyo ni ufunuo wa utambulisho Wake katika simulizi ya kinabii.</w:t>
      </w:r>
    </w:p>
    <w:p>
      <w:pPr>
        <w:pStyle w:val="ArticleBody"/>
        <w:jc w:val="left"/>
      </w:pPr>
      <w:r>
        <w:rPr>
          <w:rFonts w:ascii="Times New Roman" w:hAnsi="Times New Roman" w:eastAsia="Times New Roman" w:cs="Times New Roman"/>
        </w:rPr>
        <w:t>Wakati unabii unapoondolewa muhuri, Yeye ndiye Simba wa kabila la Yuda, anayechukua kweli za kale na kuziweka katika mfumo mpya wa hatua tatu za "kweli". Mfumo huo unaunganishwa na Kristo kama Alfa na Omega, wa kwanza na wa mwisho. Kama Neno la Mungu, aliratibu kila kipengele cha Neno Lake. Kama Palmoni, alibuni kila kipengele cha hisabati.</w:t>
      </w:r>
    </w:p>
    <w:p>
      <w:pPr>
        <w:pStyle w:val="ArticleBody"/>
        <w:jc w:val="left"/>
      </w:pPr>
      <w:r>
        <w:rPr>
          <w:rFonts w:ascii="Times New Roman" w:hAnsi="Times New Roman" w:eastAsia="Times New Roman" w:cs="Times New Roman"/>
        </w:rPr>
        <w:t>Petro alipokuwa Kaisaria Filipi, katika saa ya tatu, Yeye akajitambulisha kama Palmoni, akisisitiza “fraktali za kinabii.” Mojawapo ya ufunuo wa mwisho wa Kristo kama Bwana wa unabii ni msisitizo juu ya “fraktali za kinabii,” kama zinavyowakilishwa na Petro katika Mathayo 16:18; 16:18 ikiwa ni ishara ya 1.618, uitwao uwiano wa dhahabu katika ulimwengu wa asili, bali huitwa “fraktali za kinabii” na Palmoni.</w:t>
      </w:r>
    </w:p>
    <w:p>
      <w:pPr>
        <w:pStyle w:val="ArticleBody"/>
        <w:jc w:val="left"/>
      </w:pPr>
      <w:r>
        <w:rPr>
          <w:rFonts w:ascii="Times New Roman" w:hAnsi="Times New Roman" w:eastAsia="Times New Roman" w:cs="Times New Roman"/>
        </w:rPr>
        <w:t>Bado tupo katika hatua za mwanzo za kutambua fraktali za kinabii zilizopo ndani ya wiki takatifu ya 27 hadi 34. Kabla hatujarudi huko njiani kuelekea Kitabu cha Yoeli, mkazo wa fraktali za kinabii ulihitaji kuongezwa katika utafakari wetu kuhusu ndoto ya Miller.</w:t>
      </w:r>
    </w:p>
    <w:p>
      <w:pPr>
        <w:pStyle w:val="ArticleBody"/>
        <w:jc w:val="left"/>
      </w:pPr>
      <w:r>
        <w:rPr>
          <w:rFonts w:ascii="Times New Roman" w:hAnsi="Times New Roman" w:eastAsia="Times New Roman" w:cs="Times New Roman"/>
        </w:rPr>
        <w:t>Kipindi kuanzia mwito wa Miller kwa watu, "njoo uone," hadi mwito wa Kristo—akiwa kama yule mtu mwenye brashi ya vumbi—kwa Miller, "njoo uone," ni 1798 hadi sheria ya Jumapili, lakini ndani ya historia hiyo kwa jumla kuna fraktali lenye kipindi cha 1798 hadi 1863. Pia kuna fraktali nyingine kutoka 9/11 hadi sheria ya Jumapili, na nyingine kutoka 2023 hadi sheria ya Jumapili.</w:t>
      </w:r>
    </w:p>
    <w:p>
      <w:pPr>
        <w:pStyle w:val="ArticleBody"/>
        <w:jc w:val="left"/>
      </w:pPr>
      <w:r>
        <w:rPr>
          <w:rFonts w:ascii="Times New Roman" w:hAnsi="Times New Roman" w:eastAsia="Times New Roman" w:cs="Times New Roman"/>
        </w:rPr>
        <w:t>Miller alipofumba macho katikati ya vurumai, aliwakilisha historia ya mwaka 1849, wakati Bwana alikuwa akijaribu kukamilisha kazi, lakini pasipo mafanikio. Amefufuliwa mwaka 2023, kwa kuwa yeye ni Eliya aliyeuawa barabarani pamoja na Musa. Alikufa mwaka 1849, kisha akafa tena tarehe 18 Julai 2020.</w:t>
      </w:r>
    </w:p>
    <w:p>
      <w:pPr>
        <w:pStyle w:val="ArticleBody"/>
        <w:jc w:val="left"/>
      </w:pPr>
      <w:r>
        <w:rPr>
          <w:rFonts w:ascii="Times New Roman" w:hAnsi="Times New Roman" w:eastAsia="Times New Roman" w:cs="Times New Roman"/>
        </w:rPr>
        <w:t>Alipokea ndoto yake mwaka 1847, kisha Bwana akanyosha mkono wake mara ya pili, akaichapisha chati ya mwaka 1850. Wakati Bwana anaponyosha mkono wake mara ya pili katika historia ya mia na arobaini na nne elfu, Miller anafufuliwa.</w:t>
      </w:r>
    </w:p>
    <w:p>
      <w:pPr>
        <w:pStyle w:val="ArticleBody"/>
        <w:jc w:val="left"/>
      </w:pPr>
      <w:r>
        <w:rPr>
          <w:rFonts w:ascii="Times New Roman" w:hAnsi="Times New Roman" w:eastAsia="Times New Roman" w:cs="Times New Roman"/>
        </w:rPr>
        <w:t>Chanzo cha kutawanywa kwa Israeli na Yuda wote wawili kimeainishwa katika Isaya.</w:t>
      </w:r>
    </w:p>
    <w:p>
      <w:pPr>
        <w:pStyle w:val="ArticleScripture"/>
        <w:jc w:val="left"/>
      </w:pPr>
      <w:r>
        <w:rPr>
          <w:rFonts w:ascii="Times New Roman" w:hAnsi="Times New Roman" w:eastAsia="Times New Roman" w:cs="Times New Roman"/>
        </w:rPr>
        <w:t>Kwa maana kichwa cha Shamu ni Dameski, na kichwa cha Dameski ni Resini; na ndani ya miaka sitini na mitano Efraimu atavunjika, asiwe watu tena. Na kichwa cha Efraimu ni Samaria, na kichwa cha Samaria ni mwana wa Remalia. Msipoamini, kwa hakika hamtathibitika. Isaya 7:8, 9.</w:t>
      </w:r>
    </w:p>
    <w:p>
      <w:pPr>
        <w:pStyle w:val="ArticleBody"/>
        <w:jc w:val="left"/>
      </w:pPr>
      <w:r>
        <w:rPr>
          <w:rFonts w:ascii="Times New Roman" w:hAnsi="Times New Roman" w:eastAsia="Times New Roman" w:cs="Times New Roman"/>
        </w:rPr>
        <w:t>Unabii huo ulitolewa mwaka 742 K.K., na baada ya miaka kumi na tisa, yaani mwaka 723 K.K., Waisraeli walitawanywa na Waashuri, kisha baada ya miaka arobaini na sita Wayahuda walitawanywa na Babeli. Tarehe hizo tatu zinawakilisha kipindi cha miaka kumi na tisa, kikifuatiwa na miaka arobaini na sita. Wakati vipindi vile viwili vya unabii vilipomalizika mwaka 1798 na 1844 mtawalia, kipindi cha miaka kumi na tisa cha mwanzo kuanzia 742 K.K. hadi 723 K.K. kilikuwa miaka kumi na tisa ya alfa, iliyowakilisha miaka kumi na tisa ya omega kuanzia 1844 hadi 1863.</w:t>
      </w:r>
    </w:p>
    <w:p>
      <w:pPr>
        <w:pStyle w:val="ArticleBody"/>
        <w:jc w:val="left"/>
      </w:pPr>
      <w:r>
        <w:rPr>
          <w:rFonts w:ascii="Times New Roman" w:hAnsi="Times New Roman" w:eastAsia="Times New Roman" w:cs="Times New Roman"/>
        </w:rPr>
        <w:t>Miller alikufa baada ya miaka mitano ndani ya omega ya miaka kumi na tisa, na miaka saba baadaye makala za Hiram Edson kuhusu "mara saba" zilichapishwa. Miaka saba baadaye "mara saba" ilikataliwa. Mwaka 1856 ulipaswa kuwa kutiwa muhuri kulikotangulia sheria ya Jumapili ya 1863, lakini haikuwa hivyo.</w:t>
      </w:r>
    </w:p>
    <w:p>
      <w:pPr>
        <w:pStyle w:val="ArticleBody"/>
        <w:jc w:val="left"/>
      </w:pPr>
      <w:r>
        <w:rPr>
          <w:rFonts w:ascii="Times New Roman" w:hAnsi="Times New Roman" w:eastAsia="Times New Roman" w:cs="Times New Roman"/>
        </w:rPr>
        <w:t>Malaika wa tatu aliwasili mnamo 1844, 1888, na wakati wa 9/11. Dada White alibainisha kwamba wakati majengo makubwa ya Jiji la New York yatakapoanguka, mistari mitatu ya kwanza ya Ufunuo sura ya kumi na nane itatimia.</w:t>
      </w:r>
    </w:p>
    <w:p>
      <w:pPr>
        <w:pStyle w:val="ArticleHeading"/>
        <w:jc w:val="left"/>
      </w:pPr>
      <w:r>
        <w:rPr>
          <w:rFonts w:ascii="Arial" w:hAnsi="Arial" w:eastAsia="Arial" w:cs="Arial"/>
        </w:rPr>
        <w:t>1 Baada ya mambo hayo naliona malaika mwingine akishuka kutoka mbinguni, akiwa na mamlaka kuu; na nchi ikatiwa nuru kwa utukufu wake. 2 Akalia kwa sauti kuu sana, akasema, Babeli mkuu umeanguka, umeanguka, umekuwa maskani ya mashetani, na ngome ya kila roho chafu, na banda la kila ndege mchafu tena achukiwaye. 3 Kwa maana mataifa yote yamekunywa divai ya ghadhabu ya uzinzi wake, na wafalme wa dunia wamezini naye, na wafanyabiashara wa dunia wametajirika kwa utele wa anasa zake. 4 Nikasikia sauti nyingine kutoka mbinguni ikisema, Tokeni kwake, enyi watu wangu, msije mkashiriki dhambi zake, wala msipokee mapigo yake. 5 Kwa maana dhambi zake zimefika hata mbinguni, na Mungu amekumbuka maovu yake. 6 Mlimlipo kama alivyo walipa ninyi, na mtilieni maradufu, mara mbili, sawasawa na matendo yake; katika kikombe alichokijaza, mlimjaze maradufu. 7 Kiasi alichojitukuza na kuishi katika anasa, mpe mateso na maombolezo kwa kadiri hiyo; kwa kuwa asema moyoni mwake, Naketi kama malkia, wala si mjane, wala sitaona huzuni. 8 Kwa sababu hiyo mapigo yake yatamjia katika siku moja, mauti na maombolezo na njaa; naye atateketezwa kabisa kwa moto; kwa kuwa Bwana Mungu amuhukumuye ni mwenye nguvu. 9 Na wafalme wa dunia, waliozini naye na kuishi katika anasa pamoja naye, watalia na kuomboleza kwa ajili yake, watakapoiona moshi wa kuteketezwa kwake, 10 wakisimama mbali kwa hofu ya mateso yake, wakisema, Ole, ole, mji ule mkuu, Babeli, mji wenye nguvu! kwa maana katika saa moja hukumu yako imekuja. 11 Na wafanyabiashara wa nchi watalia na kuomboleza kwa ajili yake; kwa sababu hapana anunuaye tena bidhaa zao, 12 bidhaa za dhahabu, na fedha, na vito vya thamani, na lulu, na kitani safi, na zambarau, na hariri, na sufu ya rangi nyekundu, na kila namna ya mbao za thaini, na kila namna ya vyombo vya pembe ya ndovu, na kila namna ya vyombo vya miti ya thamani kuu, na vya shaba, na vya chuma, na vya marumaru; 13 na mdalasini, na manukato, na marhamu, na uvumba, na divai, na mafuta, na unga laini, na ngano, na wanyama, na kondoo, na farasi, na magari, na watumwa, na hata roho za watu. 14 Na matunda yaliyokuwa tamaa ya nafsi yako yamekuondoka; na vitu vyote vilivyokuwa vya anasa na vya kupendeza vimekuondoka kutoka kwako, wala hutavipata tena kamwe. 15 Wafanyabiashara wa vitu hivi, waliotajirika kwa sababu yake, watasimama mbali kwa hofu ya mateso yake, wakilia na kuomboleza, 16 wakisema, Ole, ole, mji ule mkuu, uliovikwa kitani safi, na zambarau, na sufu ya rangi nyekundu, na kupambwa kwa dhahabu, na vito vya thamani, na lulu! 17 Kwa maana katika saa moja utajiri mkubwa namna hii umefanywa kuwa si kitu. Na kila nahodha wa merikebu, na wote walioko kwenye merikebu, na mabaharia, na wote wafanyao biashara kwa bahari, walisimama mbali, 18 wakapiga njozi walipoona moshi wa kuteketezwa kwake, wakisema, Ni mji gani ulioufanana na mji huu mkuu! 19 Nao walitupa mavumbi juu ya vichwa vyao, wakalia, wakipiga mayowe na kuomboleza, wakisema, Ole, ole, mji ule mkuu, ambao ndani yake wote waliokuwa na merikebu baharini walitajirika kwa sababu ya gharama yake kuu! kwa maana katika saa moja amewekwa ukiwa. 20 Shangilieni juu yake, enyi mbingu, nanyi mitume na manabii watakatifu; kwa sababu Mungu amewalipizia ninyi kisasi juu yake. 21 Kisha malaika mwenye nguvu akainua jiwe kama jiwe kuu la kusagia, akalitupa baharini, akisema, Ndivyo kwa nguvu mji ule mkuu Babeli utatupwa chini, wala hautaonekana tena kabisa. 22 Wala sauti ya wapiga kinubi, na wanamuziki, na wapiga filimbi, na wapiga tarumbeta haitasikiwa tena kamwe ndani yako; wala fundi wa kazi yo yote ile hatapatikana tena ndani yako; wala sauti ya jiwe la kusagia haitasikiwa tena kamwe ndani yako; 23 wala nuru ya taa haitang'aa tena kamwe ndani yako; wala sauti ya bwana-arusi na ya bibi-arusi haitasikiwa tena kamwe ndani yako; kwa sababu wafanyabiashara wako walikuwa wakuu wa dunia, kwa maana kwa uchawi wako mataifa yote yalidanganywa. 24 Nao ndani yake ilionekana damu ya manabii, na ya watakatifu, na ya wote waliouawa juu ya nchi.</w:t>
      </w:r>
    </w:p>
    <w:p>
      <w:pPr>
        <w:pStyle w:val="ArticleBody"/>
        <w:jc w:val="left"/>
      </w:pPr>
      <w:r>
        <w:rPr>
          <w:rFonts w:ascii="Times New Roman" w:hAnsi="Times New Roman" w:eastAsia="Times New Roman" w:cs="Times New Roman"/>
        </w:rPr>
        <w:t>Mstari WA KWANZA-Na baada ya mambo haya nikaona malaika mwingine akishuka kutoka mbinguni, mwenye mamlaka kuu; na nchi ikang'aa kwa utukufu wake.</w:t>
      </w:r>
    </w:p>
    <w:p>
      <w:pPr>
        <w:pStyle w:val="ArticleBody"/>
        <w:jc w:val="left"/>
      </w:pPr>
      <w:r>
        <w:rPr>
          <w:rFonts w:ascii="Times New Roman" w:hAnsi="Times New Roman" w:eastAsia="Times New Roman" w:cs="Times New Roman"/>
        </w:rPr>
        <w:t>Aya YA PILI—Naye akapaza sauti kwa nguvu kuu, akisema, Babeli ule mkuu umeanguka, umeanguka, nayo imekuwa makao ya mapepo, na ngome ya kila roho mchafu, na kizimba cha kila ndege mchafu na achukiwayo.</w:t>
      </w:r>
    </w:p>
    <w:p>
      <w:pPr>
        <w:pStyle w:val="ArticleBody"/>
        <w:jc w:val="left"/>
      </w:pPr>
      <w:r>
        <w:rPr>
          <w:rFonts w:ascii="Times New Roman" w:hAnsi="Times New Roman" w:eastAsia="Times New Roman" w:cs="Times New Roman"/>
        </w:rPr>
        <w:t>Aya YA TATU—Kwa maana mataifa yote wamekunywa mvinyo wa ghadhabu ya uasherati wake, na wafalme wa dunia wamefanya uasherati pamoja naye, na wafanyabiashara wa dunia wametajirika kwa utele wa anasa zake.</w:t>
      </w:r>
    </w:p>
    <w:p>
      <w:pPr>
        <w:pStyle w:val="ArticleBody"/>
        <w:jc w:val="left"/>
      </w:pPr>
      <w:r>
        <w:rPr>
          <w:rFonts w:ascii="Times New Roman" w:hAnsi="Times New Roman" w:eastAsia="Times New Roman" w:cs="Times New Roman"/>
        </w:rPr>
        <w:t>Malaika wa kwanza mwenye nguvu alishuka akiwa na ujumbe mkononi mwake, naye Yohana akaamriwa aende akakitwae kile kitabu kidogo na kukila. Malaika yule wa kwanza hutekeleza kazi ileile kama malaika wa Ufunuo kumi na nane, anayeiangaza dunia kwa utukufu wake. Hii ni kwa sababu malaika wa kwanza ni Alfa na malaika wa tatu ni Omega, na mwanzo siku zote huonyesha mwisho.</w:t>
      </w:r>
    </w:p>
    <w:p>
      <w:pPr>
        <w:pStyle w:val="ArticleScripture"/>
        <w:jc w:val="left"/>
      </w:pPr>
      <w:r>
        <w:rPr>
          <w:rFonts w:ascii="Times New Roman" w:hAnsi="Times New Roman" w:eastAsia="Times New Roman" w:cs="Times New Roman"/>
        </w:rPr>
        <w:t>"Yesu alimuagiza malaika mwenye nguvu kushuka na kuwaonya wakazi wa dunia kujiandaa kwa kuja kwake kwa mara ya pili. Malaika alipoondoka kutoka katika uwepo wa Yesu mbinguni, nuru yenye kung'aa sana na ya utukufu ilitangulia mbele yake. Niliambiwa kwamba utume wake ulikuwa kuuangazia dunia kwa utukufu wake na kumwonya mwanadamu juu ya ghadhabu ya Mungu inayokuja." Maandishi ya Mapema, 245.</w:t>
      </w:r>
    </w:p>
    <w:p>
      <w:pPr>
        <w:pStyle w:val="ArticleBody"/>
        <w:jc w:val="left"/>
      </w:pPr>
      <w:r>
        <w:rPr>
          <w:rFonts w:ascii="Times New Roman" w:hAnsi="Times New Roman" w:eastAsia="Times New Roman" w:cs="Times New Roman"/>
        </w:rPr>
        <w:t>Malaika wa kwanza ni aya ya kwanza ya Ufunuo kumi na nane.</w:t>
      </w:r>
    </w:p>
    <w:p>
      <w:pPr>
        <w:pStyle w:val="ArticleBody"/>
        <w:jc w:val="left"/>
      </w:pPr>
      <w:r>
        <w:rPr>
          <w:rFonts w:ascii="Times New Roman" w:hAnsi="Times New Roman" w:eastAsia="Times New Roman" w:cs="Times New Roman"/>
        </w:rPr>
        <w:t>Na baada ya mambo haya nikamwona malaika mwingine akishuka kutoka mbinguni, mwenye uwezo mkubwa; na nchi ikaangazwa kwa utukufu wake.</w:t>
      </w:r>
    </w:p>
    <w:p>
      <w:pPr>
        <w:pStyle w:val="ArticleBody"/>
        <w:jc w:val="left"/>
      </w:pPr>
      <w:r>
        <w:rPr>
          <w:rFonts w:ascii="Times New Roman" w:hAnsi="Times New Roman" w:eastAsia="Times New Roman" w:cs="Times New Roman"/>
        </w:rPr>
        <w:t>Malaika wa pili ni aya ya pili ya Ufunuo sura ya kumi na nane.</w:t>
      </w:r>
    </w:p>
    <w:p>
      <w:pPr>
        <w:pStyle w:val="ArticleBody"/>
        <w:jc w:val="left"/>
      </w:pPr>
      <w:r>
        <w:rPr>
          <w:rFonts w:ascii="Times New Roman" w:hAnsi="Times New Roman" w:eastAsia="Times New Roman" w:cs="Times New Roman"/>
        </w:rPr>
        <w:t>Naye akapaza sauti kuu kwa nguvu nyingi, akisema, Umeanguka, umeanguka Babeli ule mkuu, na umekuwa maskani ya pepo, na pango la kila roho chafu, na kizimba cha kila ndege chafu na mwenye kuchukiwa.</w:t>
      </w:r>
    </w:p>
    <w:p>
      <w:pPr>
        <w:pStyle w:val="ArticleBody"/>
        <w:jc w:val="left"/>
      </w:pPr>
      <w:r>
        <w:rPr>
          <w:rFonts w:ascii="Times New Roman" w:hAnsi="Times New Roman" w:eastAsia="Times New Roman" w:cs="Times New Roman"/>
        </w:rPr>
        <w:t>Malaika wa tatu ni aya ya tatu ya Ufunuo sura ya kumi na nane.</w:t>
      </w:r>
    </w:p>
    <w:p>
      <w:pPr>
        <w:pStyle w:val="ArticleBody"/>
        <w:jc w:val="left"/>
      </w:pPr>
      <w:r>
        <w:rPr>
          <w:rFonts w:ascii="Times New Roman" w:hAnsi="Times New Roman" w:eastAsia="Times New Roman" w:cs="Times New Roman"/>
        </w:rPr>
        <w:t>Kwa maana mataifa yote wamekunywa mvinyo wa ghadhabu ya uasherati wake, na wafalme wa nchi wamefanya uasherati pamoja naye, na wafanyabiashara wa nchi wametajirika kwa wingi wa anasa zake.</w:t>
      </w:r>
    </w:p>
    <w:p>
      <w:pPr>
        <w:pStyle w:val="ArticleBody"/>
        <w:jc w:val="left"/>
      </w:pPr>
      <w:r>
        <w:rPr>
          <w:rFonts w:ascii="Times New Roman" w:hAnsi="Times New Roman" w:eastAsia="Times New Roman" w:cs="Times New Roman"/>
        </w:rPr>
        <w:t>Wafalme wote hufanya uzinzi na yule kahaba wakati wa sheria ya Jumapili, kama inavyoonyeshwa kwa mfano katika aya ya tatu. Ujumbe wa malaika wa pili ni kwamba Babeli imeanguka, na hiyo ni aya ya pili. Utume wa malaika wa kwanza ulikuwa kuangaza dunia kwa utukufu wake, na hiyo ni aya ya kwanza. Aya ya kwanza ni 9/11. Aya ya pili ni mchakato wa kutenganisha ambao umeendelea miongoni mwa wanadamu tangu 9/11, na aya ya tatu ni sheria ya Jumapili. Kwa sababu hiyo, 9/11 ndio ujumbe wa malaika wa tatu, na vivyo hivyo sheria ya Jumapili. 9/11 ni onyo la kukaribia kwa sheria ya Jumapili kama linavyowakilishwa katika aya tatu za kwanza, na sauti nyingine ya aya ya nne ni sheria ya Jumapili. Sauti ya kwanza ya Ufunuo kumi na nane ni onyo la kukaribia kwa sheria ya Jumapili, na onyo hilo hubadilika kuwa uhalisia hai wakati wa sheria ya Jumapili.</w:t>
      </w:r>
    </w:p>
    <w:p>
      <w:pPr>
        <w:pStyle w:val="ArticleBody"/>
        <w:jc w:val="left"/>
      </w:pPr>
      <w:r>
        <w:rPr>
          <w:rFonts w:ascii="Times New Roman" w:hAnsi="Times New Roman" w:eastAsia="Times New Roman" w:cs="Times New Roman"/>
        </w:rPr>
        <w:t>Kuanzia 9/11 hadi sheria ya Jumapili kunafananishwa na kipindi cha kuanzia "Njoo uone" la alfa katika ndoto ya Miller hadi "Njoo uone" la omega. Kati ya 9/11 na sheria ya Jumapili, vito vya thamani vinawekwa juu ya meza ya Miller iliyo katikati ya chumba, vinatawanywa na kufukiwa, kisha vinarudishwa na yule mtu wa kifagio cha vumbi. Malaika aliyeshuka mwaka 1840 akiwa na kitabu kidogo alikuwa malaika wa kwanza, wa alfa, aliyemwakilisha malaika aliyeshuka wakati wa 9/11. Malaika huyo anabainishwa katika sura ya kumi, Yohana anapoambiwa kwamba kitabu kingekuwa kitamu, lakini kingegeuka kuwa kichungu.</w:t>
      </w:r>
    </w:p>
    <w:p>
      <w:pPr>
        <w:pStyle w:val="ArticleBody"/>
        <w:jc w:val="left"/>
      </w:pPr>
      <w:r>
        <w:rPr>
          <w:rFonts w:ascii="Times New Roman" w:hAnsi="Times New Roman" w:eastAsia="Times New Roman" w:cs="Times New Roman"/>
        </w:rPr>
        <w:t>Yohana alikuwa akiwakilisha harakati ya malaika wa kwanza, iliyowakilishwa na Wamileraiti, na pia alikuwa akionyesha harakati ya wale mia arobaini na nne elfu. Kwanza kabisa, aliwakilisha nyakati za mwisho, kama manabii daima hufanya. Kwa sababu hiyo, aliambiwa mapema kwamba kitabu kingekuwa kitamu kisha chungu. Wamileraiti hawakujua hili mapema, lakini wale mia arobaini na nne elfu wanalazimika kulijua hili.</w:t>
      </w:r>
    </w:p>
    <w:p>
      <w:pPr>
        <w:pStyle w:val="ArticleBody"/>
        <w:jc w:val="left"/>
      </w:pPr>
      <w:r>
        <w:rPr>
          <w:rFonts w:ascii="Times New Roman" w:hAnsi="Times New Roman" w:eastAsia="Times New Roman" w:cs="Times New Roman"/>
        </w:rPr>
        <w:t>Miller, kama mjumbe wa malaika wa kwanza, ndiye ishara kuu ya yule aliyekula kitabu kidogo. Kama msagaji alipaswa kutenganisha ngano na makapi, kisha kuisaga nafaka kuwa unga, na kutengeneza mkate uliopaswa kuliwa. Aliutoa mkate kwa kuuweka katikati ya chumba chake na kuwaita wote waliotaka, “njooni mkaone.” Lakini, kama ishara ya yule aliyelichukua kitabu kutoka mkononi mwa malaika, Miller, kama Yohana, anazizungumzia siku za mwisho za malaika wa tatu zaidi kuliko siku za mwanzo za malaika wa kwanza. Katika ndoto yake anaanza kwa kutuarifu kwamba alipokea ujumbe wake kwa mkono usioonekana. Malaika wa kwanza katika Ufunuo kumi ana kitabu kidogo mkononi mwake, lakini malaika wa Ufunuo kumi na nane, ambaye ni omega inayolingana na alfa ya mwaka 1840, hana kitabu kilichooneshwa mkononi mwake, na hicho ndicho kitabu ambacho Miller alipokea—kitabu kutoka kwa mkono usioonekana. “Njooni mkaone” ya Miller ni 9/11, na “njooni mkaone” ya mtu wa kifagio cha uchafu ni sheria ya Jumapili.</w:t>
      </w:r>
    </w:p>
    <w:p>
      <w:pPr>
        <w:pStyle w:val="ArticleBody"/>
        <w:jc w:val="left"/>
      </w:pPr>
      <w:r>
        <w:rPr>
          <w:rFonts w:ascii="Times New Roman" w:hAnsi="Times New Roman" w:eastAsia="Times New Roman" w:cs="Times New Roman"/>
        </w:rPr>
        <w:t>Kati ya “njoo uone” ya alfa na ya omega upo ujumbe wa malaika wa pili, kwa kuwa alfa ni 9/11, yaani mstari wa kwanza wa sura ya kumi na nane, na mstari wa pili ni malaika wa pili anayehitimia katika mstari wa tatu, ambao ndio sheria ya Jumapili na “njoo uone” ya omega. Katika ndoto ya Miller, malaika wa pili na kuanguka kwa Babeli vinawakilishwa na matumizi ya neno “kutawanya” mara saba, ilhali simulizi kwa ujumla linabainisha kwamba ukweli unashindwa na kosa.</w:t>
      </w:r>
    </w:p>
    <w:p>
      <w:pPr>
        <w:pStyle w:val="ArticleBody"/>
        <w:jc w:val="left"/>
      </w:pPr>
      <w:r>
        <w:rPr>
          <w:rFonts w:ascii="Times New Roman" w:hAnsi="Times New Roman" w:eastAsia="Times New Roman" w:cs="Times New Roman"/>
        </w:rPr>
        <w:t>Malaika wa kwanza na wa tatu walishuka wakiwa na ujumbe ambao lazima uchukuliwe na kuliwa tarehe 11 Agosti 1840 na 9/11, mtawalia. Tarehe hizo mbili zinapatana na aya ya kwanza ya Ufunuo sura ya kumi na nane.</w:t>
      </w:r>
    </w:p>
    <w:p>
      <w:pPr>
        <w:pStyle w:val="ArticleBody"/>
        <w:jc w:val="left"/>
      </w:pPr>
      <w:r>
        <w:rPr>
          <w:rFonts w:ascii="Times New Roman" w:hAnsi="Times New Roman" w:eastAsia="Times New Roman" w:cs="Times New Roman"/>
        </w:rPr>
        <w:t>Kweli za msingi zilichapishwa mnamo Mei ya 1842, huku chati ya waanzilishi ya mwaka 1843 ikiwa alfa ya meza mbili za Habakuki. Mwaka 2012 Meza za Habakuki zilichapishwa, zikiendana na Mei ya 1842.</w:t>
      </w:r>
    </w:p>
    <w:p>
      <w:pPr>
        <w:pStyle w:val="ArticleBody"/>
        <w:jc w:val="left"/>
      </w:pPr>
      <w:r>
        <w:rPr>
          <w:rFonts w:ascii="Times New Roman" w:hAnsi="Times New Roman" w:eastAsia="Times New Roman" w:cs="Times New Roman"/>
        </w:rPr>
        <w:t>Wamileriti walipitia masikitiko yao ya kwanza tarehe 19 Aprili, 1844, tukio hilo likiwa mfano wa Julai 18, 2020. Wakati huo malaika wa pili aliwasili, na kuwasili kwake kulipatana na aya ya pili ya Ufunuo kumi na nane. Masikitiko hayo yaliashiria mwisho wa malaika wa kwanza. Hapo ndipo malaika wa pili aliwasili, na wakati wa kusubiri katika mfano wa wanawali ukaanza. Historia ya malaika wa kwanza yapasa kwenda sambamba na historia ya malaika wa pili, na inapotumiwa kwa namna hii, kuwasili kwa malaika wa pili kunalingana na kuwasili kwa malaika wa kwanza mwaka 1840 na 9/11.</w:t>
      </w:r>
    </w:p>
    <w:p>
      <w:pPr>
        <w:pStyle w:val="ArticleBody"/>
        <w:jc w:val="left"/>
      </w:pPr>
      <w:r>
        <w:rPr>
          <w:rFonts w:ascii="Times New Roman" w:hAnsi="Times New Roman" w:eastAsia="Times New Roman" w:cs="Times New Roman"/>
        </w:rPr>
        <w:t>Ulifika wakati wa kukawia mnamo 9/11, uliowakilishwa kwa mfano na Aprili 19, 1844. Katika 9/11, upepo nne wa Uislamu waliachiliwa, kisha wakazuiliwa. Upepo hao nne wa Yohana ndio upepo mkali wa Isaya, nao pia ni upepo wa mashariki wa unabii; na malaika wa kutia muhuri anapopaa hutoka mashariki. Anapopaa, anapaza sauti "Zuieni, zuieni, zuieni, zuieni" mara nne, kulingana na Dada White. Wakati wa kukawia unaoanza kwa kuwasili kwa malaika wa pili umeakisiwa kama upepo nne wakizuiliwa hadi wale mia arobaini na nne elfu watakapotiwa muhuri.</w:t>
      </w:r>
    </w:p>
    <w:p>
      <w:pPr>
        <w:pStyle w:val="ArticleBody"/>
        <w:jc w:val="left"/>
      </w:pPr>
      <w:r>
        <w:rPr>
          <w:rFonts w:ascii="Times New Roman" w:hAnsi="Times New Roman" w:eastAsia="Times New Roman" w:cs="Times New Roman"/>
        </w:rPr>
        <w:t>Baada ya kukatishwa tamaa kwa mara ya kwanza, Samuel Snow aliongozwa kuweka pamoja ujumbe wa Kilio cha Usiku wa Manane, na hivyo akawa kielelezo cha sauti ya mtu aliaye nyikani mnamo Julai 2023.</w:t>
      </w:r>
    </w:p>
    <w:p>
      <w:pPr>
        <w:pStyle w:val="ArticleBody"/>
        <w:jc w:val="left"/>
      </w:pPr>
      <w:r>
        <w:rPr>
          <w:rFonts w:ascii="Times New Roman" w:hAnsi="Times New Roman" w:eastAsia="Times New Roman" w:cs="Times New Roman"/>
        </w:rPr>
        <w:t>Katika mkutano wa kambi huko Exeter, utengano wa wanawali uliokuwa kwa msingi wa mafuta ya mtihani uliwachuja na pia kuwatakasa Wamileraiti, kwa mwafaka na kazi ya Mjumbe wa Agano. Mkutano wa kambi huko Exeter uliwakilisha kutiwa muhuri, kwa maana kazi hiyo kisha ilisonga mbele kama wimbi la mafuriko, au kama jeshi lenye uweza, hadi malaika wa tatu alipowasili tarehe 22 Oktoba 1844. Ufunguo wa historia hiyo ni utengano.</w:t>
      </w:r>
    </w:p>
    <w:p>
      <w:pPr>
        <w:pStyle w:val="ArticleBody"/>
        <w:jc w:val="left"/>
      </w:pPr>
      <w:r>
        <w:rPr>
          <w:rFonts w:ascii="Times New Roman" w:hAnsi="Times New Roman" w:eastAsia="Times New Roman" w:cs="Times New Roman"/>
        </w:rPr>
        <w:t>Malaika wa pili hufanya kazi ya utengano anapowasili, kama alivyofanya katika kukatishwa tamaa la kwanza, nayo ilimalizika kwa utengano wa Oktoba 22. Katikati ya matengano hayo mawili ujumbe wa malaika wa pili ulitangazwa. Malaika wa pili ni utengano wa hatua kwa hatua hadi kufikia jaribio la mwisho la mafuta. Jaribio hilo la mwisho la mafuta hupelekea kipimo cha lakmusi cha malaika wa tatu. Kipimo hicho cha lakmusi kilikuwa msalaba kwa Yesu, na Bustani ya Gethsemane, maana yake "bustani ya kukamulia mafuta," ilitangulia kipimo cha lakmusi cha msalaba, na jaribio la mafuta ya mabikira lilitangulia mlango uliofungwa wa mwaka 1844.</w:t>
      </w:r>
    </w:p>
    <w:p>
      <w:pPr>
        <w:pStyle w:val="ArticleBody"/>
        <w:jc w:val="left"/>
      </w:pPr>
      <w:r>
        <w:rPr>
          <w:rFonts w:ascii="Times New Roman" w:hAnsi="Times New Roman" w:eastAsia="Times New Roman" w:cs="Times New Roman"/>
        </w:rPr>
        <w:t>Jaribio la mwisho, linalofuatwa na hukumu, lilikuwa jaribio la kumi kwa Israeli ya kale. Kisha wakahukumiwa kufa jangwani. Iwe ni Kadeshi, Gethsemane au Exeter; jaribio la mwisho kabla ya hukumu, ambapo makundi mawili hutenganishwa, linabainisha jaribio la mwisho baada ya 2023, linalotangulia hukumu ya mlango uliofungwa ya Sheria ya Jumapili. Jaribio hilo la mwisho ndilo kutiwa muhuri. Jaribio la mwisho au la mwisho kabisa linaashiria kuwepo kwa jaribio la kwanza.</w:t>
      </w:r>
    </w:p>
    <w:p>
      <w:pPr>
        <w:pStyle w:val="ArticleBody"/>
        <w:jc w:val="left"/>
      </w:pPr>
      <w:r>
        <w:rPr>
          <w:rFonts w:ascii="Times New Roman" w:hAnsi="Times New Roman" w:eastAsia="Times New Roman" w:cs="Times New Roman"/>
        </w:rPr>
        <w:t>Mwaka 2023, wakati wa kukawia ulimalizika wakati Simba wa kabila la Yuda alipoondoa mkono Wake, akayaondolea muhuri maono hayo yaliyokuwa ya kukawia. Ndipo kazi ya Samuel Snow ikaanza.</w:t>
      </w:r>
    </w:p>
    <w:p>
      <w:pPr>
        <w:pStyle w:val="ArticleBody"/>
        <w:jc w:val="left"/>
      </w:pPr>
      <w:r>
        <w:rPr>
          <w:rFonts w:ascii="Times New Roman" w:hAnsi="Times New Roman" w:eastAsia="Times New Roman" w:cs="Times New Roman"/>
        </w:rPr>
        <w:t>Ikiwa tutaweka sambamba vipindi vya malaika wa kwanza na wa pili, vinabainisha kushuka kwa malaika aliye na ujumbe unaowapima watu wa Mungu kwa mwitikio wao kwa amri ya kuchukua na kula ujumbe huo. Ujumbe wa msingi kisha huwekwa hadharani, hadi ujumbe huo wa msingi unaposhindwa. Ndipo malaika wa tatu anawasili. Kipindi cha malaika wa tatu ni ile miaka kumi na tisa ya omega ya 742 Kabla ya Kristo hadi 723 Kabla ya Kristo.</w:t>
      </w:r>
    </w:p>
    <w:p>
      <w:pPr>
        <w:pStyle w:val="ArticleBody"/>
        <w:jc w:val="left"/>
      </w:pPr>
      <w:r>
        <w:rPr>
          <w:rFonts w:ascii="Times New Roman" w:hAnsi="Times New Roman" w:eastAsia="Times New Roman" w:cs="Times New Roman"/>
        </w:rPr>
        <w:t>Kipindi cha 1844 hadi 1863, na kipindi cha 742 KK hadi 723 KK, vinakwenda sambamba, na pia vinakwenda sambamba na vipindi vya malaika wa kwanza na wa pili. Ile mistari minne ya historia ya kinabii inalingana na 9/11 hadi sheria ya Jumapili. Ile mistari mitano ndiyo historia ya alfa ya Miller "njoo uone" na omega ya Kristo "njoo uone."</w:t>
      </w:r>
    </w:p>
    <w:p>
      <w:pPr>
        <w:pStyle w:val="ArticleHeading"/>
        <w:jc w:val="left"/>
      </w:pPr>
      <w:r>
        <w:rPr>
          <w:rFonts w:ascii="Arial" w:hAnsi="Arial" w:eastAsia="Arial" w:cs="Arial"/>
        </w:rPr>
        <w:t>Nne mara saba</w:t>
      </w:r>
    </w:p>
    <w:p>
      <w:pPr>
        <w:pStyle w:val="ArticleBody"/>
        <w:jc w:val="left"/>
      </w:pPr>
      <w:r>
        <w:rPr>
          <w:rFonts w:ascii="Times New Roman" w:hAnsi="Times New Roman" w:eastAsia="Times New Roman" w:cs="Times New Roman"/>
        </w:rPr>
        <w:t>Likifahamika ipasavyo, Mambo ya Walawi sura ya ishirini na sita hutaja “mara saba” mara nne, na “mara saba” ni ishara ya Miller na ujumbe wake. Mnamo 1842, ufahamu wa Miller kuhusu “mara saba” uliwekwa rasmi katika chati ya 1843 ambayo Dada White anasema “iliyoelekezwa na mkono wa Bwana,” na “haipaswi kubadilishwa.” Miaka saba baadaye Miller alikufa mwaka 1849, na miaka saba baadaye ujumbe wa “mara saba” ukawekwa katika kumbukumbu na Hiram Edson, na miaka saba baadaye ukakataliwa.</w:t>
      </w:r>
    </w:p>
    <w:p>
      <w:pPr>
        <w:pStyle w:val="ArticleBody"/>
        <w:jc w:val="left"/>
      </w:pPr>
      <w:r>
        <w:rPr>
          <w:rFonts w:ascii="Times New Roman" w:hAnsi="Times New Roman" w:eastAsia="Times New Roman" w:cs="Times New Roman"/>
        </w:rPr>
        <w:t>Mnamo mwaka wa 1842, jedwali la kwanza la Habakuki lilichapishwa.</w:t>
      </w:r>
    </w:p>
    <w:p>
      <w:pPr>
        <w:pStyle w:val="ArticleBody"/>
        <w:jc w:val="left"/>
      </w:pPr>
      <w:r>
        <w:rPr>
          <w:rFonts w:ascii="Times New Roman" w:hAnsi="Times New Roman" w:eastAsia="Times New Roman" w:cs="Times New Roman"/>
        </w:rPr>
        <w:t>Mnamo mwaka 1849, mjumbe wa Alfa wa “mara saba” katika mchoro wa 1843 alifariki.</w:t>
      </w:r>
    </w:p>
    <w:p>
      <w:pPr>
        <w:pStyle w:val="ArticleBody"/>
        <w:jc w:val="left"/>
      </w:pPr>
      <w:r>
        <w:rPr>
          <w:rFonts w:ascii="Times New Roman" w:hAnsi="Times New Roman" w:eastAsia="Times New Roman" w:cs="Times New Roman"/>
        </w:rPr>
        <w:t>Mnamo mwaka 1856, mjumbe wa omega wa “nyakati saba” kwenye chati ya 1850 alipuuzwa.</w:t>
      </w:r>
    </w:p>
    <w:p>
      <w:pPr>
        <w:pStyle w:val="ArticleBody"/>
        <w:jc w:val="left"/>
      </w:pPr>
      <w:r>
        <w:rPr>
          <w:rFonts w:ascii="Times New Roman" w:hAnsi="Times New Roman" w:eastAsia="Times New Roman" w:cs="Times New Roman"/>
        </w:rPr>
        <w:t>Mwaka 1863 vibao viwili vya Habakuki vilikataliwa, na chati ya mwaka 1863 ikachapishwa.</w:t>
      </w:r>
    </w:p>
    <w:p>
      <w:pPr>
        <w:pStyle w:val="ArticleBody"/>
        <w:jc w:val="left"/>
      </w:pPr>
      <w:r>
        <w:rPr>
          <w:rFonts w:ascii="Times New Roman" w:hAnsi="Times New Roman" w:eastAsia="Times New Roman" w:cs="Times New Roman"/>
        </w:rPr>
        <w:t>Mchoro wa Kimungu uliochapishwa mwanzoni na mchoro wa kibinadamu uliochapishwa mwishoni. Katikati, wajumbe wawili hutambuliwa, kwa maana ujumbe wa pili daima huwa maradufu.</w:t>
      </w:r>
    </w:p>
    <w:p>
      <w:pPr>
        <w:pStyle w:val="ArticleHeading"/>
        <w:jc w:val="left"/>
      </w:pPr>
      <w:r>
        <w:rPr>
          <w:rFonts w:ascii="Arial" w:hAnsi="Arial" w:eastAsia="Arial" w:cs="Arial"/>
        </w:rPr>
        <w:t>Malaika wa kwanza</w:t>
      </w:r>
    </w:p>
    <w:p>
      <w:pPr>
        <w:pStyle w:val="ArticleBody"/>
        <w:jc w:val="left"/>
      </w:pPr>
      <w:r>
        <w:rPr>
          <w:rFonts w:ascii="Times New Roman" w:hAnsi="Times New Roman" w:eastAsia="Times New Roman" w:cs="Times New Roman"/>
        </w:rPr>
        <w:t>Mnamo mwaka wa 1842, jedwali la kwanza la Habakuki lilichapishwa.</w:t>
      </w:r>
    </w:p>
    <w:p>
      <w:pPr>
        <w:pStyle w:val="ArticleHeading"/>
        <w:jc w:val="left"/>
      </w:pPr>
      <w:r>
        <w:rPr>
          <w:rFonts w:ascii="Arial" w:hAnsi="Arial" w:eastAsia="Arial" w:cs="Arial"/>
        </w:rPr>
        <w:t>Malaika wa pili</w:t>
      </w:r>
    </w:p>
    <w:p>
      <w:pPr>
        <w:pStyle w:val="ArticleBody"/>
        <w:jc w:val="left"/>
      </w:pPr>
      <w:r>
        <w:rPr>
          <w:rFonts w:ascii="Times New Roman" w:hAnsi="Times New Roman" w:eastAsia="Times New Roman" w:cs="Times New Roman"/>
        </w:rPr>
        <w:t>Mnamo mwaka 1849, yule mjumbe mzee wa chati ya 1843 alifariki.</w:t>
      </w:r>
    </w:p>
    <w:p>
      <w:pPr>
        <w:pStyle w:val="ArticleBody"/>
        <w:jc w:val="left"/>
      </w:pPr>
      <w:r>
        <w:rPr>
          <w:rFonts w:ascii="Times New Roman" w:hAnsi="Times New Roman" w:eastAsia="Times New Roman" w:cs="Times New Roman"/>
        </w:rPr>
        <w:t>Mnamo mwaka 1856, mjumbe mpya wa chati ya 1850 alipuuzwa.</w:t>
      </w:r>
    </w:p>
    <w:p>
      <w:pPr>
        <w:pStyle w:val="ArticleHeading"/>
        <w:jc w:val="left"/>
      </w:pPr>
      <w:r>
        <w:rPr>
          <w:rFonts w:ascii="Arial" w:hAnsi="Arial" w:eastAsia="Arial" w:cs="Arial"/>
        </w:rPr>
        <w:t>Malaika wa tatu</w:t>
      </w:r>
    </w:p>
    <w:p>
      <w:pPr>
        <w:pStyle w:val="ArticleBody"/>
        <w:jc w:val="left"/>
      </w:pPr>
      <w:r>
        <w:rPr>
          <w:rFonts w:ascii="Times New Roman" w:hAnsi="Times New Roman" w:eastAsia="Times New Roman" w:cs="Times New Roman"/>
        </w:rPr>
        <w:t>Mnamo mwaka wa 1863 ujumbe huo unakataliwa, na chati ya 1863 ilichapishwa.</w:t>
      </w:r>
    </w:p>
    <w:p>
      <w:pPr>
        <w:pStyle w:val="ArticleBody"/>
        <w:jc w:val="left"/>
      </w:pPr>
      <w:r>
        <w:rPr>
          <w:rFonts w:ascii="Times New Roman" w:hAnsi="Times New Roman" w:eastAsia="Times New Roman" w:cs="Times New Roman"/>
        </w:rPr>
        <w:t>Kipindi cha miaka ishirini na moja kinachowakilisha ishara nne za “nyakati saba,” zikiwa zimepishana kwa vipindi sawa vya miaka saba. Ujumbe wa alfa unachapishwa (1842), mjumbe wa alfa anakufa (1849), mjumbe wa omega anapuuzwa (1856) na ujumbe wa omega unakataliwa (1863), yakitia mfano wa 2012; 18 Julai 2020; 2023; na sheria ya Jumapili inayokuja hivi karibuni. Kifo cha Miller mwaka 1849 kinalingana na 18 Julai 2020. Mjumbe na ujumbe walifufuliwa mwaka 2023. Ujumbe wa omega sasa unaondolewa muhuri, na kisha unafuatiwa na sheria ya Jumapili ya mwaka 1863.</w:t>
      </w:r>
    </w:p>
    <w:p>
      <w:pPr>
        <w:pStyle w:val="ArticleBody"/>
        <w:jc w:val="left"/>
      </w:pPr>
      <w:r>
        <w:rPr>
          <w:rFonts w:ascii="Times New Roman" w:hAnsi="Times New Roman" w:eastAsia="Times New Roman" w:cs="Times New Roman"/>
        </w:rPr>
        <w:t>Katika harakati ya Wamileraiti, ujumbe uliwekwa imara kisha mjumbe akafa. Katika harakati sambamba, ujumbe uliwekwa imara kisha ujumbe ukafa. Ujumbe huo ulifufuliwa mnamo 1856 na tena mnamo 2023. Uasi wa imani ndio utambulisho wa mwaka 1863, na ushindi ndio utambulisho wa mwenzake katika sheria ya Jumapili. Kabla ya uasi wa imani wa 1863 na ushindi wa sheria ya Jumapili, kunawekwa wazi kufunguliwa kwa mwanga wa omega wa jiwe la kilele la "nyakati saba" za 1856; hili limekuwa hivyo tangu 2023.</w:t>
      </w:r>
    </w:p>
    <w:p>
      <w:pPr>
        <w:pStyle w:val="ArticleBody"/>
        <w:jc w:val="left"/>
      </w:pPr>
      <w:r>
        <w:rPr>
          <w:rFonts w:ascii="Times New Roman" w:hAnsi="Times New Roman" w:eastAsia="Times New Roman" w:cs="Times New Roman"/>
        </w:rPr>
        <w:t>Tutaendelea katika makala ijayo.</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"nia" na "kofia ya chuma" - "mlinzi mwenye azimio thabiti", "mlezi aliyeazimia", au "mpiganaji mwenye nia imara."</w:t>
      </w:r>
    </w:p>
    <w:p>
      <w:pPr>
        <w:pStyle w:val="ArticleScripture"/>
        <w:jc w:val="left"/>
      </w:pPr>
      <w:r>
        <w:rPr>
          <w:rFonts w:ascii="Times New Roman" w:hAnsi="Times New Roman" w:eastAsia="Times New Roman" w:cs="Times New Roman"/>
        </w:rPr>
        <w:t>Msagaji: mtu anayeendesha kinu, hususan kinu cha kusaga nafaka kuwa unga.</w:t>
      </w:r>
    </w:p>
    <w:p>
      <w:pPr>
        <w:pStyle w:val="ArticleHeading"/>
        <w:jc w:val="left"/>
      </w:pPr>
      <w:r>
        <w:rPr>
          <w:rFonts w:ascii="Arial" w:hAnsi="Arial" w:eastAsia="Arial" w:cs="Arial"/>
        </w:rPr>
        <w:t>Shujaa mwenye azimio thabiti</w:t>
      </w:r>
    </w:p>
    <w:p>
      <w:pPr>
        <w:pStyle w:val="ArticleScripture"/>
        <w:jc w:val="left"/>
      </w:pPr>
      <w:r>
        <w:rPr>
          <w:rFonts w:ascii="Times New Roman" w:hAnsi="Times New Roman" w:eastAsia="Times New Roman" w:cs="Times New Roman"/>
        </w:rPr>
        <w:t>Mkulima mwadilifu, mnyofu wa moyo, ambaye alikuwa ameongozwa kutia shaka mamlaka ya kimungu ya Maandiko Matakatifu, ilhali kwa dhati alitamani kuujua ukweli, ndiye mtu aliyeteuliwa kwa namna ya pekee na Mungu kuongoza katika kutangaza ujio wa pili wa Kristo. Kama wanamageuzi wengine wengi, William Miller katika maisha yake ya mapema alipambana na umaskini, na hivyo akajifunza masomo makuu ya bidii na kujikana nafsi. Watu wa familia alikotoka walitambulishwa na roho ya kujitegemea yenye kupenda uhuru, na uwezo wa kustahimili, pamoja na uzalendo wa ari kuu, sifa ambazo pia zilidhihirika kwa namna bayana katika tabia yake. Baba yake alikuwa kapteni katika jeshi la Mapinduzi, na hali ngumu za maisha ya awali ya Miller zinaweza kufuatiliwa hadi kwa majitoleo aliyoyatoa katika mapambano na mateso ya kipindi kile chenye misukosuko.</w:t>
      </w:r>
    </w:p>
    <w:p>
      <w:pPr>
        <w:pStyle w:val="ArticleScripture"/>
        <w:jc w:val="left"/>
      </w:pPr>
      <w:r>
        <w:rPr>
          <w:rFonts w:ascii="Times New Roman" w:hAnsi="Times New Roman" w:eastAsia="Times New Roman" w:cs="Times New Roman"/>
        </w:rPr>
        <w:t>Alikuwa na umbile thabiti la mwili na afya njema, na hata katika utoto wake alitoa ushahidi wa nguvu za kiakili zilizozidi za kawaida. Kadiri alivyozidi kukua, hili lilidhihirika zaidi. Akili yake ilikuwa hai na imekuzwa vyema, na alikuwa na kiu kali ya maarifa. Ingawa hakufurahia faida za elimu ya chuo, upendo wake wa kusoma na desturi ya kutafakari kwa makini na kuchambua kwa makini vilimfanya awe mtu wa hukumu ya busara na mitazamo mpana. Alikuwa na tabia ya kimaadili isiyoweza kulaumiwa na sifa inayotamanika, akiheshimiwa kwa ujumla kwa uadilifu, uchumi, na hisani. Kwa nguvu na bidii alijipatia mapema mali ya kujitosheleza, ingawa mazoea yake ya kusoma bado yalidumishwa. Alitekeleza kwa sifa njema nyadhifa mbalimbali za kiraia na za kijeshi, na njia za kuelekea utajiri na heshima zilionekana kumfungukia kwa upana. Pambano Kuu, 317.</w:t>
      </w:r>
    </w:p>
    <w:p>
      <w:pPr>
        <w:pStyle w:val="ArticleScripture"/>
        <w:jc w:val="left"/>
      </w:pPr>
      <w:r>
        <w:rPr>
          <w:rFonts w:ascii="Times New Roman" w:hAnsi="Times New Roman" w:eastAsia="Times New Roman" w:cs="Times New Roman"/>
        </w:rPr>
        <w:t>Maarifa ya Mungu hayapatikani bila juhudi za kiakili, wala bila sala ya kuomba hekima ili uweze kutenganisha makapi kutoka katika punje safi ya kweli, makapi ambayo wanadamu na Shetani wameyatumia kupotosha mafundisho ya kweli. Shetani na muungano wake wa mawakala wa kibinadamu wamejitahidi kuchanganya makapi ya kosa na ngano ya kweli. Tunapaswa kwa bidii kutafuta hazina iliyositirika, na kutaka hekima kutoka mbinguni ili kutenganisha mabuni ya kibinadamu na amri za Kimungu. Roho Mtakatifu atamsaidia mtafutaji wa kweli kuu na za thamani zinazohusiana na mpango wa ukombozi. Napenda kuwakazia wote kwamba usomaji wa juujuu wa Maandiko haukutoshi. Lazima tutafute kwa bidii, na hili linamaanisha kutenda yote ambayo Neno linadokeza. Kama vile mchimba madini anavyochunguza kwa shauku ardhi ili kugundua mishipa yake ya dhahabu, vivyo hivyo mnapaswa kuchunguza Neno la Mungu kwa ajili ya ile hazina iliyositirika ambayo Shetani kwa muda mrefu amejitahidi kuificha kwa mwanadamu. Bwana asema, ‘Mtu ye yote akitaka kufanya mapenzi yake, atajua habari ya mafundisho hayo.’ Yohana 7:17, Toleo Lililorekebishwa.</w:t>
      </w:r>
    </w:p>
    <w:p>
      <w:pPr>
        <w:pStyle w:val="ArticleScripture"/>
        <w:jc w:val="left"/>
      </w:pPr>
      <w:r>
        <w:rPr>
          <w:rFonts w:ascii="Times New Roman" w:hAnsi="Times New Roman" w:eastAsia="Times New Roman" w:cs="Times New Roman"/>
        </w:rPr>
        <w:t>Neno la Mungu ni kweli na nuru, nalo liwe taa ya miguu yenu, kuwaongoza kila hatua ya njia hadi malangoni mwa mji wa Mungu. Ni kwa sababu hii Shetani amefanya juhudi za kufa na kupona kuzuia njia iliyoinuliwa ambayo imetengenezwa kwa ajili ya waliokombolewa na Bwana kuitembea. Hampaswi kupeleka mawazo yenu katika Biblia, na kufanya maoni yenu kuwa kitovu ambacho ukweli unapaswa kukizungukia. Mnapaswa kuyaweka kando mawazo yenu penye mlango wa uchunguzi, na kwa mioyo iliyonyenyekezwa na iliyotiishwa, nafsi zenu zikiwa zimefichwa katika Kristo, kwa sala ya bidii, mtafute hekima kutoka kwa Mungu. Mnapaswa kuhisi kwamba lazima mjue mapenzi ya Mungu yaliyofunuliwa, kwa kuwa yanahusu ustawi wenu wa kibinafsi wa milele. Biblia ni mwongozo ambao kwa njia yake mnaweza kujua njia ya uzima wa milele. Mnapaswa kutamani, kuliko vyote, kwamba mjue mapenzi na njia za Bwana. Msitafute kwa kusudi la kupata mafungu ya Maandiko mnayoweza kuyatafsiri ili kuthibitisha nadharia zenu; kwa kuwa neno la Mungu latangaza kwamba hili ni kupotosha Maandiko kwa maangamizi yenu wenyewe. Lazima mjivue kila upendeleo, na mje kwa roho ya maombi katika uchunguzi wa neno la Mungu. Review and Herald, 11 Septemba, 1894.</w:t>
      </w:r>
    </w:p>
    <w:p>
      <w:pPr>
        <w:pStyle w:val="ArticleScripture"/>
        <w:jc w:val="left"/>
      </w:pPr>
      <w:r>
        <w:rPr>
          <w:rFonts w:ascii="Times New Roman" w:hAnsi="Times New Roman" w:eastAsia="Times New Roman" w:cs="Times New Roman"/>
        </w:rPr>
        <w:t>William Miller alizaliwa katika Pittsfield, jimbo la Massachusetts. Elimu yake rasmi ilikuwa ya miezi kumi na nane tu, lakini akajielimisha mwenyewe kwa mazoea yake thabiti ya kusoma. Aidha, mapema alianza kuandika, akitunga mashairi na kutunza shajara. Usomaji wake ulimkutanisha na waandishi wasioamini waliomwelekeza kuelekea Udeisti. Mwishoni mwa miaka yake ya ishirini akawa hakimu wa amani, na akapigana katika Vita vya 1812. Matukio kadhaa wakati wa mzozo huu yalielekeza mawazo yake kwa Mungu wa kibinafsi. Kufikia mwaka 1816 aliongoka, akaanza kusoma Biblia kwa bidii. Aliandika, 'Maandiko . . . yakawa furaha yangu, na katika Yesu nilipata rafiki.'</w:t>
      </w:r>
    </w:p>
    <w:p>
      <w:pPr>
        <w:pStyle w:val="ArticleScripture"/>
        <w:jc w:val="left"/>
      </w:pPr>
      <w:r>
        <w:rPr>
          <w:rFonts w:ascii="Times New Roman" w:hAnsi="Times New Roman" w:eastAsia="Times New Roman" w:cs="Times New Roman"/>
        </w:rPr>
        <w:t>Ifikapo mwaka 1818, katika uchunguzi wake wa unabii, alihitimisha kwamba Yesu angerejea ‘kama mwaka wa 1843’. Mnamo 1831 akaanza kushiriki matokeo ya uchunguzi wake hadharani katika mikusanyiko midogo, baada ya kusadikiwa kwa nguvu na kupata mwongozo wa kimajaliwa kufanya hivyo. Baada ya kukutana na J. V. Himes, mhariri mashuhuri, mnamo 1839, njia ikafunguka ya kuhubiria makundi makubwa katika miji mikubwa. Ingawa alipingwa na wengi, mahubiri yake, pamoja na ya wengine waliokumbatia ujumbe wa Adventi, yalileta athari kubwa, na hadi watu 100,000 wakakubali imani ya ujio wa karibu wa Kristo. Ellen Harmon alimsikia huko Portland, Maine, mnamo Machi 1840, alipokuwa na umri wa miaka kumi na miwili. Alisimulia, “Bwana Miller alifuatilia unabii kwa usahihi uliowatia hakika mioyoni mwa wasikilizaji wake. Alisisitiza vipindi vya kinabii, na akatoa ushahidi mwingi kuimarisha msimamo wake. Kisha mwito wake wenye uzito na nguvu, pamoja na maonyo yake kwa wale ambao hawakuwa wamejiandaa, uliwateka makutano kana kwamba walikuwa wametiwa bumbuazi.”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 Sabato la Laodikia - Nambari Thelathini na Sita</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