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Thelathini na Saba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Nambari Thelathini na Saba</w:t>
      </w:r>
    </w:p>
    <w:p>
      <w:pPr>
        <w:pStyle w:val="ArticleBody"/>
        <w:jc w:val="left"/>
      </w:pPr>
      <w:r>
        <w:rPr>
          <w:rFonts w:ascii="Times New Roman" w:hAnsi="Times New Roman" w:eastAsia="Times New Roman" w:cs="Times New Roman"/>
        </w:rPr>
        <w:t>Katika ndoto ya William Miller, “mtafaruku” wa mwanzoni, wakati watu walipoanza kuvisumbua vito, ulitanguliwa na Miller kukusanya vito na kuita “njooni mkaone.” Kristo, akiwa kama yule mtu mwenye kifagio cha vumbi, hutumia fagio kufagia na kutoa takataka, hukusanya vito katika kasha kubwa zaidi sana, kisha humwita Miller “njoo uone.” Wakati Kristo anapoanza kazi yake ya kufagia, chumba huwa tupu, kwa kuwa Miller alinakili kwamba “mlango ukafunguka, na mtu akaingia chumbani, watu wote wakakitoka; naye, akiwa na kifagio cha vumbi mkononi, akafungua madirisha, akaanza kufagia vumbi na takataka kutoka chumbani.”</w:t>
      </w:r>
    </w:p>
    <w:p>
      <w:pPr>
        <w:pStyle w:val="ArticleBody"/>
        <w:jc w:val="left"/>
      </w:pPr>
      <w:r>
        <w:rPr>
          <w:rFonts w:ascii="Times New Roman" w:hAnsi="Times New Roman" w:eastAsia="Times New Roman" w:cs="Times New Roman"/>
        </w:rPr>
        <w:t>Mtu wa kifagio cha uchafu huingia chumbani baada ya watu wote kuondoka humo. Mwaka 2023, mtu wa kifagio cha uchafu aliingia katika chumba kilichokuwa tupu, kwa kuwa harakati ya wale mia arobaini na nne elfu ilikuwa imevunjwavunjwa na kutawanywa. Kweli zilizowakilishwa na Majedwali ya Habakuki ya mwaka 2012 zilikuwa zimezikwa katika takataka, na chumba kilikuwa tupu. Mtu wa kifagio cha uchafu ni Yeye aliyekuja baada ya Yohana Mbatizaji, ambaye Yohana alisema ana pepeto, na kwamba atalitumia pepeto hilo kuusafisha kabisa uwanda wake wa kupuria.</w:t>
      </w:r>
    </w:p>
    <w:p>
      <w:pPr>
        <w:pStyle w:val="ArticleScripture"/>
        <w:jc w:val="left"/>
      </w:pPr>
      <w:r>
        <w:rPr>
          <w:rFonts w:ascii="Times New Roman" w:hAnsi="Times New Roman" w:eastAsia="Times New Roman" w:cs="Times New Roman"/>
        </w:rPr>
        <w:t>Hakika mimi nawabatiza kwa maji kwa ajili ya toba; lakini ajaye nyuma yangu ana nguvu kuliko mimi, ambaye sistahili kuvichukua viatu vyake; yeye atawabatiza kwa Roho Mtakatifu na kwa moto; pepeto lake liko mkononi mwake, naye atasafisha kabisa sakafu yake ya kupuria, na atakusanya ngano yake ghalani; bali makapi atayateketeza kwa moto usiozimika. Ndipo Yesu akaja kutoka Galilaya mpaka Yordani kwa Yohana, ili abatizwe naye. Mathayo 3:11-13.</w:t>
      </w:r>
    </w:p>
    <w:p>
      <w:pPr>
        <w:pStyle w:val="ArticleBody"/>
        <w:jc w:val="left"/>
      </w:pPr>
      <w:r>
        <w:rPr>
          <w:rFonts w:ascii="Times New Roman" w:hAnsi="Times New Roman" w:eastAsia="Times New Roman" w:cs="Times New Roman"/>
        </w:rPr>
        <w:t>Galilaya ni ishara ya hatua ya mabadiliko, na sehemu ya Mto Yordani ambako Yesu alikuja kubatizwa huitwa Bethabara; jina hilo linamaanisha “kivuko,” na linatambulisha mahali ambapo Israeli ya kale ilivuka kuingia Nchi ya Ahadi. Yesu alipobatizwa, ndipo akawa Yesu Kristo. Galilaya, Yordani, Bethabara, na Yesu kuwa Kristo vyote vinatilia mkazo mabadiliko ya enzi, ambayo pia ndiyo yanayoashiriwa na mlango, hasa kwa Wafiladelfia waliopewa ufunguo wa mlango unaofunguliwa na kufungwa.</w:t>
      </w:r>
    </w:p>
    <w:p>
      <w:pPr>
        <w:pStyle w:val="ArticleScripture"/>
        <w:jc w:val="left"/>
      </w:pPr>
      <w:r>
        <w:rPr>
          <w:rFonts w:ascii="Times New Roman" w:hAnsi="Times New Roman" w:eastAsia="Times New Roman" w:cs="Times New Roman"/>
        </w:rPr>
        <w:t>Na kwa malaika wa kanisa lililo Filadelfia andika; Haya anasema yeye aliye mtakatifu, aliye wa kweli, mwenye ufunguo wa Daudi, afunguaye, wala hakuna awezaye kufunga; naye afungaye, wala hakuna awezaye kufungua; Nayajua matendo yako: tazama, nimeweka mbele yako mlango uliofunguliwa, wala hakuna awezaye kuufunga; kwa kuwa una nguvu kidogo, nawe umelishika neno langu, wala hukuikana jina langu. Ufunuo 3:7, 8.</w:t>
      </w:r>
    </w:p>
    <w:p>
      <w:pPr>
        <w:pStyle w:val="ArticleBody"/>
        <w:jc w:val="left"/>
      </w:pPr>
      <w:r>
        <w:rPr>
          <w:rFonts w:ascii="Times New Roman" w:hAnsi="Times New Roman" w:eastAsia="Times New Roman" w:cs="Times New Roman"/>
        </w:rPr>
        <w:t>Wakati Kristo "alipofungua" "mlango" na "akaingia chumbani," chumba hicho kilikuwa "Chumba Chake," kwa maana Yeye Anaisafisha kikamilifu "Sakafu Yake." Ikiwa ni Sakafu Yake, ni Chumba Chake.</w:t>
      </w:r>
    </w:p>
    <w:p>
      <w:pPr>
        <w:pStyle w:val="ArticleScripture"/>
        <w:jc w:val="left"/>
      </w:pPr>
      <w:r>
        <w:rPr>
          <w:rFonts w:ascii="Times New Roman" w:hAnsi="Times New Roman" w:eastAsia="Times New Roman" w:cs="Times New Roman"/>
        </w:rPr>
        <w:t>Huko Kapernaumu Yesu alikaa katikati ya safari Zake za kwenda na kurudi, na pakaja kujulikana kama ‘mji Wake mwenyewe.’ Ulikuwa kando ya Bahari ya Galilaya, na karibu na mipaka ya tambarare nzuri ya Genesareti, kama si juu ya tambarare hiyo kabisa. Tamaa ya Vizazi Vyote, 252.</w:t>
      </w:r>
    </w:p>
    <w:p>
      <w:pPr>
        <w:pStyle w:val="ArticleBody"/>
        <w:jc w:val="left"/>
      </w:pPr>
      <w:r>
        <w:rPr>
          <w:rFonts w:ascii="Times New Roman" w:hAnsi="Times New Roman" w:eastAsia="Times New Roman" w:cs="Times New Roman"/>
        </w:rPr>
        <w:t>Anaingia chumbani Mwake ili kukusanya ngano Yake, na kukusanya magugu na kuyachoma. Mabadiliko ya enzi yanayowakilishwa na Galilaya, Yordani, Bethabara, ubatizo, mpito kutoka kwa Yohana kwenda kwa Yesu, yanalingana na mpito wa kanisa linalopigana la Laodikia hadi kanisa lenye ushindi la Filadelfia. Aliingia chumbani Mwake mnamo Julai 2023. Miller alikuwa amefumba macho yake katika mshuguliko wa tarehe 18 Julai 2020, na alipozifumbua macho yake, chumba kilikuwa kimebaki tupu bila watu; kweli ilikuwa imezikwa chini ya upotofu; ndipo yule mtu mwenye kifagio cha vumbi akafungua madirisha na kuanza kufagia uchafu nje.</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p>
      <w:pPr>
        <w:pStyle w:val="ArticleBody"/>
        <w:jc w:val="left"/>
      </w:pPr>
      <w:r>
        <w:rPr>
          <w:rFonts w:ascii="Times New Roman" w:hAnsi="Times New Roman" w:eastAsia="Times New Roman" w:cs="Times New Roman"/>
        </w:rPr>
        <w:t>Siku ya mwisho ya 2023, inayogusana na siku ya kwanza ya 2024, Simba wa kabila la Yuda alianza kufungua kwa hatua kwa hatua mihuri ya ufunuo Wake Mwenyewe. Kwa mujibu wa mchakato wa kujaribiwa wa hatua tatu wa kufunguliwa kwa Danieli kumi na mbili, ndipo kungekuwapo majaribu matatu, yanayowakilishwa kama “kusafishwa, kutiwa weupe, na kujaribiwa.”</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Malaika wa kwanza anawakilisha utakaso, kama vile mwenye dhambi aliyesadikishwa anavyoweka dhambi zake juu ya dhabihu katika ua wa hema, ambamo anahesabiwa haki kwa damu.</w:t>
      </w:r>
    </w:p>
    <w:p>
      <w:pPr>
        <w:pStyle w:val="ArticleBody"/>
        <w:jc w:val="left"/>
      </w:pPr>
      <w:r>
        <w:rPr>
          <w:rFonts w:ascii="Times New Roman" w:hAnsi="Times New Roman" w:eastAsia="Times New Roman" w:cs="Times New Roman"/>
        </w:rPr>
        <w:t>Kisha damu hupelekwa katika mahali patakatifu, ambako mchakato wa utakaso wa utakatifu unaakisiwa kama kufanywa weupe kwa kuoshwa kwa damu itokayo uani. Haki humo hudhihirishwa katika wale wanaoshinda kwa damu na kwa neno la ushuhuda wao.</w:t>
      </w:r>
    </w:p>
    <w:p>
      <w:pPr>
        <w:pStyle w:val="ArticleBody"/>
        <w:jc w:val="left"/>
      </w:pPr>
      <w:r>
        <w:rPr>
          <w:rFonts w:ascii="Times New Roman" w:hAnsi="Times New Roman" w:eastAsia="Times New Roman" w:cs="Times New Roman"/>
        </w:rPr>
        <w:t>Kisha wanajaribiwa, na katika siku za mwisho wanapatikana kuwa bora mara kumi kuliko wenye hekima wengine wote wa Babeli. Jaribio la tatu ndiko wanapotukuzwa katika Patakatifu pa Patakatifu na kutofautishwa na darasa jingine la wenye kudai kuwa wenye hekima. Jaribio hilo la tatu ni sheria ya Jumapili, na jaribio la kwanza ni mwito wa malaika wa kwanza wa kurudi katika misingi, kwa kuwa katika hatua inayofuata hekalu linajengwa. Hatua hiyo inayofuata ni ujumbe wa utengano wa malaika wa pili, unaofuatwa na jaribio la lakmusi la malaika wa tatu.</w:t>
      </w:r>
    </w:p>
    <w:p>
      <w:pPr>
        <w:pStyle w:val="ArticleBody"/>
        <w:jc w:val="left"/>
      </w:pPr>
      <w:r>
        <w:rPr>
          <w:rFonts w:ascii="Times New Roman" w:hAnsi="Times New Roman" w:eastAsia="Times New Roman" w:cs="Times New Roman"/>
        </w:rPr>
        <w:t>Mnamo 2023, malaika wa kwanza alifika kama alivyokuwa amefanya mnamo Agosti 11, 1840, aliposhuka akiwa na ujumbe kuhusu Uislamu wa ole la pili. Alishuka kama alivyokuwa amefanya katika tukio la 9/11, akiwa na ujumbe kuhusu Uislamu wa ole la tatu, na mwito wa kurudi katika njia za zamani. Misingi ya historia ya Wamilleraiti iliwekwa mara tu ujumbe wa ole la pili ulipotimizwa mnamo Agosti 11, 1840. Kisha malaika wa Ufunuo sura ya kumi akashuka, hivyo akiwasilisha kwa mfano kushuka kwa malaika wa Ufunuo sura ya kumi na nane na kuwasili kwa ole la tatu.</w:t>
      </w:r>
    </w:p>
    <w:p>
      <w:pPr>
        <w:pStyle w:val="ArticleBody"/>
        <w:jc w:val="left"/>
      </w:pPr>
      <w:r>
        <w:rPr>
          <w:rFonts w:ascii="Times New Roman" w:hAnsi="Times New Roman" w:eastAsia="Times New Roman" w:cs="Times New Roman"/>
        </w:rPr>
        <w:t>Josiah Litch ni mhusika wa kihistoria anayehusishwa na kusimikwa kwa misingi mnamo Agosti 11, 1840. Jina “Yosia” lina maana ya “msingi wa Mungu,” na mfalme Yosia katika historia takatifu anawakilisha mageuzi ya Yosia, ambayo yalijumuisha kugunduliwa kwa laana ya Musa, iliyokuwa imezikwa miongoni mwa taka hekaluni, kama vile vito vya Miller vilivyokuwa vimezikwa chumbani.</w:t>
      </w:r>
    </w:p>
    <w:p>
      <w:pPr>
        <w:pStyle w:val="ArticleBody"/>
        <w:jc w:val="left"/>
      </w:pPr>
      <w:r>
        <w:rPr>
          <w:rFonts w:ascii="Times New Roman" w:hAnsi="Times New Roman" w:eastAsia="Times New Roman" w:cs="Times New Roman"/>
        </w:rPr>
        <w:t>Mfalme Yosia alikufa huko Megido, ambalo ndilo Haramagedoni la Ufunuo sura ya kumi na sita. Matengenezo ya Yosia yalikuwa utimilifu wa unabii uliotamkwa na nabii asiye mtiifu, wakati Yeroboamu aliposimamisha madhabahu mawili katika Betheli na Dani. Nabii yule asiye mtiifu alikufa kati ya punda na simba. Mfalme Yosia alikuwa ametajwa kwa jina, na matengenezo yake yalikuwa sehemu ya unabii huo, uliowemo kwamba mfalme Yosia ajaye angebomoa madhabahu ile ile ambapo yule nabii asiye mtiifu alimkabili mfalme mwovu Yeroboamu.</w:t>
      </w:r>
    </w:p>
    <w:p>
      <w:pPr>
        <w:pStyle w:val="ArticleBody"/>
        <w:jc w:val="left"/>
      </w:pPr>
      <w:r>
        <w:rPr>
          <w:rFonts w:ascii="Times New Roman" w:hAnsi="Times New Roman" w:eastAsia="Times New Roman" w:cs="Times New Roman"/>
        </w:rPr>
        <w:t>Yosia maana yake ni msingi wa Mungu, na mfalme Yosia alitimiza utabiri uliotolewa takribani miaka 340 kabla ya utawala wake. Aliongoza uamsho na mageuzi yaliyomfikisha hatimaye kwenye madhabahu pale ambapo nabii kutoka Yuda alimkabili mfalme Yeroboamu. Alipofika hapo, Yosia akaibomoa madhabahu hiyo, kama unabii ulivyokuwa umesema angefanya. Madhabahu yale mawili ya Yeroboamu yalikuwa nakala bandia zilizokusudiwa za hekalu la Yerusalemu, hata kufikia hatua ya Yeroboamu kuanzisha sikukuu bandia. Kwa kufanya hivyo, alikuwa akitenda tu kile ambacho Aroni alikitenda kwa ndama wa dhahabu. Uasi wa Aroni ulikuwa katika msingi wa historia takatifu ya Israeli ya kale. Ulitokea wakati Mose alipokuwa akipokea Sheria, ambayo ndiyo msingi wa utawala wa Mungu.</w:t>
      </w:r>
    </w:p>
    <w:p>
      <w:pPr>
        <w:pStyle w:val="ArticleBody"/>
        <w:jc w:val="left"/>
      </w:pPr>
      <w:r>
        <w:rPr>
          <w:rFonts w:ascii="Times New Roman" w:hAnsi="Times New Roman" w:eastAsia="Times New Roman" w:cs="Times New Roman"/>
        </w:rPr>
        <w:t>Uasi wa Haruni ulikuwa uasi wa msingi, na ulirudiwa wakati Yeroboamu alipoasisi makabila kumi ya kaskazini kama Israeli. Musa alimkemea Haruni, na Musa ndiye Alfa, au msingi, katika uhusiano na Kristo aliye Omega. Haruni na Musa wanawakilisha makundi mawili katika uasi wa msingi, na kundi la tatu ni mashujaa waliosimama pamoja na Musa—Walawi. Mfalme Yeroboamu na nabii kutoka Yuda ndio makundi mawili katika uasi wa msingi wa ufalme wa kaskazini, na tena Walawi ndio mashujaa.</w:t>
      </w:r>
    </w:p>
    <w:p>
      <w:pPr>
        <w:pStyle w:val="ArticleBody"/>
        <w:jc w:val="left"/>
      </w:pPr>
      <w:r>
        <w:rPr>
          <w:rFonts w:ascii="Times New Roman" w:hAnsi="Times New Roman" w:eastAsia="Times New Roman" w:cs="Times New Roman"/>
        </w:rPr>
        <w:t>Katika uasi wa msingi wa Yeroboamu, nabii kutoka Yuda anamkemea na anatabiri kuhusu mfalme ambaye angeitwa “msingi wa Mungu”—Yosia. Utimizaji wa mageuzi yaliyotabiriwa ulihusisha kwamba Yosia alipoanza uamsho na mageuzi yake, laana ya Musa iligunduliwa, na usomaji wa maneno matakatifu ya Musa ukatia nguvu uamsho na mageuzi yaliyokuwa tayari yameanza. Yosia, akiwa wazi kama ishara ya kinabii, anawakilisha uamsho na mageuzi yanayotiliwa nguvu wakati unabii kutoka katika maandiko ya Musa unapogunduliwa.</w:t>
      </w:r>
    </w:p>
    <w:p>
      <w:pPr>
        <w:pStyle w:val="ArticleBody"/>
        <w:jc w:val="left"/>
      </w:pPr>
      <w:r>
        <w:rPr>
          <w:rFonts w:ascii="Times New Roman" w:hAnsi="Times New Roman" w:eastAsia="Times New Roman" w:cs="Times New Roman"/>
        </w:rPr>
        <w:t>Uasi wa msingi katika simulizi la mfalme Yeroboamu unawakilishwa na mfalme wa Israeli, na pia na nabii kutoka Yuda, aliyekuwa ametumwa na tamko la kimungu dhidi ya uasi wa msingi wa Yeroboamu, pamoja na maagizo kwa nabii yanayobainisha ni njia ipi asiipitie atakaporudi Yuda. Nabii huyo kutoka Yuda anakataa ombi la Yeroboamu la kukaa, lakini baadaye anakubali mwaliko wa nabii wa uongo wa Betheli, na hivyo kuutia muhuri hatima yake. Nabii asiye mtii hatimaye akafa kati ya punda na simba, kisha akazikwa katika kaburi la nabii wa uongo.</w:t>
      </w:r>
    </w:p>
    <w:p>
      <w:pPr>
        <w:pStyle w:val="ArticleBody"/>
        <w:jc w:val="left"/>
      </w:pPr>
      <w:r>
        <w:rPr>
          <w:rFonts w:ascii="Times New Roman" w:hAnsi="Times New Roman" w:eastAsia="Times New Roman" w:cs="Times New Roman"/>
        </w:rPr>
        <w:t>Tarehe 11 Agosti 1840, unabii wa ole wa pili ulitimizwa, na misingi ya Uadventista ikawekwa. Josiah Litch aliwasilisha unabii huo mwaka 1838, kisha siku kumi kabla ya tarehe 11 Agosti 1840 alirekebisha kwa makini hesabu zake na kutabiri tarehe 11 Agosti 1840 kuwa ndiyo siku ambayo ukuu wa Dola ya Othmani ungekoma, kwa utimilifu wa unabii wa Uislamu wa ole wa pili.</w:t>
      </w:r>
    </w:p>
    <w:p>
      <w:pPr>
        <w:pStyle w:val="ArticleBody"/>
        <w:jc w:val="left"/>
      </w:pPr>
      <w:r>
        <w:rPr>
          <w:rFonts w:ascii="Times New Roman" w:hAnsi="Times New Roman" w:eastAsia="Times New Roman" w:cs="Times New Roman"/>
        </w:rPr>
        <w:t>Mfalme Yosia anawakilisha ufufuo na marekebisho ya mwisho, kwa kuwa kila nabii hunena kwa uwazi zaidi kuhusu siku za mwisho kuliko kuhusu siku zozote za awali. Mfalme Yosia anawakilisha ufufuo na marekebisho ya mwisho, na hayo marekebisho yamewekwa wazi katika Biblia kwa unabii. Kitabu cha Yoeli kinaainisha ufufuo na marekebisho ya mwisho yatakayofanyika miongoni mwa wale watakaokuwa laki moja na arobaini na nne elfu. Ufufuo wa Yosia ulikuwa wa hatua mbili; ulianza, kisha unabii ulifunuliwa uliouongezea kazi hiyo msukumo. Hatua hizo mbili ni mvua ya vuli na ya masika, kama ilivyoainishwa katika kitabu cha Yoeli, na kutimizwa katika kitabu cha Matendo ya Mitume, kisha kutimizwa tena katika historia ya Wamileraiti.</w:t>
      </w:r>
    </w:p>
    <w:p>
      <w:pPr>
        <w:pStyle w:val="ArticleBody"/>
        <w:jc w:val="left"/>
      </w:pPr>
      <w:r>
        <w:rPr>
          <w:rFonts w:ascii="Times New Roman" w:hAnsi="Times New Roman" w:eastAsia="Times New Roman" w:cs="Times New Roman"/>
        </w:rPr>
        <w:t>Katika maasi ya msingi ya Haruni, ya mfalme Yeroboamu na ya nabii kutoka Yuda, hadi kwa mfalme Yosia, na kisha hadi kwa Josiah Litch, kunatambuliwa mstari wa ushuhuda kuhusu jaribio la msingi. Jaribio la msingi ndilo jaribio la kwanza, linalofuatwa na jaribio la hekalu wakati jiwe la kilele linawekwa. Baada ya hapo, jaribio la tatu, jaribio la litmusi, huwasili.</w:t>
      </w:r>
    </w:p>
    <w:p>
      <w:pPr>
        <w:pStyle w:val="ArticleBody"/>
        <w:jc w:val="left"/>
      </w:pPr>
      <w:r>
        <w:rPr>
          <w:rFonts w:ascii="Times New Roman" w:hAnsi="Times New Roman" w:eastAsia="Times New Roman" w:cs="Times New Roman"/>
        </w:rPr>
        <w:t>Kuanzia ndama wa dhahabu, hadi madhabahu za Yeroboamu huko Betheli na Dani, hadi mfalme Yosia, na hatimaye kwa Josiah Litch, haya yote yanawakilisha mfululizo wa nyayo za kinabii zinazoongoza kwenye jaribio la msingi la 9/11. Wakati majengo makuu ya New York yalianguka wakati wa 9/11, unabii wa ole wa tatu ulilitambulisha jaribio hilo, ukitoa mwito wa kurejea katika njia za kale za msingi, kwa maana ulinganifu wa 11 Agosti 1840 na 9/11 ungeweza kuonekana na Mwadventista wa Sabato wa Laodikia yeyote aliyechagua kuona. Ushiriki wa Al Qaeda katika 9/11 mara nyingi huhojiwa katika siku hizi za nadharia za njama ambazo kwa ujumla ni kweli, lakini Al Qaeda inamaanisha "msingi," na walianza kama shirika mwaka mmoja kabla ya wakati wa mwisho mnamo 1989, kwa kweli tarehe 11 Agosti 1988.</w:t>
      </w:r>
    </w:p>
    <w:p>
      <w:pPr>
        <w:pStyle w:val="ArticleBody"/>
        <w:jc w:val="left"/>
      </w:pPr>
      <w:r>
        <w:rPr>
          <w:rFonts w:ascii="Times New Roman" w:hAnsi="Times New Roman" w:eastAsia="Times New Roman" w:cs="Times New Roman"/>
        </w:rPr>
        <w:t>Ikiwa maelezo haya kuhusu ishara za kinabii za misingi hayatatambuliwa, mengi hupotea. Mnamo 9/11, katika hatua ya kwanza, misingi iliwekwa. Hatua ya pili, hekalu linakamilika kwa kuwekwa jiwe la kilele. Hatua ya tatu ni mlango uliofungwa wa sheria ya Jumapili. Kuanzia 9/11 hadi sheria ya Jumapili, ujumbe kimsingi unawalenga Waadventista Wasabato wa Laodikia, kwa maana hukumu huanzia katika nyumba ya Mungu, nayo hukoma kwa nyumba ya Mungu katika sheria ya Jumapili. Hapo ndipo, na wakati huo huo, Uadventista wa Sabato wa Laodikia hupitwa kando; kama walivyopitwa kando Waprotestanti katika historia ya Wamileraiti, na Wayahudi katika historia ya Kristo, na kama vile wale waliokufa katika kipindi cha miaka arobaini katika historia ya Musa.</w:t>
      </w:r>
    </w:p>
    <w:p>
      <w:pPr>
        <w:pStyle w:val="ArticleBody"/>
        <w:jc w:val="left"/>
      </w:pPr>
      <w:r>
        <w:rPr>
          <w:rFonts w:ascii="Times New Roman" w:hAnsi="Times New Roman" w:eastAsia="Times New Roman" w:cs="Times New Roman"/>
        </w:rPr>
        <w:t>Ole la tatu la 9/11 liliwakilishwa kwa mfano na ole la pili la Agosti 11, 1840, na katika kiwango hicho alama za njia zote mbili zinawakilishwa na punda, ishara ya kwanza ya Uislamu katika unabii wa Biblia. Sheria ya Jumapili ni alama ya mnyama, na mnyama huyo mara nyingi huwakilishwa kama simba, hivyo akijifanya kuwa Simba wa kabila la Yuda. Sheria ya Jumapili ni simba, na yule nabii asiiyetii kutoka Yuda alikufa kati ya punda na simba, naye akazikwa katika kaburi moja na nabii wa uongo wa Betheli. Alikufa katika kipindi cha kinabii kuanzia 9/11 hadi sheria ya Jumapili, ambacho ndicho kipindi cha kinabii kuanzia punda hadi simba. Kipindi hicho cha majaribu ndicho kaburi la nabii wa uongo wa Betheli, ambaye alimzika yule nabii asiiyetii kutoka Yuda katika kaburi lake lenyewe.</w:t>
      </w:r>
    </w:p>
    <w:p>
      <w:pPr>
        <w:pStyle w:val="ArticleBody"/>
        <w:jc w:val="left"/>
      </w:pPr>
      <w:r>
        <w:rPr>
          <w:rFonts w:ascii="Times New Roman" w:hAnsi="Times New Roman" w:eastAsia="Times New Roman" w:cs="Times New Roman"/>
        </w:rPr>
        <w:t>Ufalme wa Yeroboamu, unaowasilishwa kama uigaji bandia wa Ufalme wa Yuda, ambamo Yerusalemu na Hekalu vipo, uliwakilisha Waprotestanti katika historia ya Wamileraiti, ambao hawakuwa tena watu wa Mungu. Walipoteza utambulisho wao wa agano kati ya Agosti 11, 1840 na mlango uliofungwa wa Oktoba 22, 1844. Historia hiyo inaambatana na 9/11 hadi sheria ya Jumapili, na kwa sababu hii, nabii asiye mtii wa Yuda anazikwa katika kaburi lile lile ambamo waliwekwa Waprotestanti waliopotoka, waliowakilishwa na nabii wa uongo wa Betheli.</w:t>
      </w:r>
    </w:p>
    <w:p>
      <w:pPr>
        <w:pStyle w:val="ArticleBody"/>
        <w:jc w:val="left"/>
      </w:pPr>
      <w:r>
        <w:rPr>
          <w:rFonts w:ascii="Times New Roman" w:hAnsi="Times New Roman" w:eastAsia="Times New Roman" w:cs="Times New Roman"/>
        </w:rPr>
        <w:t>Kwa jumla, Mfalme Yosia alikuwa mfalme mwema, lakini hakika alikufa huko Megido, jambo linalotumika kwa uwazi na moja kwa moja kwa Har-Magedoni. Alipotoka kwa kukataa ujumbe wa onyo kutoka kwa Necho. Necho, mfalme wa Misri, na hivyo mfalme wa kusini, alikuwa njiani kwenda kupigana na Babeli, mfalme wa kaskazini. Yosia anawakilisha Wayahuda wanaokufa katika Har-Magedoni, kwa sababu walikataa ujumbe wa onyo kuhusu vita vya mfalme wa kusini na mfalme wa kaskazini katika Danieli 11:40-45. Ujumbe huo ukawa msingi mnamo 9/11.</w:t>
      </w:r>
    </w:p>
    <w:p>
      <w:pPr>
        <w:pStyle w:val="ArticleBody"/>
        <w:jc w:val="left"/>
      </w:pPr>
      <w:r>
        <w:rPr>
          <w:rFonts w:ascii="Times New Roman" w:hAnsi="Times New Roman" w:eastAsia="Times New Roman" w:cs="Times New Roman"/>
        </w:rPr>
        <w:t>Mtihani wa kwanza ni mwito wa malaika wa kwanza wa kurejea kwenye misingi.</w:t>
      </w:r>
    </w:p>
    <w:p>
      <w:pPr>
        <w:pStyle w:val="ArticleBody"/>
        <w:jc w:val="left"/>
      </w:pPr>
      <w:r>
        <w:rPr>
          <w:rFonts w:ascii="Times New Roman" w:hAnsi="Times New Roman" w:eastAsia="Times New Roman" w:cs="Times New Roman"/>
        </w:rPr>
        <w:t>Jaribio la pili ni mwito wa malaika wa pili wa kujitenga na kukamilisha hekalu.</w:t>
      </w:r>
    </w:p>
    <w:p>
      <w:pPr>
        <w:pStyle w:val="ArticleBody"/>
        <w:jc w:val="left"/>
      </w:pPr>
      <w:r>
        <w:rPr>
          <w:rFonts w:ascii="Times New Roman" w:hAnsi="Times New Roman" w:eastAsia="Times New Roman" w:cs="Times New Roman"/>
        </w:rPr>
        <w:t>Mtihani wa tatu ni kipimo cha ubainifu cha malaika wa tatu kinachobainisha kama ni muhuri au alama.</w:t>
      </w:r>
    </w:p>
    <w:p>
      <w:pPr>
        <w:pStyle w:val="ArticleBody"/>
        <w:jc w:val="left"/>
      </w:pPr>
      <w:r>
        <w:rPr>
          <w:rFonts w:ascii="Times New Roman" w:hAnsi="Times New Roman" w:eastAsia="Times New Roman" w:cs="Times New Roman"/>
        </w:rPr>
        <w:t>Mtihani wa kwanza ni mtihani wa misingi, na mwaka 2024 takribani nusu ya wale waliokuwa wakihusika katika mikutano ya Zoom ya Sabato waliondoka kwa sababu ya hoja ya kimafundisho pekee iliyowakilishwa katika Mchoro wa 1843. Hoja hiyo ilihusu ishara inayoyathibitisha maono ya watu wa Mungu katika siku za mwisho. Mzozo wa Wamileraiti uliwafanya Waprotestanti kudai kwamba Antioko Epifane, au Uislamu, ndiyo nguvu inayojikweza, na kuanguka, ili kuyathibitisha maono katika aya ya kumi na nne ya Danieli sura ya kumi na moja.</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Je, wenye jeuri wa watu wako walikuwa Uislamu au Antioko Epifane, au ilikuwa Roma, kama Miller alivyotambua? Miller alikuwa ameelewa kwamba nguvu za uharibifu za upagani na za upapa, zote mbili, zilikuwa zile nguvu zilizojikweza, zikaanguka, na zilizohesabiwa kuwa wenye jeuri miongoni mwa watu wa Mungu. Hoja hiyo imewakilishwa katika chati “iliyoelekezwa kwa mkono wa Mungu, wala isibadilishwe,” na ndiyo uwakilishi wa pekee katika meza zote mbili za Habakuki unaotambua tukio ambalo halikuwa na rejeo la moja kwa moja katika Neno la kinabii. Rejeo hilo katika chati lilikuwa la kuangazia hoja hiyo ya msingi kama ishara ya nguvu ya kutenganisha ya Neno la kinabii la Mungu.</w:t>
      </w:r>
    </w:p>
    <w:p>
      <w:pPr>
        <w:pStyle w:val="ArticleBody"/>
        <w:jc w:val="left"/>
      </w:pPr>
      <w:r>
        <w:rPr>
          <w:rFonts w:ascii="Times New Roman" w:hAnsi="Times New Roman" w:eastAsia="Times New Roman" w:cs="Times New Roman"/>
        </w:rPr>
        <w:t>Mwaka 2024, takriban nusu ya kikundi cha Zoom iliondoka kwa sababu ya ufahamu potofu kwamba Marekani ndiyo inayothibitisha maono, wala si Roma, kinyume na utetezi sahihi wa Wamileraiti.</w:t>
      </w:r>
    </w:p>
    <w:p>
      <w:pPr>
        <w:pStyle w:val="ArticleBody"/>
        <w:jc w:val="left"/>
      </w:pPr>
      <w:r>
        <w:rPr>
          <w:rFonts w:ascii="Times New Roman" w:hAnsi="Times New Roman" w:eastAsia="Times New Roman" w:cs="Times New Roman"/>
        </w:rPr>
        <w:t>Usafishaji ulioanza mwaka 2023, ulianza wakati Kristo alipoingia katika chumba Chake akiwa na pepeto Lake, na pepeto hilo ni maneno Yake ya kweli. Alipoingia katika chumba Chake, hakukuwa na watu, hivyo akainua sauti jangwani kuitayarisha njia ya Bwana. Ile sauti ilikuwa ya kuitayarisha njia ili Mjumbe wa Agano aje ghafula katika hekalu Lake; hekalu Lake la elfu mia na arobaini na nne.</w:t>
      </w:r>
    </w:p>
    <w:p>
      <w:pPr>
        <w:pStyle w:val="ArticleBody"/>
        <w:jc w:val="left"/>
      </w:pPr>
      <w:r>
        <w:rPr>
          <w:rFonts w:ascii="Times New Roman" w:hAnsi="Times New Roman" w:eastAsia="Times New Roman" w:cs="Times New Roman"/>
        </w:rPr>
        <w:t>Kisha mwaka 2024, jaribio la kwanza: jaribio la misingi; jaribio la nani anayeanzisha maono—maono hayo yanayotia muhuri mabaki. Maono ya ndani yanayotia muhuri mabaki ni maono ya Kristo katika sura ya kumi, na maono ya nje ni maono yanayoanzishwa na Mpinga-Kristo, na Mpinga-Kristo ni Roma. Maono ya ndani ya Kristo na maono ya nje ya Mpinga-Kristo. Kutiwa muhuri ni kuthibitishwa katika kweli, kiroho na kiakili; na maono ya ndani ya sura ya kumi ni ya kiroho, na maono ya nje ya sura ya kumi na moja ni ya kiakili. Uelewa pamoja na uzoefu unaolingana wa maono yote mawili ndivyo vigezo vinavyohitajika kwa yeyote atakayetiwa muhuri, kama inavyowakilishwa na Danieli katika aya ya kwanza ya sura ya kumi ya Danieli.</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Jaribio la alfa la misingi lilihusu Danieli 11:14, nalo lilikuwa sambamba na jaribio lilelile la msingi la Wamileraiti; tena jaribio hilo ndilo mzozo wa pekee kutoka katika historia ya Wamileraiti uliowakilishwa juu ya ubao ambao mlinzi wa Habakuki aliamriwa kuandika na kuufanya wazi. Jaribio la msingi la mwaka 2024 lilikuwa kushuka kwa malaika wa kwanza, kama kunavyowakilishwa na Agosti 11, 1840, 1888, na 9/11.</w:t>
      </w:r>
    </w:p>
    <w:p>
      <w:pPr>
        <w:pStyle w:val="ArticleBody"/>
        <w:jc w:val="left"/>
      </w:pPr>
      <w:r>
        <w:rPr>
          <w:rFonts w:ascii="Times New Roman" w:hAnsi="Times New Roman" w:eastAsia="Times New Roman" w:cs="Times New Roman"/>
        </w:rPr>
        <w:t>Malaika huyo alikuwa pia ameshuka kama Mikaeli, kwa maana Mikaeli ndiye aliyemfufua Musa, ambaye pamoja na Eliya alifufuliwa siku ya mwisho ya mwaka 2023. Ufufuo huo unaakilishwa na Ezekieli kuwa umetekelezwa kwa unabii wa pepo nne, ambao Dada White aliuita farasi mwenye hasira aliyezuiliwa; farasi huyo ni Uislamu wa Agosti 11, 1840 na 9/11. Mtihani wa alfa ulikuwa maono ya nje ya kimsingi ya upimaji. Mtihani wa omega ungekuwa maono ya ndani ya kilele.</w:t>
      </w:r>
    </w:p>
    <w:p>
      <w:pPr>
        <w:pStyle w:val="ArticleBody"/>
        <w:jc w:val="left"/>
      </w:pPr>
      <w:r>
        <w:rPr>
          <w:rFonts w:ascii="Times New Roman" w:hAnsi="Times New Roman" w:eastAsia="Times New Roman" w:cs="Times New Roman"/>
        </w:rPr>
        <w:t>Kwa nini kuwe na Alfa na Omega kufuatiwa na jaribio la tatu? Hili ndilo suala hasa ninalolibainisha. Maono ya upimaji wa nje ya Alfa ya mwaka 2024 ni jaribio la kwanza kati ya majaribio matatu. Jaribio hilo la msingi lazima lipitwe ili mtu ahusike katika jaribio la kilele la Omega. Majaribio yale mawili yana asili ya kinabii iliyo tofauti na jaribio la tatu. Jaribio la tatu ni kipimo cha lakmusi kinachodhihirisha iwapo mtahiniwa amepita kwa kweli hatua mbili zilizotangulia.</w:t>
      </w:r>
    </w:p>
    <w:p>
      <w:pPr>
        <w:pStyle w:val="ArticleBody"/>
        <w:jc w:val="left"/>
      </w:pPr>
      <w:r>
        <w:rPr>
          <w:rFonts w:ascii="Times New Roman" w:hAnsi="Times New Roman" w:eastAsia="Times New Roman" w:cs="Times New Roman"/>
        </w:rPr>
        <w:t>Jaribio la kwanza ndilo msingi, na jaribio la pili ndilo kukamilika kwa hekalu. Msingi wa hekalu uliwekwa katika historia ya amri ya kwanza iliyotoka Babeli. Katika historia ya amri ya pili hekalu lilikamilishwa. Amri ya tatu ilikuwa tofauti, kwa kuwa katika amri hiyo, mamlaka ya kujitawala ya kitaifa ya Yuda ilirejeshwa, ikiwapa mamlaka ya kushtaki uhalifu wa kiraia na wa kidini. Hukumu inarejeshwa katika amri ya tatu. Mwaka 2024, jaribio la alfa la msingi liliwatenganisha walio katika chumba kilicho karibu tupu kabisa cha yule mtu wa brashi ya vumbi.</w:t>
      </w:r>
    </w:p>
    <w:p>
      <w:pPr>
        <w:pStyle w:val="ArticleBody"/>
        <w:jc w:val="left"/>
      </w:pPr>
      <w:r>
        <w:rPr>
          <w:rFonts w:ascii="Times New Roman" w:hAnsi="Times New Roman" w:eastAsia="Times New Roman" w:cs="Times New Roman"/>
        </w:rPr>
        <w:t>Mtihani wa omega ni hatua ambayo hekalu linakamilishwa, kama inavyowakilishwa na kuwekwa kwa jiwe la kilele. Kukamilika kwa hekalu ndiko Kanisa lishindalo linaloanzishwa wakati magugu yanapoondolewa. Kukamilika kwa hekalu katika ndoto ya Miller kulikuwa wakati vito vilipotupwa tena ndani ya sanduku kubwa zaidi “bila taabu yoyote inayoonekana ya yule mtu aliyewatupa ndani.” Baada ya Miller kumtambua yule mtu mwenye kifagio cha vumbi akitupa vito ndani ya sanduku kubwa zaidi, anahitimisha ushuhuda wake kwa maneno, “Nilipaza sauti kwa furaha kuu, na kelele hiyo iliniamsha.”</w:t>
      </w:r>
    </w:p>
    <w:p>
      <w:pPr>
        <w:pStyle w:val="ArticleBody"/>
        <w:jc w:val="left"/>
      </w:pPr>
      <w:r>
        <w:rPr>
          <w:rFonts w:ascii="Times New Roman" w:hAnsi="Times New Roman" w:eastAsia="Times New Roman" w:cs="Times New Roman"/>
        </w:rPr>
        <w:t>Tia maanani kwamba kilio kikuu cha Miller kinachoamsha kilitiwa nguvu na “furaha.” Furaha ni ishara ya wale katika Yoeli ambao wana “divai mpya,” na “aibu” iko juu ya wale wanywaji wengine wa divai waliotengwa na ile divai mpya. Kilio cha Usiku wa Manane kinachomwamsha Miller hufuata baada ya yule mtu wa brashi ya vumbi kutupa vito ndani ya kasha kubwa zaidi. Kasha hilo kubwa limejaa vito vilivyotenganishwa na takataka na kutupwa ndani ya kasha hilo, ambalo ni hekalu la wale mia arobaini na nne elfu, na pia ni ujumbe wa Kilio cha Usiku wa Manane. Hekalu hukamilishwa katika agizo la pili, au malaika wa pili, au jaribio la pili na la omega. Katika ndoto ya Miller, jaribio la omega linawakilishwa wakati madirisha ya mbingu yanafunguliwa.</w:t>
      </w:r>
    </w:p>
    <w:p>
      <w:pPr>
        <w:pStyle w:val="ArticleScripture"/>
        <w:jc w:val="left"/>
      </w:pPr>
      <w:r>
        <w:rPr>
          <w:rFonts w:ascii="Times New Roman" w:hAnsi="Times New Roman" w:eastAsia="Times New Roman" w:cs="Times New Roman"/>
        </w:rPr>
        <w:t>Nikasikia kama sauti ya mkutano mkubwa, na kama sauti ya maji mengi, na kama sauti ya ngurumo kuu, ikisema, Haleluya; kwa kuwa Bwana Mungu Mwenyezi anatawala. Tufurahi na tushangilie, tumpe heshima; kwa maana arusi ya Mwana-Kondoo imewadia, na mkewe amejiweka tayari. Naye akapewa kuvikwa kitani laini, safi na jeupe; kwa kuwa lile kitani laini ni haki ya watakatifu. Akaniambia, Andika, Heri walioalikwa katika karamu ya arusi ya Mwana-Kondoo. Tena akaniambia, Haya ni maneno ya kweli ya Mungu. Ufunuo 19:6-9.</w:t>
      </w:r>
    </w:p>
    <w:p>
      <w:pPr>
        <w:pStyle w:val="ArticleBody"/>
        <w:jc w:val="left"/>
      </w:pPr>
      <w:r>
        <w:rPr>
          <w:rFonts w:ascii="Times New Roman" w:hAnsi="Times New Roman" w:eastAsia="Times New Roman" w:cs="Times New Roman"/>
        </w:rPr>
        <w:t>Mnamo tarehe 22 Oktoba 1844, “mara nne za kuja kwa Kristo” zilitimia, na kila mojawapo ya hizo nne itatimia kwa ukamilifu zaidi wakati wa sheria ya Jumapili inayokaribia. Alikuja kama Mjumbe wa Agano, katika kutimiza kusafishwa na kutakaswa kwa Walawi kulikotajwa katika Malaki sura ya tatu. Alikuja kupokea ufalme katika kutimiza Danieli 7:13. Alikuja kutakasa patakatifu katika kutimiza Danieli 8:14, naye pia alikuja kwenye arusi. Arusi hufanyika wakati bibi arusi amejiweka tayari.</w:t>
      </w:r>
    </w:p>
    <w:p>
      <w:pPr>
        <w:pStyle w:val="ArticleScripture"/>
        <w:jc w:val="left"/>
      </w:pPr>
      <w:r>
        <w:rPr>
          <w:rFonts w:ascii="Times New Roman" w:hAnsi="Times New Roman" w:eastAsia="Times New Roman" w:cs="Times New Roman"/>
        </w:rPr>
        <w:t>'Lakini tunda likishakomaa, mara huutia mundu, kwa kuwa mavuno yamewadia.' Kristo anasubiri kwa shauku kuu udhihirisho wa Nafsi Yake katika kanisa Lake. Tabia ya Kristo itakapozalishwa kikamilifu ndani ya watu Wake, ndipo Atakuja kuwadai kuwa Wake. Christ's Object Lessons, 69.</w:t>
      </w:r>
    </w:p>
    <w:p>
      <w:pPr>
        <w:pStyle w:val="ArticleBody"/>
        <w:jc w:val="left"/>
      </w:pPr>
      <w:r>
        <w:rPr>
          <w:rFonts w:ascii="Times New Roman" w:hAnsi="Times New Roman" w:eastAsia="Times New Roman" w:cs="Times New Roman"/>
        </w:rPr>
        <w:t>"Ulimwengu unaweza kuonywa tu," kulingana na ilhamu, kwa "kuwaona wanaume na wanawake" wenye muhuri wa Mungu wakati wa mgogoro wa sheria ya Jumapili.</w:t>
      </w:r>
    </w:p>
    <w:p>
      <w:pPr>
        <w:pStyle w:val="ArticleScripture"/>
        <w:jc w:val="left"/>
      </w:pPr>
      <w:r>
        <w:rPr>
          <w:rFonts w:ascii="Times New Roman" w:hAnsi="Times New Roman" w:eastAsia="Times New Roman" w:cs="Times New Roman"/>
        </w:rPr>
        <w:t>Kazi ya Roho Mtakatifu ni kuuthibitishia ulimwengu hatia kuhusu dhambi, haki na hukumu. Ulimwengu unaweza kuonywa tu kwa kuwaona wale waaminio ukweli wakiwekwa wakfu kwa njia ya ukweli, wakitenda kwa kanuni za juu na takatifu, wakiweka wazi, kwa namna ya juu na yenye adhama, mpaka kati ya wale wanaozishika amri za Mungu na wale wanaozikanyaga chini ya miguu yao. Kutakaswa na Roho hubainisha tofauti kati ya wale walio na muhuri wa Mungu na wale wanaoshika siku ya mapumziko bandia. Jaribu litakapokuja, itaonyeshwa kwa uwazi ni nini chapa ya mnyama. Ni kushika siku ya Jumapili. Wale ambao, baada ya kusikia ukweli, wanaendelea kuichukulia siku hii kuwa takatifu, hubeba saini ya mtu wa dhambi, aliyedhani kubadili nyakati na sheria. Bible Training School, 1 Desemba 1903.</w:t>
      </w:r>
    </w:p>
    <w:p>
      <w:pPr>
        <w:pStyle w:val="ArticleBody"/>
        <w:jc w:val="left"/>
      </w:pPr>
      <w:r>
        <w:rPr>
          <w:rFonts w:ascii="Times New Roman" w:hAnsi="Times New Roman" w:eastAsia="Times New Roman" w:cs="Times New Roman"/>
        </w:rPr>
        <w:t>Wakati bibi-arusi anapojitayarisha, mavuno yamewadia. Mavuno huanza kwa kukusanya sadaka ya malimbuko ya ngano, inayoinuliwa kama bendera ya sadaka ya kutikiswa. Kwanza, malimbuko, ambayo ni wale mia moja arobaini na nne elfu katika kitabu cha Ufunuo, hukusanywa, kisha kundi lingine, ambalo ni umati mkuu. Bendera hiyo ni jeshi lake lenye nguvu, na jeshi lake lenye nguvu limevikwa kitani safi cheupe. Wakati wa ndoa, hekalu la wale mia moja arobaini na nne linakamilishwa kabla ya hukumu ya sheria ya Jumapili, na hekalu hilo si tu sanduku kubwa la Miller, bali pia ndilo kanisa la ushindi lenye karama zote, ikiwa ni pamoja na roho ya unabii.</w:t>
      </w:r>
    </w:p>
    <w:p>
      <w:pPr>
        <w:pStyle w:val="ArticleScripture"/>
        <w:jc w:val="left"/>
      </w:pPr>
      <w:r>
        <w:rPr>
          <w:rFonts w:ascii="Times New Roman" w:hAnsi="Times New Roman" w:eastAsia="Times New Roman" w:cs="Times New Roman"/>
        </w:rPr>
        <w:t>Na nikaanguka miguuni pake kumsujudia. Akaniambia, Angalia usifanye hivyo; mimi ni mtumishi mwenzako, na wa ndugu zako walio na ushuhuda wa Yesu; msujudie Mungu; kwa maana ushuhuda wa Yesu ndilo roho ya unabii. Ufunuo 19:10.</w:t>
      </w:r>
    </w:p>
    <w:p>
      <w:pPr>
        <w:pStyle w:val="ArticleBody"/>
        <w:jc w:val="left"/>
      </w:pPr>
      <w:r>
        <w:rPr>
          <w:rFonts w:ascii="Times New Roman" w:hAnsi="Times New Roman" w:eastAsia="Times New Roman" w:cs="Times New Roman"/>
        </w:rPr>
        <w:t>Wale mia na arobaini na nne elfu ndio walio na ushuhuda wa Yesu, na ushuhuda wa Yesu umewekwa wazi “mstari juu ya mstari” katika Biblia na Roho ya Unabii. Wakati harakati ya Laodikia ya wale mia na arobaini na nne elfu inapobadilika kuwa harakati ya Filadelfia ya wale mia na arobaini na nne elfu, wote watatumia mbinu ya “mstari juu ya mstari” kuwasilisha ushuhuda wao. Ushuhuda huo ni muungano wa damu ya Kiungu na ushuhuda wa kibinadamu.</w:t>
      </w:r>
    </w:p>
    <w:p>
      <w:pPr>
        <w:pStyle w:val="ArticleScripture"/>
        <w:jc w:val="left"/>
      </w:pPr>
      <w:r>
        <w:rPr>
          <w:rFonts w:ascii="Times New Roman" w:hAnsi="Times New Roman" w:eastAsia="Times New Roman" w:cs="Times New Roman"/>
        </w:rPr>
        <w:t>Nao wakamshinda kwa damu ya Mwana-Kondoo, na kwa neno la ushuhuda wao; wala hawakuyapenda maisha yao hata kufa. Ufunuo 12:11.</w:t>
      </w:r>
    </w:p>
    <w:p>
      <w:pPr>
        <w:pStyle w:val="ArticleBody"/>
        <w:jc w:val="left"/>
      </w:pPr>
      <w:r>
        <w:rPr>
          <w:rFonts w:ascii="Times New Roman" w:hAnsi="Times New Roman" w:eastAsia="Times New Roman" w:cs="Times New Roman"/>
        </w:rPr>
        <w:t>Ushuhuda wa ubinadamu uliounganishwa na damu ya Uungu ni ushuhuda wa Musa na Mwana-Kondoo. Musa alikuwa ubinadamu, alfa kwa damu ya Uungu wa Mwana-Kondoo aliye Omega. Karama zote zinarejeshwa mara tu bibi arusi anapojitayarisha, naye kama jeshi lenye nguvu lililovikwa kitani cheupe, anachukua nafasi yake kama bendera ya jeshi la Bwana linalosonga mbele. Mwendo huo wa kivita huanza pale bibi arusi anapotayarishwa na kuvikwa mavazi meupe; ndipo madirisha ya mbinguni hufunguliwa, kama vile yalivyofunguliwa katika ndoto ya Miller.</w:t>
      </w:r>
    </w:p>
    <w:p>
      <w:pPr>
        <w:pStyle w:val="ArticleScripture"/>
        <w:jc w:val="left"/>
      </w:pPr>
      <w:r>
        <w:rPr>
          <w:rFonts w:ascii="Times New Roman" w:hAnsi="Times New Roman" w:eastAsia="Times New Roman" w:cs="Times New Roman"/>
        </w:rPr>
        <w:t>Nikaona mbingu imefunguliwa, na tazama, farasi mweupe; na yeye aliyeketi juu yake aliitwa Mwaminifu na Kweli, naye kwa haki anahukumu na kufanya vita. Macho yake yalikuwa kama mwali wa moto, na juu ya kichwa chake kulikuwa na taji nyingi; tena alikuwa na jina limeandikwa, asilijua mtu, ila yeye mwenyewe. Naye amevaa vazi lililochovywa katika damu; na jina lake huitwa Neno la Mungu. Nao majeshi yaliyo mbinguni walimfuata wakiwa juu ya farasi weupe, wamevaa kitani laini, cheupe na kisafi. Na kutoka kinywani mwake hutoka upanga mkali, ili kwa huo azipige mataifa; naye atawatawala kwa fimbo ya chuma; naye anakanyaga shinikizo la divai ya ukali wa ghadhabu ya Mungu Mwenyezi. Naye ana jina limeandikwa juu ya vazi lake na juu ya paja lake, MFALME WA WAFALME, NA BWANA WA MABWANA. Ufunuo 19:11-16.</w:t>
      </w:r>
    </w:p>
    <w:p>
      <w:pPr>
        <w:pStyle w:val="ArticleBody"/>
        <w:jc w:val="left"/>
      </w:pPr>
      <w:r>
        <w:rPr>
          <w:rFonts w:ascii="Times New Roman" w:hAnsi="Times New Roman" w:eastAsia="Times New Roman" w:cs="Times New Roman"/>
        </w:rPr>
        <w:t>Anapoingia yule mtu mwenye kifagio cha uchafu katika chumba kitupu na kufungua madirisha, anakusanya vito na kuvitupa katika kisanduku kikubwa zaidi cha Omega. James White angevitambua vito hivyo kuwa ni watu wa Mungu, lakini William Miller angekuambia kwamba alama zina maana zaidi ya moja, na vito hivyo vinawakilisha si tu kweli za msingi zilizotawanyika, bali pia vito vilivyotawanyika vilivyo kwenye taji lililoinuliwa, linalowakilisha ufalme wa utukufu wa Kristo.</w:t>
      </w:r>
    </w:p>
    <w:p>
      <w:pPr>
        <w:pStyle w:val="ArticleScripture"/>
        <w:jc w:val="left"/>
      </w:pPr>
      <w:r>
        <w:rPr>
          <w:rFonts w:ascii="Times New Roman" w:hAnsi="Times New Roman" w:eastAsia="Times New Roman" w:cs="Times New Roman"/>
        </w:rPr>
        <w:t>Na Bwana Mungu wao atawaokoa siku ile kama kundi la watu wake; kwa maana watakuwa kama mawe ya taji, yakainuliwa kama bendera juu ya nchi yake. Zekaria 9:16.</w:t>
      </w:r>
    </w:p>
    <w:p>
      <w:pPr>
        <w:pStyle w:val="ArticleBody"/>
        <w:jc w:val="left"/>
      </w:pPr>
      <w:r>
        <w:rPr>
          <w:rFonts w:ascii="Times New Roman" w:hAnsi="Times New Roman" w:eastAsia="Times New Roman" w:cs="Times New Roman"/>
        </w:rPr>
        <w:t>Mtihani wa omega, ambao ni wa pili baada ya mtihani wa kimsingi wa alfa wa Roma ulioasisi maono, ndio mtihani wa omega wa jiwe la kilele. Ni kukamilishwa kwa mtihani wa hekalu, unaotangulia mtihani wa tatu wa lakmusi wa hukumu. Mtihani huo unawatakasa na kuwatenganisha makundi mawili ya waabudu, ukiwapambanua wenye hekima na wapumbavu kwa msingi wa yale mafuta, ambayo ndiyo ujumbe, au kama Dada White alivyoyatambua katika ufafanuzi wake juu ya sinagogi la Kapernaumu, “maneno ya kweli.”</w:t>
      </w:r>
    </w:p>
    <w:p>
      <w:pPr>
        <w:pStyle w:val="ArticleBody"/>
        <w:jc w:val="left"/>
      </w:pPr>
      <w:r>
        <w:rPr>
          <w:rFonts w:ascii="Times New Roman" w:hAnsi="Times New Roman" w:eastAsia="Times New Roman" w:cs="Times New Roman"/>
        </w:rPr>
        <w:t>Kapernaumu ndiko ambako, katika Yohana 6:66, Yesu alipoteza idadi kubwa zaidi ya wanafunzi kwa wakati mmoja, na wanafunzi hao hawakurudi tena. Kama jaribio kubwa zaidi la uanafunzi katika wakati wa Kristo, Kapernaumu ni ishara ya jaribio la omega la uanafunzi katika wakati wa Kristo, ambalo nalo lingekuwa kielelezo cha jaribio la omega la uanafunzi katika mchakato wa majaribio wa hatua tatu ulioanza mwaka 2023. Katika Kapernaumu, jaribio hilo liliwakilishwa na Mkate wa Mbinguni, nalo likaainisha kushindwa kwa Wayahudi katika muktadha wa kushindwa kwao kuelewa unabii, kwa sababu ya kutokutaka kwao kukubali kwamba Yesu alipozungumza juu ya mambo ya kiasili, yalipaswa kueleweka kwa maana ya kiroho.</w:t>
      </w:r>
    </w:p>
    <w:p>
      <w:pPr>
        <w:pStyle w:val="ArticleBody"/>
        <w:jc w:val="left"/>
      </w:pPr>
      <w:r>
        <w:rPr>
          <w:rFonts w:ascii="Times New Roman" w:hAnsi="Times New Roman" w:eastAsia="Times New Roman" w:cs="Times New Roman"/>
        </w:rPr>
        <w:t>Tutaendelea na mambo haya katika makala ijayo.</w:t>
      </w:r>
    </w:p>
    <w:p>
      <w:pPr>
        <w:pStyle w:val="ArticleScripture"/>
        <w:jc w:val="left"/>
      </w:pPr>
      <w:r>
        <w:rPr>
          <w:rFonts w:ascii="Times New Roman" w:hAnsi="Times New Roman" w:eastAsia="Times New Roman" w:cs="Times New Roman"/>
        </w:rPr>
        <w:t>Hotuba ya Kristo katika sinagogi kuhusu mkate wa uzima ilikuwa nukta ya mgeuko katika historia ya Yuda. Alisikia maneno, 'Msipokula mwili wa Mwana wa Adamu, na kunywa damu Yake, hamna uzima ndani yenu.' Yohana 6:53. Akaona kwamba Kristo alikuwa akitoa mema ya kiroho badala ya mema ya kidunia. Alijiona kuwa mwenye kuona mbali, na akadhani kwamba angeweza kuona kuwa Yesu hangekuwa na heshima, wala hangeweza kuwapa wafuasi Wake cheo cha juu chochote. Akaamua asijiunganishe na Kristo kwa ukaribu wa namna ambayo asingeweza kujiondoa. Angetazama. Naye akatazama.</w:t>
      </w:r>
    </w:p>
    <w:p>
      <w:pPr>
        <w:pStyle w:val="ArticleScripture"/>
        <w:jc w:val="left"/>
      </w:pPr>
      <w:r>
        <w:rPr>
          <w:rFonts w:ascii="Times New Roman" w:hAnsi="Times New Roman" w:eastAsia="Times New Roman" w:cs="Times New Roman"/>
        </w:rPr>
        <w:t>Tangu wakati huo alitoa kauli za mashaka zilizowachanganya wanafunzi. ... The Desire of Ages, 719.</w:t>
      </w:r>
    </w:p>
    <w:p>
      <w:pPr>
        <w:pStyle w:val="ArticleHeading"/>
        <w:jc w:val="left"/>
      </w:pPr>
      <w:r>
        <w:rPr>
          <w:rFonts w:ascii="Arial" w:hAnsi="Arial" w:eastAsia="Arial" w:cs="Arial"/>
        </w:rPr>
        <w:t>Mtihani wa Kwanza</w:t>
      </w:r>
    </w:p>
    <w:p>
      <w:pPr>
        <w:pStyle w:val="ArticleScripture"/>
        <w:jc w:val="left"/>
      </w:pPr>
      <w:r>
        <w:rPr>
          <w:rFonts w:ascii="Times New Roman" w:hAnsi="Times New Roman" w:eastAsia="Times New Roman" w:cs="Times New Roman"/>
        </w:rPr>
        <w:t>Ile nadhari ambayo Yesu alimkazia Yuda mwenye ubinafsi ilimhakikishia kwamba Bwana alikuwa ameupenya unafiki wake, na kusoma tabia yake ya chini, ya kudharaulika. Huu ulikuwa karipio la moja kwa moja zaidi kuliko lile ambalo Yuda alikuwa amewahi kupokea kabla. Alikasirishwa nalo, na hivyo mlango ukafunguliwa, ambao kupitia humo Shetani akaingia kutawala mawazo yake. Badala ya kutubu, alipanga kisasi. Akiwa amechomwa na ufahamu wa dhambi yake, na akichokozwa hadi wazimu kwa sababu hatia yake ilikuwa imejulikana, alinyanyuka kutoka mezani, akaenda hadi nyumba ya kuhani mkuu, ambako aliukuta baraza limekusanyika. Alijazwa na roho ya Shetani, akatenda kama mtu asiye na akili timamu. Malipo yaliyoahidiwa kwa usaliti wa Bwana wake yalikuwa vipande thelathini vya fedha; na kwa kiasi kilicho kidogo sana kuliko gharama ya kisanduku cha marashi alimwuza Mwokozi.</w:t>
      </w:r>
    </w:p>
    <w:p>
      <w:pPr>
        <w:pStyle w:val="ArticleScripture"/>
        <w:jc w:val="left"/>
      </w:pPr>
      <w:r>
        <w:rPr>
          <w:rFonts w:ascii="Times New Roman" w:hAnsi="Times New Roman" w:eastAsia="Times New Roman" w:cs="Times New Roman"/>
        </w:rPr>
        <w:t>"Kwa roho na matendo, wengi wanafanana na Yuda. Maadamu kuna ukimya kuhusu doa la tauni katika tabia zao, uadui wa wazi hauonekani; bali wanapokaripiwa, uchungu hujaza mioyo yao." Youth Instructor, Julai 12, 1900.</w:t>
      </w:r>
    </w:p>
    <w:p>
      <w:pPr>
        <w:pStyle w:val="ArticleHeading"/>
        <w:jc w:val="left"/>
      </w:pPr>
      <w:r>
        <w:rPr>
          <w:rFonts w:ascii="Arial" w:hAnsi="Arial" w:eastAsia="Arial" w:cs="Arial"/>
        </w:rPr>
        <w:t>Jaribu la Pili</w:t>
      </w:r>
    </w:p>
    <w:p>
      <w:pPr>
        <w:pStyle w:val="ArticleScripture"/>
        <w:jc w:val="left"/>
      </w:pPr>
      <w:r>
        <w:rPr>
          <w:rFonts w:ascii="Times New Roman" w:hAnsi="Times New Roman" w:eastAsia="Times New Roman" w:cs="Times New Roman"/>
        </w:rPr>
        <w:t>"Kabla ya Pasaka Yuda alikuwa amekutana mara ya pili na makuhani na waandishi, naye alikuwa amehitimisha mkataba wa kumtia Yesu mikononi mwao. . . . Yuda sasa alikwazwa na tendo la Kristo la kuwaosha wanafunzi Wake miguu. Ikiwa Yesu angeweza kujinyenyekeza namna hiyo, alifikiri, asingeweza kuwa mfalme wa Israeli. Tumaini lote la heshima ya kidunia katika ufalme wa muda lilikuwa limeangamizwa. Yuda alijiridhisha kwamba hapakuwa na chochote cha kufaidika kwa kumfuata Kristo. Baada ya kumwona akijishusha hadhi, kama alivyodhani, alithibitishwa katika kusudi lake la kumkana Yeye, na kukiri kwamba alikuwa amedanganyika. Alikuwa amepagawa na pepo, naye akaazimia kukamilisha kazi aliyokubaliana kuifanya ya kumsaliti Bwana Wake." The Desire of Ages, 645.</w:t>
      </w:r>
    </w:p>
    <w:p>
      <w:pPr>
        <w:pStyle w:val="ArticleHeading"/>
        <w:jc w:val="left"/>
      </w:pPr>
      <w:r>
        <w:rPr>
          <w:rFonts w:ascii="Arial" w:hAnsi="Arial" w:eastAsia="Arial" w:cs="Arial"/>
        </w:rPr>
        <w:t>Uamuzi wa Mwisho</w:t>
      </w:r>
    </w:p>
    <w:p>
      <w:pPr>
        <w:pStyle w:val="ArticleScripture"/>
        <w:jc w:val="left"/>
      </w:pPr>
      <w:r>
        <w:rPr>
          <w:rFonts w:ascii="Times New Roman" w:hAnsi="Times New Roman" w:eastAsia="Times New Roman" w:cs="Times New Roman"/>
        </w:rPr>
        <w:t>Kwa mshangao na mkanganyiko baada ya kusudi lake kufichuliwa, Yuda akainuka kwa haraka ili kuondoka chumbani. ‘Ndipo Yesu akamwambia, Lile ufanyalo, lifanye upesi. . . . Basi yeye, akiisha kuipokea ile sehemu ya mkate iliyochovywa, akaondoka mara moja; na ilikuwa usiku.’ Ulikuwa usiku kwa yule msaliti alipomgeuzia Kristo kisogo na kuingia katika giza la nje.</w:t>
      </w:r>
    </w:p>
    <w:p>
      <w:pPr>
        <w:pStyle w:val="ArticleScripture"/>
        <w:jc w:val="left"/>
      </w:pPr>
      <w:r>
        <w:rPr>
          <w:rFonts w:ascii="Times New Roman" w:hAnsi="Times New Roman" w:eastAsia="Times New Roman" w:cs="Times New Roman"/>
        </w:rPr>
        <w:t>Hadi hatua hii ilipochukuliwa, Yuda hakuwa amepita nje ya uwezekano wa kutubu. Lakini alipoondoka katika uwepo wa Bwana wake na wanafunzi wenzake, uamuzi wa mwisho ulikuwa umechukuliwa. Alikuwa amevuka mpaka.</w:t>
      </w:r>
    </w:p>
    <w:p>
      <w:pPr>
        <w:pStyle w:val="ArticleScripture"/>
        <w:jc w:val="left"/>
      </w:pPr>
      <w:r>
        <w:rPr>
          <w:rFonts w:ascii="Times New Roman" w:hAnsi="Times New Roman" w:eastAsia="Times New Roman" w:cs="Times New Roman"/>
        </w:rPr>
        <w:t>Uvumilivu wa muda mrefu wa Yesu katika kushughulika na nafsi hii iliyojaribiwa ulikuwa wa ajabu. Hakuna jambo lolote lililoweza kufanywa kumwokoa Yuda lililoachwa bila kufanywa. Baada ya yeye mara mbili kufanya makubaliano ya kumsaliti Bwana wake, Yesu bado alimpa nafasi ya kutubu. Kwa kusoma kusudi la siri la moyo wa msaliti, Kristo alimpa Yuda ushahidi wa mwisho, wenye kusadikisha, wa uungu wake. Hili lilikuwa, kwa yule mwanafunzi asiye wa kweli, wito wa mwisho wa kutubu. Hakuna wito ambao moyo wa Kimungu-kibinadamu wa Kristo ungeweza kuutoa ambao haukutolewa. Mawimbi ya rehema, yaliyorudishwa nyuma na kiburi cha ukaidi, yalirejea katika wimbi lenye nguvu zaidi la upendo unaotiisha. Lakini, ingawa alishangaa na kuingiwa na hofu kwa kufunuliwa kwa hatia yake, Yuda akaazimia zaidi. Kutoka kwenye karamu ya sakramenti aliondoka kwenda kukamilisha kazi ya usaliti.</w:t>
      </w:r>
    </w:p>
    <w:p>
      <w:pPr>
        <w:pStyle w:val="ArticleScripture"/>
        <w:jc w:val="left"/>
      </w:pPr>
      <w:r>
        <w:rPr>
          <w:rFonts w:ascii="Times New Roman" w:hAnsi="Times New Roman" w:eastAsia="Times New Roman" w:cs="Times New Roman"/>
        </w:rPr>
        <w:t>"Katika kulitangaza ole juu ya Yuda, Kristo pia alikuwa na kusudi la rehema kwa wanafunzi Wake. Kwa kufanya hivyo aliwapa ushahidi wa juu kabisa wa Umasihi Wake. 'Nawaambia kabla hayajatukia,' akasema, 'ili yatakapotimia mpate kuamini ya kuwa MIMI NIKO.' Kama Yesu angalibaki kimya, kana kwamba alikuwa hajui yale yaliyokuwa kumjia, wanafunzi wangeweza kudhani kwamba Bwana wao hakuwa na utambuzi wa kimungu wa kuona mbele, na kwamba alikuwa ameshitukizwa na kusalitiwa mikononi mwa umati wa wauaji. Mwaka mmoja kabla, Yesu alikuwa amewaambia wanafunzi kwamba alikuwa amewachagua kumi na wawili, na kwamba mmoja wao ni ibilisi. Sasa maneno Yake kwa Yuda, yakionyesha kwamba usaliti wake ulijulikana kikamilifu kwa Bwana Wake, yangeliimarisha imani ya wafuasi wa kweli wa Kristo wakati wa unyenyekezwa Kwake. Na Yuda atakapokuwa amefikia mwisho wake wa kutisha, wangelikumbuka ole alioutamka Yesu juu ya yule msaliti."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Thelathini na Saba</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