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Arobaini na 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Nambari Arobaini na Mbili</w:t>
      </w:r>
    </w:p>
    <w:p>
      <w:pPr>
        <w:pStyle w:val="ArticleBody"/>
        <w:jc w:val="left"/>
      </w:pPr>
      <w:r>
        <w:rPr>
          <w:rFonts w:ascii="Times New Roman" w:hAnsi="Times New Roman" w:eastAsia="Times New Roman" w:cs="Times New Roman"/>
        </w:rPr>
        <w:t>Walawi ishirini na tatu inapogawanywa katika sehemu mbili sawia za aya ishirini na mbili kila moja, kwa ulinganifu na safu ya Kristo ambamo sikukuu za chemchemi zilikutana na mfano wao halisi, tunaweza kuonyesha safu inayaanza na hatua tatu za Pasaka ya jioni ya Ijumaa, mikate isiyochachwa ya Sabato, na malimbuko katika siku ya kwanza ya juma. Hii ni alama moja ya njia, kama inavyowakilishwa na ubatizo wa Kristo, lakini alama hiyo moja ya njia ina hatua tatu.</w:t>
      </w:r>
    </w:p>
    <w:p>
      <w:pPr>
        <w:pStyle w:val="ArticleBody"/>
        <w:jc w:val="left"/>
      </w:pPr>
      <w:r>
        <w:rPr>
          <w:rFonts w:ascii="Times New Roman" w:hAnsi="Times New Roman" w:eastAsia="Times New Roman" w:cs="Times New Roman"/>
        </w:rPr>
        <w:t>Tunapoanza katika ufufuo na kuendelea hadi siku arobaini zinazofuata, twafikia nukta ya mgeuko; maana ni wakati huo ndipo Kristo aliacha kufundisha uso kwa uso, akapaa katika mawingu. Wale mia na arobaini na nne elfu nao hupaa katika mawingu.</w:t>
      </w:r>
    </w:p>
    <w:p>
      <w:pPr>
        <w:pStyle w:val="ArticleScripture"/>
        <w:jc w:val="left"/>
      </w:pPr>
      <w:r>
        <w:rPr>
          <w:rFonts w:ascii="Times New Roman" w:hAnsi="Times New Roman" w:eastAsia="Times New Roman" w:cs="Times New Roman"/>
        </w:rPr>
        <w:t>Nao wakasikia sauti kuu kutoka mbinguni ikiwaambia, Njooni huku juu. Nao wakapaa mbinguni katika wingu; na adui zao wakiwaona. Na saa ileile pakawa mtetemeko mkuu wa nchi, nayo sehemu ya kumi ya mji ikaanguka, na katika huo mtetemeko watu elfu saba wakauawa; nao waliosalia wakaingiwa na hofu, wakampa Mungu wa mbinguni utukufu. Ole wa pili umekwisha pita; na tazama, ole wa tatu unakuja upesi. Na malaika wa saba akapiga baragumu; na kukawa na sauti nyingi kuu mbinguni, zikisema, Falme za ulimwengu huu zimekuwa za Bwana wetu na za Kristo wake; naye atatawala milele na milele. Ufunuo 11:12-15.</w:t>
      </w:r>
    </w:p>
    <w:p>
      <w:pPr>
        <w:pStyle w:val="ArticleBody"/>
        <w:jc w:val="left"/>
      </w:pPr>
      <w:r>
        <w:rPr>
          <w:rFonts w:ascii="Times New Roman" w:hAnsi="Times New Roman" w:eastAsia="Times New Roman" w:cs="Times New Roman"/>
        </w:rPr>
        <w:t>Ole wa pili na wa tatu ni Uislamu, na malaika wa saba ndiye ole wa tatu, ambao tena ni Uislamu. Ole wa tatu unawadia kwa haraka katika tetemeko la ardhi. Tetemeko la ardhi ni sheria ya Jumapili nchini Marekani; Marekani ni mnyama wa nchi wa Ufunuo kumi na tatu, na sheria ya Jumapili ndiyo mtikisiko, ambao ni mtetemeko. Mnyama wa nchi ndiye mfalme mkuu wa wale wafalme kumi, na Marekani itakapopinduliwa wakati wa sheria ya Jumapili, sehemu ya kumi ya mji itakuwa imeanguka. Katika saa ile ile ya sheria ya Jumapili, mashahidi wawili wanaowakilishwa na Eliya na Musa, hao hao mashahidi wawili waliodhihirika wakiwa wamebadilika sura pamoja na Kristo mbele ya Petro, Yakobo na Yohana, wanainuliwa mbinguni katika wingu, na wote wanaona, kwa kuwa adui zao waliwaangalia.</w:t>
      </w:r>
    </w:p>
    <w:p>
      <w:pPr>
        <w:pStyle w:val="ArticleBody"/>
        <w:jc w:val="left"/>
      </w:pPr>
      <w:r>
        <w:rPr>
          <w:rFonts w:ascii="Times New Roman" w:hAnsi="Times New Roman" w:eastAsia="Times New Roman" w:cs="Times New Roman"/>
        </w:rPr>
        <w:t>Siku arobaini baada ya ufufuo Yesu “alipaa” katika mawingu, na siku kumi katika chumba cha juu zikaanza. Kupaa huko ni mtihani wa kuona kwa macho, kama ilivyo kwa yule wa pili kati ya malaika watatu. Katika kupaa Kwake malaika walitangaza kwamba atarudi pamoja na mawingu, kama vile tu alivyopaa pamoja na mawingu.</w:t>
      </w:r>
    </w:p>
    <w:p>
      <w:pPr>
        <w:pStyle w:val="ArticleScripture"/>
        <w:jc w:val="left"/>
      </w:pPr>
      <w:r>
        <w:rPr>
          <w:rFonts w:ascii="Times New Roman" w:hAnsi="Times New Roman" w:eastAsia="Times New Roman" w:cs="Times New Roman"/>
        </w:rPr>
        <w:t>Na alipokwisha kusema maneno haya, walipokuwa bado wakitazama, akainuliwa juu; na wingu likampokea, likamwondoa machoni pao. Nao walipokuwa wakitazama kwa makini kuelekea mbinguni alipokuwa akipaa, tazama, wanaume wawili wakasimama karibu nao wakiwa wamevalia mavazi meupe; wakawaambia, Enyi watu wa Galilaya, kwa nini mnasimama mkitazama mbinguni? Huyu Yesu yuleyule, aliyeinuliwa kutoka kwenu kwenda mbinguni, atarudi kwa namna ile ile mlivyomwona akipaa kwenda mbinguni. Matendo ya Mitume 1:9-11.</w:t>
      </w:r>
    </w:p>
    <w:p>
      <w:pPr>
        <w:pStyle w:val="ArticleBody"/>
        <w:jc w:val="left"/>
      </w:pPr>
      <w:r>
        <w:rPr>
          <w:rFonts w:ascii="Times New Roman" w:hAnsi="Times New Roman" w:eastAsia="Times New Roman" w:cs="Times New Roman"/>
        </w:rPr>
        <w:t>Kurudi Kwake, katika Kuja Kwake Mara ya Pili, ni katika "utukufu" wa Ufalme Wake.</w:t>
      </w:r>
    </w:p>
    <w:p>
      <w:pPr>
        <w:pStyle w:val="ArticleScripture"/>
        <w:jc w:val="left"/>
      </w:pPr>
      <w:r>
        <w:rPr>
          <w:rFonts w:ascii="Times New Roman" w:hAnsi="Times New Roman" w:eastAsia="Times New Roman" w:cs="Times New Roman"/>
        </w:rPr>
        <w:t>Kwa hiyo, mtu awaye yote atakayenionea aibu mimi na maneno yangu katika kizazi hiki cha uzinzi na dhambi; Mwana wa Adamu naye atamwonea aibu mtu huyo, atakapokuja katika utukufu wa Baba yake pamoja na malaika watakatifu. Marko 8:38.</w:t>
      </w:r>
    </w:p>
    <w:p>
      <w:pPr>
        <w:pStyle w:val="ArticleBody"/>
        <w:jc w:val="left"/>
      </w:pPr>
      <w:r>
        <w:rPr>
          <w:rFonts w:ascii="Times New Roman" w:hAnsi="Times New Roman" w:eastAsia="Times New Roman" w:cs="Times New Roman"/>
        </w:rPr>
        <w:t>Huo huo "utukufu" ndio ulioshuhudiwa na Petro, Yakobo na Yohana katika Mlima wa Kubadilika Sura. Mlima wa Kubadilika Sura pia ulikuwa hatua ya pili, uliotanguliwa na Kaisaria Filipi na kufuatiwa na Kaisaria Maritima mtawalia. Mtihani wa pili pia ni mtihani wa picha ya mnyama, mtihani unaohitaji utambuzi wa kinabii kwamba picha ya mnyama inaundwa. Mtihani wa pili pia ni Melzar akiwakagua Danieli na rafiki zake ili kulinganisha sura zao na za wale ambao hawakula mboga. Ni mtihani wa kuona. Katika historia ya agano la Abramu, hatua ya pili kati ya hatua tatu za agano ilikuwa "ishara" ya tohara. Hatua ya pili inawakilisha kutiwa muhuri kwa watu wa Mungu wanapoinuliwa kama bendera. Hatua ya pili ndiko "utukufu" hudhihirishwa, kwa kuwa hatua tatu za malaika wa kwanza ni hofu, "utukufu", na hukumu. Siku ya arobaini ya msimu wa Pentekoste inalingana na Mlima wa Kubadilika Sura. Vua viatu vyako, kwa maana uko katika ardhi takatifu.</w:t>
      </w:r>
    </w:p>
    <w:p>
      <w:pPr>
        <w:pStyle w:val="ArticleBody"/>
        <w:jc w:val="left"/>
      </w:pPr>
      <w:r>
        <w:rPr>
          <w:rFonts w:ascii="Times New Roman" w:hAnsi="Times New Roman" w:eastAsia="Times New Roman" w:cs="Times New Roman"/>
        </w:rPr>
        <w:t>Kupaa mbinguni ni jaribio linaloonekana kwa macho, na katika mfululizo wa sikukuu, kupaa ifikiapo siku ya arobaini hutanguliwa na siku tano, pamoja na Sikukuu ya Baragumu. Sikukuu ya Baragumu hutambulisha onyo la tarumbeta ya saba, ambalo ndilo onyo la Uislamu.</w:t>
      </w:r>
    </w:p>
    <w:p>
      <w:pPr>
        <w:pStyle w:val="ArticleBody"/>
        <w:jc w:val="left"/>
      </w:pPr>
      <w:r>
        <w:rPr>
          <w:rFonts w:ascii="Times New Roman" w:hAnsi="Times New Roman" w:eastAsia="Times New Roman" w:cs="Times New Roman"/>
        </w:rPr>
        <w:t>Kupaa hufuata mabaragumu baada ya siku tano, na kisha baada ya siku tano tangu kupaa, Siku ya Upatanisho huashiria hukumu. Baragumu ni njia za kale, ni ujumbe wa Laodikia, ni Uislamu, na ni ujumbe wa msingi wa malaika wa kwanza. Baada ya siku tano, wakati mafundisho ya "uso kwa uso" yanapokoma, jaribio la pili linaloonekana la malaika wa pili huashiriwa na kupaa. Baada ya siku tano zaidi, hukumu huashiria malaika wa tatu.</w:t>
      </w:r>
    </w:p>
    <w:p>
      <w:pPr>
        <w:pStyle w:val="ArticleBody"/>
        <w:jc w:val="left"/>
      </w:pPr>
      <w:r>
        <w:rPr>
          <w:rFonts w:ascii="Times New Roman" w:hAnsi="Times New Roman" w:eastAsia="Times New Roman" w:cs="Times New Roman"/>
        </w:rPr>
        <w:t>Siku tano baada ya hukumu juu ya nyumba ya Mungu kuhitimika, hukumu inakuja juu ya Marekani, ikiashiriwa na Siku ya Pentekoste.</w:t>
      </w:r>
    </w:p>
    <w:p>
      <w:pPr>
        <w:pStyle w:val="ArticleScripture"/>
        <w:jc w:val="left"/>
      </w:pPr>
      <w:r>
        <w:rPr>
          <w:rFonts w:ascii="Times New Roman" w:hAnsi="Times New Roman" w:eastAsia="Times New Roman" w:cs="Times New Roman"/>
        </w:rPr>
        <w:t>Akamwambia Abramu, Ujue kwa yakini kuwa uzao wako utakuwa mgeni katika nchi isiyo yao, na utawatumikia; nao watawatesa miaka mia nne; na pia lile taifa ambalo watalitumikia nitalihukumu; na baada ya hayo watatoka na mali nyingi. Mwanzo 15:13, 14.</w:t>
      </w:r>
    </w:p>
    <w:p>
      <w:pPr>
        <w:pStyle w:val="ArticleBody"/>
        <w:jc w:val="left"/>
      </w:pPr>
      <w:r>
        <w:rPr>
          <w:rFonts w:ascii="Times New Roman" w:hAnsi="Times New Roman" w:eastAsia="Times New Roman" w:cs="Times New Roman"/>
        </w:rPr>
        <w:t>“Kiini kikuu” ambacho wale elfu mia na arobaini na nne wanachokimiliki katika sheria ya Jumapili, ambapo “taifa” la Marekani linahukumiwa, ni kiini cha sura ya sita ya Isaya, kinachowakilisha Uungu. Unabii wa agano la Ibrahimu unasema, “na ile taifa pia,” hivyo ukibainisha kwamba watu wa Mungu hutiwa muhuri kabla ya sheria ya Jumapili. Kisha, katika sheria ya Jumapili—kipindi kinachowakilishwa na siku saba za Sikukuu ya Vibanda—mvua ya mwisho inamiminwa bila kipimo, huku hukumu ikikamilishwa juu ya umati mkubwa walio nje ya nyumba ya Mungu.</w:t>
      </w:r>
    </w:p>
    <w:p>
      <w:pPr>
        <w:pStyle w:val="ArticleBody"/>
        <w:jc w:val="left"/>
      </w:pPr>
      <w:r>
        <w:rPr>
          <w:rFonts w:ascii="Times New Roman" w:hAnsi="Times New Roman" w:eastAsia="Times New Roman" w:cs="Times New Roman"/>
        </w:rPr>
        <w:t>Mnamo tarehe 18 Julai 2020 mashahidi wawili waliuawa katika mitaa ya Sodoma na Misri. Mashahidi hao wawili walikuwa Musa na Eliya, na William Miller alikuwa Eliya wa kipindi chake katika historia. Katika ndoto yake alifumba macho kwa muda mfupi, na tarehe 18 Julai 2020, kwa njia ya unabii, akafumba macho katika kifo. Alipofumbua macho, chumba kilikuwa tupu, mlango na madirisha yalikuwa yamefunguliwa. Kisha Miller alipoona kazi ambayo yule mtu wa brashi ya vumbi alikuwa akiifanya, alimsihi awe mwangalifu, naye yule mtu wa brashi ya vumbi akamhakikishia kuwa yote yatakuwa salama.</w:t>
      </w:r>
    </w:p>
    <w:p>
      <w:pPr>
        <w:pStyle w:val="ArticleBody"/>
        <w:jc w:val="left"/>
      </w:pPr>
      <w:r>
        <w:rPr>
          <w:rFonts w:ascii="Times New Roman" w:hAnsi="Times New Roman" w:eastAsia="Times New Roman" w:cs="Times New Roman"/>
        </w:rPr>
        <w:t>Miller alipoamka nyikani, mnamo Julai 2023, sikukuu ya mikate isiyotiwa chachu ikawasili, kabla tu ya ufufuo mnamo tarehe 31 Desemba 2023. Wakati huo, ujumbe wa kinabii wa Kilio cha Usiku wa Manane kilicho cha kweli—kile “kilio” ambacho kila ujumbe mwingine wa kinabii uliowahi kufunuliwa ulikuwa kielelezo chake—ulianza kufunuliwa; kwa maana mwisho wa siku tatu na nusu hutambulisha “wakati wa mwisho,” na katika “wakati wa mwisho” daima kuna kufunuliwa kwa kinabii. Hivi ndivyo ilivyo daima, kwa kuwa Kristo ni yule yule jana, leo na hata milele. Namna yake ya kushughulika na wanadamu huwa ile ile siku zote, kwa maana hutenda kazi katika “njia” zile zile sasa kama alivyowahi kufanya. Mwisho wa siku tatu na nusu, Ufunuo wa Yesu Kristo ukaondolewa muhuri.</w:t>
      </w:r>
    </w:p>
    <w:p>
      <w:pPr>
        <w:pStyle w:val="ArticleBody"/>
        <w:jc w:val="left"/>
      </w:pPr>
      <w:r>
        <w:rPr>
          <w:rFonts w:ascii="Times New Roman" w:hAnsi="Times New Roman" w:eastAsia="Times New Roman" w:cs="Times New Roman"/>
        </w:rPr>
        <w:t>Mwili ulioufufuliwa ulionyeshwa kwa mfano kupitia Adamu, aliyeumbwa kwanza, kisha akapuliziwa pumzi ya uhai. Mifupa mikavu ya Ezekieli 37 nayo iliundwa kwanza kwa unabii mmoja, na baadaye ikahuishwa kwa unabii wa pili uliouleta pumzi ya uhai katika mwili usio na uhai kwa ujumbe wa mipepo minne, ambao ndio ujumbe wa kutiwa muhuri. Katika mifano yote miwili, unabii unaofunguliwa muhuri una sehemu mbili, ambazo huwasilishwa kwa njia mbalimbali. Ni wa ndani na wa nje; ni maono ya mito Ulai na Hiddekel; ni maono ya chazon na mareh; ni wale mashahidi wawili, zile mirija miwili ya dhahabu, na kadhalika.</w:t>
      </w:r>
    </w:p>
    <w:p>
      <w:pPr>
        <w:pStyle w:val="ArticleBody"/>
        <w:jc w:val="left"/>
      </w:pPr>
      <w:r>
        <w:rPr>
          <w:rFonts w:ascii="Times New Roman" w:hAnsi="Times New Roman" w:eastAsia="Times New Roman" w:cs="Times New Roman"/>
        </w:rPr>
        <w:t>Katika historia ya Wamillerite, Kilio cha Usiku wa Manane kilikuwa unabii ulioungana na unabii wa malaika wa pili. Unabii wa hatua mbili. Wakati mifupa mikavu iliyokuwa imekufa ilipofufuliwa mwaka 2023, kwa ulazima wa kinabii ilibidi ijaribiwe, maana kuondolewa muhuri wa unabii daima huanzisha mchakato wa majaribio wa hatua tatu. Majaribio mawili ya kwanza yangekuwa jaribio la msingi, kisha jaribio la hekalu.</w:t>
      </w:r>
    </w:p>
    <w:p>
      <w:pPr>
        <w:pStyle w:val="ArticleBody"/>
        <w:jc w:val="left"/>
      </w:pPr>
      <w:r>
        <w:rPr>
          <w:rFonts w:ascii="Times New Roman" w:hAnsi="Times New Roman" w:eastAsia="Times New Roman" w:cs="Times New Roman"/>
        </w:rPr>
        <w:t>Siku tano baada ya ufufuo—sauti nyikani, iliyoakilishwa na kipindi cha Mikate Isiyotiwa Chachu—hukoma, kwa maana Eliya, aliyeakilishwa na Miller na Yohana Mbatizaji, wote wawili waliutayarisha njia kwa ajili ya Yule ambaye viatu vyake hawakustahili kuvichukua. Katika ufufuo, Yesu huanza kipindi Chake cha mafundisho “uso kwa uso” cha siku arobaini. Mafundisho hayo ya “uso kwa uso” kwa Danieli katika sura ya kumi yalianza siku ya ishirini na mbili. Humo yanaonyeshwa kama hatua tatu na miguso mitatu, pamoja na uongezaji maradufu wa kutiwa nguvu.</w:t>
      </w:r>
    </w:p>
    <w:p>
      <w:pPr>
        <w:pStyle w:val="ArticleBody"/>
        <w:jc w:val="left"/>
      </w:pPr>
      <w:r>
        <w:rPr>
          <w:rFonts w:ascii="Times New Roman" w:hAnsi="Times New Roman" w:eastAsia="Times New Roman" w:cs="Times New Roman"/>
        </w:rPr>
        <w:t>Siku tano kabla ya siku arobaini kuhitimika, tarumbeta ya Uislamu hupulizwa kutoa onyo. Onyo la Uislamu liliwakilishwa na punda ambaye Kristo alimkalia katika kuingia Kwake kwa ushindi mjini Yerusalemu. Kabla ya kushuka miteremko ya Mlima wa Mizeituni kuingia Yerusalemu, kwanza aliwaamuru wanafunzi Wake waende wakamfungue yule punda.</w:t>
      </w:r>
    </w:p>
    <w:p>
      <w:pPr>
        <w:pStyle w:val="ArticleScripture"/>
        <w:jc w:val="left"/>
      </w:pPr>
      <w:r>
        <w:rPr>
          <w:rFonts w:ascii="Times New Roman" w:hAnsi="Times New Roman" w:eastAsia="Times New Roman" w:cs="Times New Roman"/>
        </w:rPr>
        <w:t>Maono haya yalitolewa mwaka 1847, wakati kulipokuwapo Waadventista wachache sana waliokuwa wakiishika Sabato, na miongoni mwa hao, wachache tu walidhani kwamba kuishika Sabato kulikuwa na umuhimu wa kutosha kutofautisha kati ya watu wa Mungu na wasioamini. Sasa utimilifu wa maono hayo unaanza kuonekana. ‘Mwanzo wa wakati huo wa taabu,’ uliotajwa hapa, hauhusiani na wakati ambapo mapigo yataanza kumiminwa, bali unahusu kipindi kifupi kabla hayajamiminwa, wakati Kristo yuko katika patakatifu. Wakati huo, kazi ya wokovu ikihitimishwa, taabu itakuwa ikija duniani, na mataifa yatakasirika, lakini yatadhibitiwa kiasi kwamba hayatazuia kazi ya malaika wa tatu. Wakati huo ‘mvua ya vuli,’ au kuburudishwa kutoka kwa uwepo wa Bwana, itakuja, ili kuipa nguvu sauti kuu ya malaika wa tatu, na kuwatayarisha watakatifu kusimama katika kipindi ambacho mapigo saba ya mwisho yatamiminwa. Maandishi ya Awali, 85.</w:t>
      </w:r>
    </w:p>
    <w:p>
      <w:pPr>
        <w:pStyle w:val="ArticleBody"/>
        <w:jc w:val="left"/>
      </w:pPr>
      <w:r>
        <w:rPr>
          <w:rFonts w:ascii="Times New Roman" w:hAnsi="Times New Roman" w:eastAsia="Times New Roman" w:cs="Times New Roman"/>
        </w:rPr>
        <w:t>Katika 9/11 aliwaamuru malaika wake wamfungue punda, kisha George Bush mdogo akamzuia punda. Koreshi ni kielelezo cha malaika wa kwanza, kwa kuwa alitangaza amri ya kwanza. Hivyo basi anawakilisha tarehe 11 Agosti, 1840 na 9/11, na katika 9/11 Uislamu, kama unavyowakilishwa na "kukasirishwa kwa mataifa," uliachiliwa huru kisha ukawekwa chini ya udhibiti. Wakati huo mvua ya masika ilianza kunyesha. Koreshi anawakilisha alama zote mbili za njia za Uislamu za tarehe 11 Agosti, 1840 na 9/11.</w:t>
      </w:r>
    </w:p>
    <w:p>
      <w:pPr>
        <w:pStyle w:val="ArticleScripture"/>
        <w:jc w:val="left"/>
      </w:pPr>
      <w:r>
        <w:rPr>
          <w:rFonts w:ascii="Times New Roman" w:hAnsi="Times New Roman" w:eastAsia="Times New Roman" w:cs="Times New Roman"/>
        </w:rPr>
        <w:t>“Kwa majuma matatu Gabrieli alishindana na nguvu za giza, akijitahidi kutengua athari zilizokuwa zikifanya kazi katika akili ya Koresh; na kabla pambano hilo halijamalizika, Kristo Mwenyewe akaja kumsaidia Gabrieli. ‘Mkuu wa ufalme wa Uajemi akanizuia siku ishirini na moja,’ asema Gabrieli; ‘lakini, tazama, Mikaeli, mmoja wa wakuu wa mbele, akaja kunisaidia; nami nikabaki huko pamoja na wafalme wa Uajemi.’ Danieli 10:13. Yote ambayo mbingu ingeweza kuyafanya kwa ajili ya watu wa Mungu yalifanywa. Hatimaye ushindi ukapatikana; nguvu za adui zilizuiliwa siku zote za Koresh, na siku zote za mwanawe Cambyses, aliye tawala kwa muda wa takribani miaka saba na nusu.” Manabii na Wafalme, 571.</w:t>
      </w:r>
    </w:p>
    <w:p>
      <w:pPr>
        <w:pStyle w:val="ArticleBody"/>
        <w:jc w:val="left"/>
      </w:pPr>
      <w:r>
        <w:rPr>
          <w:rFonts w:ascii="Times New Roman" w:hAnsi="Times New Roman" w:eastAsia="Times New Roman" w:cs="Times New Roman"/>
        </w:rPr>
        <w:t>Cyrus na Agosti 11, 1840, wakati utawala wa Uthmani ulipokoma, kama watangulizi walivyolieleza, Uislamu wa ole wa pili ukazuiliwa. Kizuizi hicho kiliashiria hitimisho la unabii wa wakati wa miaka mia tatu na tisini na moja na siku kumi na tano, ulioanza wakati malaika wanne, waliowakilisha masultani wanne wa Kiislamu, walipoachiliwa na malaika wa sita, aliyewakilisha ole wa pili kati ya maole matatu ya Uislamu. Mnamo 9/11 Uislamu ulishambulia kisha ukazuiliwa, kama kunavyowakilishwa na kizuizi katika historia ya Cyrus na ya 1840. Mashahidi hao watatu wote wanabainisha kuzuiliwa au kuachiwa kwa Uislamu, na mwanzoni mwa kuingia kwa ushindi kwa Kristo, punda akaachiwa.</w:t>
      </w:r>
    </w:p>
    <w:p>
      <w:pPr>
        <w:pStyle w:val="ArticleBody"/>
        <w:jc w:val="left"/>
      </w:pPr>
      <w:r>
        <w:rPr>
          <w:rFonts w:ascii="Times New Roman" w:hAnsi="Times New Roman" w:eastAsia="Times New Roman" w:cs="Times New Roman"/>
        </w:rPr>
        <w:t>Kufunguliwa kwa punda kabla ya kuingia Kwake kwa ushindi kunabainisha ujumbe wa baragumu unaowasili siku tano kabla ya kupaa mbinguni. Ujumbe wa kuachiliwa tena kwa Uislamu, kama ilivyokuwa 9/11, na kama utakavyoachiliwa tena baada ya siku kumi na tano katika sheria ya Jumapili, ambayo ni Pentekoste, ndio ujumbe unaoashiria mwanzo wa Kilio cha Usiku wa Manane. Kufunguliwa kwa punda kunatia alama mwanzo, yaani alfa, wa kutangaza ujumbe wa Kilio cha Usiku wa Manane, na katika sheria ya Jumapili, ambako Kilio cha Usiku wa Manane hubadilika kuwa Kilio Kikuu, Uislamu humshambulia tena yule mnyama wa nchi.</w:t>
      </w:r>
    </w:p>
    <w:p>
      <w:pPr>
        <w:pStyle w:val="ArticleBody"/>
        <w:jc w:val="left"/>
      </w:pPr>
      <w:r>
        <w:rPr>
          <w:rFonts w:ascii="Times New Roman" w:hAnsi="Times New Roman" w:eastAsia="Times New Roman" w:cs="Times New Roman"/>
        </w:rPr>
        <w:t>Kipindi cha Kilio cha Usiku wa Manane huanza kwa shambulio la alfa kutoka kwa Uislamu, na hukamilika kwa shambulio la omega kutoka kwa Uislamu. Mashambulio ya Uislamu dhidi ya Marekani yanawakilishwa katika ushuhuda wa Balaamu na punda wake, ambao bila shaka umewekwa bayana katika Hesabu sura ya ishirini na mbili. Hatima ya kanisa la Waadventista Wasabato la Laodikia kama pembe ya Kiprotestanti ya mnyama wa nchi inawakilishwa katika Isaya 22:22 (ya ndani), na hatima ya pembe ya Kijamhuri imewekwa bayana katika Hesabu 22:22 (ya nje) na kuendelea.</w:t>
      </w:r>
    </w:p>
    <w:p>
      <w:pPr>
        <w:pStyle w:val="ArticleScripture"/>
        <w:jc w:val="left"/>
      </w:pPr>
      <w:r>
        <w:rPr>
          <w:rFonts w:ascii="Times New Roman" w:hAnsi="Times New Roman" w:eastAsia="Times New Roman" w:cs="Times New Roman"/>
        </w:rPr>
        <w:t>Hasira ya Mungu ikawaka kwa sababu alikwenda; naye malaika wa Bwana akasimama njiani kama adui wake. Naye alikuwa amepanda punda wake, na watumishi wake wawili walikuwa pamoja naye.</w:t>
      </w:r>
    </w:p>
    <w:p>
      <w:pPr>
        <w:pStyle w:val="ArticleScripture"/>
        <w:jc w:val="left"/>
      </w:pPr>
      <w:r>
        <w:rPr>
          <w:rFonts w:ascii="Times New Roman" w:hAnsi="Times New Roman" w:eastAsia="Times New Roman" w:cs="Times New Roman"/>
        </w:rPr>
        <w:t>Na punda akaona Malaika wa Bwana amesimama njiani, akiwa amechomoa upanga mkononi mwake; punda akapotoka njiani, akaingia shambani; Balaamu akampiga punda ili amrudishe njiani. Hesabu 22:22, 23.</w:t>
      </w:r>
    </w:p>
    <w:p>
      <w:pPr>
        <w:pStyle w:val="ArticleBody"/>
        <w:jc w:val="left"/>
      </w:pPr>
      <w:r>
        <w:rPr>
          <w:rFonts w:ascii="Times New Roman" w:hAnsi="Times New Roman" w:eastAsia="Times New Roman" w:cs="Times New Roman"/>
        </w:rPr>
        <w:t>Wakati wa 9/11, Balaamu nabii wa uongo, anayewakilisha Marekani na George Bush mdogo, alikuwa akitaka kukamilisha kazi ambayo baba yake, George Bush wa kwanza, alikuwa ameianzisha katika jaribio la wafuasi wa utawala wa dunia kuipindua Marekani na kutekeleza kile alichokiita “utaratibu mpya wa dunia.” Msukumo wa kibiblia wa wafuasi wa utawala wa dunia ni kuwaua watu wa mabaki wa Mungu, na George Bush mdogo anawakilisha mwisho wa urithi wa kinabii wa baba yake wa kuingiza “utaratibu mpya wa dunia” kama alivyokiita. “Utaratibu mpya wa dunia” wa Bush hufikia muungano wa mara tatu wa joka, mnyama na nabii wa uongo katika sheria ya Jumapili, na George Bush mdogo anaashiria mwanzo wa kipindi kinachokamilika katika sheria ya Jumapili, ambacho ni wakati wa kutiwa muhuri, wakati wa kujaribiwa kwa sanamu ya mnyama, kipindi kinachowakilishwa na sauti ya kwanza ya Ufunuo kumi na nane, na mengine mengi. Punda wa Balaamu akaiepusha ajenda ya wafuasi wa utawala wa dunia mpaka wale elfu mia arobaini na nne watakapotiwa muhuri katika vipaji vya nyuso zao.</w:t>
      </w:r>
    </w:p>
    <w:p>
      <w:pPr>
        <w:pStyle w:val="ArticleScripture"/>
        <w:jc w:val="left"/>
      </w:pPr>
      <w:r>
        <w:rPr>
          <w:rFonts w:ascii="Times New Roman" w:hAnsi="Times New Roman" w:eastAsia="Times New Roman" w:cs="Times New Roman"/>
        </w:rPr>
        <w:t>Wimbo au Zaburi ya Asafu. Ee Mungu, usinyamaze; usikae kimya, wala usitulie, Ee Mungu. Maana, tazama, adui zako wanafanya ghasia; nao wakuchukiao wameinua kichwa. Wamefanya shauri la hila dhidi ya watu wako, na kushauriana dhidi ya waliowako waliostiriwa. Wamesema, Njooni, tuwakatilie mbali, wasiwe taifa; ili jina la Israeli lisikumbukwe tena. Kwa kuwa kwa moyo mmoja wameshauriana pamoja; wamefanya agano dhidi yako. Zaburi 83:1-5.</w:t>
      </w:r>
    </w:p>
    <w:p>
      <w:pPr>
        <w:pStyle w:val="ArticleBody"/>
        <w:jc w:val="left"/>
      </w:pPr>
      <w:r>
        <w:rPr>
          <w:rFonts w:ascii="Times New Roman" w:hAnsi="Times New Roman" w:eastAsia="Times New Roman" w:cs="Times New Roman"/>
        </w:rPr>
        <w:t>Kuanzia mstari wa sita na kuendelea, “maadui” hutambuliwa kuwa “mataifa kumi,” wanaowakilishwa kama wafalme kumi katika Ufunuo kumi na saba. Huko wale wafalme kumi wana nia moja, lakini Asafu anasema, “wameshauriana pamoja kwa moyo mmoja; wamefanya agano kinyume chako.” Wafalme hao kumi ndio muungano mwovu wa kimataifa wa siku za mwisho, ambao wameazimia “kuikatilia mbali” “Israeli,” “wafichwa wako,” “isiwe taifa.” Kazi ya muungano wa wafalme kumi wanaoinua mamlaka ya kipapa kuwa “kichwa” cha umoja wa utatu ni kuangamiza “Israeli” wa kiroho, waliofichwa katika “mahali pa siri pa Aliye Juu Sana.”</w:t>
      </w:r>
    </w:p>
    <w:p>
      <w:pPr>
        <w:pStyle w:val="ArticleBody"/>
        <w:jc w:val="left"/>
      </w:pPr>
      <w:r>
        <w:rPr>
          <w:rFonts w:ascii="Times New Roman" w:hAnsi="Times New Roman" w:eastAsia="Times New Roman" w:cs="Times New Roman"/>
        </w:rPr>
        <w:t>Mnamo 9/11 punda wa Uislamu uligeuza ajenda ya joka kutoka katika njia yake, kwa kuwa malaika hodari wa Ufunuo 18 alishuka akiwa na upanga mkononi Mwake. Jaribio la ndani wakati huo lilikuwa la kurejea katika njia za kale. Katika hatua hiyo, historia za Wamilleri za malaika wa kwanza na wa pili zilianza kurudiwa, kama ilivyoainishwa katika historia ya mistari mitatu ya kwanza ya Ufunuo 18. Mistari hiyo mitatu ya kwanza ndiyo ile ambayo Dada White alisema yangetimizwa wakati majengo makubwa ya Jiji la New York yangeporomoshwa.</w:t>
      </w:r>
    </w:p>
    <w:p>
      <w:pPr>
        <w:pStyle w:val="ArticleBody"/>
        <w:jc w:val="left"/>
      </w:pPr>
      <w:r>
        <w:rPr>
          <w:rFonts w:ascii="Times New Roman" w:hAnsi="Times New Roman" w:eastAsia="Times New Roman" w:cs="Times New Roman"/>
        </w:rPr>
        <w:t>Wakati wa 9/11 Ufunuo 18:1-3 ulitimizwa, na tukio sambamba la malaika wa kwanza akishuka ili kuutia dunia nuru kwa utukufu wake tarehe 11 Agosti 1840, kisha likaambatana na malaika wa pili aliyelitangaza kuanguka kwa Babeli. Balaamu alikuwa kielelezo cha malaika wa kwanza, na Balaamu aliandamana na watumishi wake wawili, ambao waliwakilisha malaika wa pili.</w:t>
      </w:r>
    </w:p>
    <w:p>
      <w:pPr>
        <w:pStyle w:val="ArticleBody"/>
        <w:jc w:val="left"/>
      </w:pPr>
      <w:r>
        <w:rPr>
          <w:rFonts w:ascii="Times New Roman" w:hAnsi="Times New Roman" w:eastAsia="Times New Roman" w:cs="Times New Roman"/>
        </w:rPr>
        <w:t>Katika mfano wa Balaamu kuhusu pembe ya Kirepublikani ya nabii wa uongo, Balaamu angekuwa na makabiliano mawili zaidi na punda wa Uislamu. Katika makabiliano ya tatu punda ange "sema," na kule kusema katika unabii huashiria sheria ya Jumapili. Tarehe 7 Oktoba 2023 punda alishambulia tena, lakini si nchi tukufu ya kiroho ya kisasa. Alishambulia nchi tukufu ya kale halisi, na Balaamu pamoja na punda wake sasa walikuwa katika makabiliano yao ya pili.</w:t>
      </w:r>
    </w:p>
    <w:p>
      <w:pPr>
        <w:pStyle w:val="ArticleScripture"/>
        <w:jc w:val="left"/>
      </w:pPr>
      <w:r>
        <w:rPr>
          <w:rFonts w:ascii="Times New Roman" w:hAnsi="Times New Roman" w:eastAsia="Times New Roman" w:cs="Times New Roman"/>
        </w:rPr>
        <w:t>Lakini malaika wa Bwana akasimama katika njia ya mashamba ya mizabibu, kukiwa na ukuta upande huu, na ukuta upande ule. Na punda alipomwona malaika wa Bwana, akajisukuma ukutani, akaukandamiza mguu wa Balaamu ukutani; naye Balaamu akampiga tena. Hesabu 22:24, 25.</w:t>
      </w:r>
    </w:p>
    <w:p>
      <w:pPr>
        <w:pStyle w:val="ArticleBody"/>
        <w:jc w:val="left"/>
      </w:pPr>
      <w:r>
        <w:rPr>
          <w:rFonts w:ascii="Times New Roman" w:hAnsi="Times New Roman" w:eastAsia="Times New Roman" w:cs="Times New Roman"/>
        </w:rPr>
        <w:t>Shamba la mizabibu la Israeli ya kale ni kielelezo cha shamba la mizabibu la Uadventismo wa Wasabato wa Laodikia. Wote wawili ni watu wa agano waliokabidhiwa wajibu wa kuwa wawekaji amana wa Sheria ya Mungu, ambayo kwa ishara inawakilishwa kama "ukuta," na ni mojawapo ya vipengele vinavyounda shamba la mizabibu.</w:t>
      </w:r>
    </w:p>
    <w:p>
      <w:pPr>
        <w:pStyle w:val="ArticleScripture"/>
        <w:jc w:val="left"/>
      </w:pPr>
      <w:r>
        <w:rPr>
          <w:rFonts w:ascii="Times New Roman" w:hAnsi="Times New Roman" w:eastAsia="Times New Roman" w:cs="Times New Roman"/>
        </w:rPr>
        <w:t>Ni nini kingeweza kufanywa zaidi kwa shamba langu la mizabibu, nisichokifanya ndani yake? Basi kwa nini, nilipotazamia lizae zabibu, likazaa zabibu za mwitu? Na sasa basi, nitawaambia nitakalolitenda kwa shamba langu la mizabibu: Nitaliondoa ua lake la ulinzi, nalo litaliwa; nami nitalibomoa ukuta wake, nalo litakanyagwa. Isaya 5:4, 5.</w:t>
      </w:r>
    </w:p>
    <w:p>
      <w:pPr>
        <w:pStyle w:val="ArticleBody"/>
        <w:jc w:val="left"/>
      </w:pPr>
      <w:r>
        <w:rPr>
          <w:rFonts w:ascii="Times New Roman" w:hAnsi="Times New Roman" w:eastAsia="Times New Roman" w:cs="Times New Roman"/>
        </w:rPr>
        <w:t>Israeli wa kale wa kihalisia na Israeli wa kisasa wa kiroho wote wawili waliasi na wakakataa majukumu yao matakatifu. Kuanzia 9/11 hadi sheria ya Jumapili, suala la kinabii linawakilishwa na "ukuta." Suala hilo la kinabii ni kuangamizwa kwa "ukuta" wa utenganisho wa kanisa na dola ndani ya Katiba ya Marekani. Mnamo 9/11 Bush alitekeleza Patriot Act, ambayo ilikuwa hatua kubwa katika kuipindua Katiba, kwa kuwa hapo ndipo falsafa iliyokuwa ikiiongoza Katiba ilipopinduliwa kabisa, wakati kanuni za sheria ya Kirumi, zinazodai kwamba mtu ana hatia hadi athibitishwe kuwa hana hatia, zilipotangulizwa kuliko kanuni ya sheria ya Kiingereza inayodumisha kwamba mtu hana hatia hadi athibitishwe kuwa ana hatia.</w:t>
      </w:r>
    </w:p>
    <w:p>
      <w:pPr>
        <w:pStyle w:val="ArticleBody"/>
        <w:jc w:val="left"/>
      </w:pPr>
      <w:r>
        <w:rPr>
          <w:rFonts w:ascii="Times New Roman" w:hAnsi="Times New Roman" w:eastAsia="Times New Roman" w:cs="Times New Roman"/>
        </w:rPr>
        <w:t>Kipindi kuanzia 9/11 hadi sheria ya Jumapili kina marejeo ya kinabii kuhusu “kuta.” Uislamu ukizigonga kuta kama punda wa Balaamu, hutambulisha kwamba suala la Uislamu ndilo litakalotoa mantiki potofu ya kubatilisha misingi iliyomo ndani ya Katiba. Katika maana hii ya kinabii, Uislamu, nabii wa uongo wa kibiblia, ndio unadanganya Marekani wakati wa jaribu la sanamu ya mnyama, kama vile nabii wa uongo wa Marekani anavyodanganya ulimwengu mzima wakati wa jaribu la sanamu ya mnyama duniani.</w:t>
      </w:r>
    </w:p>
    <w:p>
      <w:pPr>
        <w:pStyle w:val="ArticleBody"/>
        <w:jc w:val="left"/>
      </w:pPr>
      <w:r>
        <w:rPr>
          <w:rFonts w:ascii="Times New Roman" w:hAnsi="Times New Roman" w:eastAsia="Times New Roman" w:cs="Times New Roman"/>
        </w:rPr>
        <w:t>Tarehe 7 Oktoba 2023 punda wa Uislamu alishambulia nchi ya uzuri ya kale iliyo halisi, na punda anapoachiliwa kabla ya tangazo la Mwito wa Usiku wa Manane Uislamu utaishambulia tena Marekani, nchi ya uzuri ya kisasa ya kiroho, kama ulivyofanya wakati wa 9/11. Mara ya pili Balaamu anapompiga punda, hiyo ni malaika wa pili, na malaika wa pili siku zote huleta maradufu kama inavyowakilishwa na “njia ya mashamba ya mizabibu” yenye kuta mbili.</w:t>
      </w:r>
    </w:p>
    <w:p>
      <w:pPr>
        <w:pStyle w:val="ArticleScripture"/>
        <w:jc w:val="left"/>
      </w:pPr>
      <w:r>
        <w:rPr>
          <w:rFonts w:ascii="Times New Roman" w:hAnsi="Times New Roman" w:eastAsia="Times New Roman" w:cs="Times New Roman"/>
        </w:rPr>
        <w:t>Ndipo malaika wa Bwana akapita mbele, akasimama mahali penye kubana, palipokuwa hapana njia ya kugeukia upande wa kulia wala wa kushoto. Punda alipomwona malaika wa Bwana, akajitupa chini chini ya Balaamu; hasira ya Balaamu ikawaka, akampiga punda kwa fimbo. Ndipo Bwana akamfungua kinywa punda, naye akamwambia Balaamu, Nimekukosea nini, hata umenipiga mara hizi tatu? Hesabu 22:26-28.</w:t>
      </w:r>
    </w:p>
    <w:p>
      <w:pPr>
        <w:pStyle w:val="ArticleBody"/>
        <w:jc w:val="left"/>
      </w:pPr>
      <w:r>
        <w:rPr>
          <w:rFonts w:ascii="Times New Roman" w:hAnsi="Times New Roman" w:eastAsia="Times New Roman" w:cs="Times New Roman"/>
        </w:rPr>
        <w:t>Tunapozichunguza kwa makini zaidi aya za ishirini na mbili na ishirini na tatu, tunabaini kwamba kwa kweli ni aya ya ishirini na tatu ambapo punda anapopigwa kwa mara ya kwanza.</w:t>
      </w:r>
    </w:p>
    <w:p>
      <w:pPr>
        <w:pStyle w:val="ArticleScripture"/>
        <w:jc w:val="left"/>
      </w:pPr>
      <w:r>
        <w:rPr>
          <w:rFonts w:ascii="Times New Roman" w:hAnsi="Times New Roman" w:eastAsia="Times New Roman" w:cs="Times New Roman"/>
        </w:rPr>
        <w:t>Hasira ya Mungu ikawaka kwa sababu alikwenda; naye malaika wa Bwana akasimama njiani kama adui wake. Naye alikuwa amepanda punda wake, na watumishi wake wawili walikuwa pamoja naye.</w:t>
      </w:r>
    </w:p>
    <w:p>
      <w:pPr>
        <w:pStyle w:val="ArticleScripture"/>
        <w:jc w:val="left"/>
      </w:pPr>
      <w:r>
        <w:rPr>
          <w:rFonts w:ascii="Times New Roman" w:hAnsi="Times New Roman" w:eastAsia="Times New Roman" w:cs="Times New Roman"/>
        </w:rPr>
        <w:t>Na punda akaona Malaika wa Bwana amesimama njiani, akiwa amechomoa upanga mkononi mwake; punda akapotoka njiani, akaingia shambani; Balaamu akampiga punda ili amrudishe njiani. Hesabu 22:22, 23.</w:t>
      </w:r>
    </w:p>
    <w:p>
      <w:pPr>
        <w:pStyle w:val="ArticleBody"/>
        <w:jc w:val="left"/>
      </w:pPr>
      <w:r>
        <w:rPr>
          <w:rFonts w:ascii="Times New Roman" w:hAnsi="Times New Roman" w:eastAsia="Times New Roman" w:cs="Times New Roman"/>
        </w:rPr>
        <w:t>Hasira ya Mungu juu ya Balaamu kwa kukubali ombi la kuwa nabii wa uongo ilikuwa sambamba na Kristo kuhitimisha mazungumzo Yake na Wayahudi waliokuwa wakibishana katika mstari wa mwisho wa Mathayo 22. Mstari wa ishirini na tatu wa Hesabu ishirini na mbili unaendana na sura ya ishirini na tatu ya Mathayo, na mistari ya ishirini na nne na ishirini na tano ya Hesabu inaendana na sura za ishirini na nne na ishirini na tano za Mathayo. Mistari ya ishirini na sita, ishirini na saba na ishirini na nane inaendana na sura za Mathayo 26, 27, 28.</w:t>
      </w:r>
    </w:p>
    <w:p>
      <w:pPr>
        <w:pStyle w:val="ArticleBody"/>
        <w:jc w:val="left"/>
      </w:pPr>
      <w:r>
        <w:rPr>
          <w:rFonts w:ascii="Times New Roman" w:hAnsi="Times New Roman" w:eastAsia="Times New Roman" w:cs="Times New Roman"/>
        </w:rPr>
        <w:t>Mathayo 23 ni malaika wa kwanza, 24 na 25 ni malaika wa pili, na 26, 27 na 28 ni malaika wa tatu. Katika Hesabu 22, aya ya 23 ni malaika wa kwanza, aya za 24 na 25 ni malaika wa pili, na aya za 26, 27, na 28 ni malaika wa tatu. Mathayo anawahutubia watu wa agano, wa Agano la Kale na wa Agano Jipya: Hesabu inatambulisha jukumu la Uislamu kama chombo cha Mungu cha kuleta adhabu juu ya ibada ya Jumapili inayoanza Marekani na kisha ulimwenguni kote. Baada ya pigo la tatu, punda anaponena, Balaamu anafumbuliwa macho kuhusu yaliyokuwa yametukia.</w:t>
      </w:r>
    </w:p>
    <w:p>
      <w:pPr>
        <w:pStyle w:val="ArticleScripture"/>
        <w:jc w:val="left"/>
      </w:pPr>
      <w:r>
        <w:rPr>
          <w:rFonts w:ascii="Times New Roman" w:hAnsi="Times New Roman" w:eastAsia="Times New Roman" w:cs="Times New Roman"/>
        </w:rPr>
        <w:t>Ndipo Bwana akafunua macho ya Balaamu, naye akamwona malaika wa Bwana amesimama njiani, na upanga wake umechomolewa mkononi mwake; naye akainamisha kichwa chake, akaanguka kifudifudi. Malaika wa Bwana akamwambia, Kwa nini umempiga punda wako mara hizi tatu? Tazama, mimi nilitoka ili nikupinge, kwa sababu njia yako imepotoka mbele zangu. Naye punda akaniona, akanikwepa mara hizi tatu; kama asingalinikwepa, hakika sasa ningalikuuwa wewe, nami ningalimwacha aishi. Balaamu akamwambia malaika wa Bwana, Nimetenda dhambi; kwa kuwa sikujua ya kwamba umesimama njiani kunipinga; sasa basi, ikiwa haipendezi machoni pako, nitageuka nirudi. Hesabu 22:31-34.</w:t>
      </w:r>
    </w:p>
    <w:p>
      <w:pPr>
        <w:pStyle w:val="ArticleBody"/>
        <w:jc w:val="left"/>
      </w:pPr>
      <w:r>
        <w:rPr>
          <w:rFonts w:ascii="Times New Roman" w:hAnsi="Times New Roman" w:eastAsia="Times New Roman" w:cs="Times New Roman"/>
        </w:rPr>
        <w:t>Balaamu anawakilisha nabii wa uongo, ambaye ni Marekani, anayesema kama joka wakati wa sheria ya Jumapili. Wakati wa sheria ya Jumapili, anapotiwa nuru anawakilisha wale ambao bado wamo Babeli; hao kisha huzinduliwa kuhusu suala la sheria ya Jumapili na wanaitwa watoke Babeli.</w:t>
      </w:r>
    </w:p>
    <w:p>
      <w:pPr>
        <w:pStyle w:val="ArticleBody"/>
        <w:jc w:val="left"/>
      </w:pPr>
      <w:r>
        <w:rPr>
          <w:rFonts w:ascii="Times New Roman" w:hAnsi="Times New Roman" w:eastAsia="Times New Roman" w:cs="Times New Roman"/>
        </w:rPr>
        <w:t>Siku tano za kufundisha ujumbe wa mkate usiochachwa kutoka kwa Miller, kisha siku thelathini za Kristo akiwafundisha makuhani Wake, wanaowakilishwa na wale thelathini, ambazo hupelekea ujumbe wa onyo wa tarumbeta wa kufunguliwa kwa punda, ujumbe unaotangulia kwa siku tano kuinuliwa kwa bendera, unaotangulia kwa siku tano mlango uliofungwa katika mfano wa wanawali kumi, unaotangulia kwa siku tano sheria ya Jumapili ya Kipentekoste, inayoleta kipindi cha siku saba cha Sikukuu ya Vibanda, ambacho ndicho kumiminwa kamili kwa mvua ya mwisho wakati wa mgogoro wa sheria ya Jumapili, kwa kuwa jaribio la kipindi hicho linahusu siku ya saba.</w:t>
      </w:r>
    </w:p>
    <w:p>
      <w:pPr>
        <w:pStyle w:val="ArticleBody"/>
        <w:jc w:val="left"/>
      </w:pPr>
      <w:r>
        <w:rPr>
          <w:rFonts w:ascii="Times New Roman" w:hAnsi="Times New Roman" w:eastAsia="Times New Roman" w:cs="Times New Roman"/>
        </w:rPr>
        <w:t>Nambari tano ni ishara ya wanawali, wawe wenye busara au wapumbavu. Nambari thelathini ni ishara ya makuhani, jambo ambalo ndilo linalotambulishwa na jina Walawi. Nambari saba ni Sabato. Walawi ishirini na tatu inaonyesha historia ya makuhani, Walawi wa Malaki sura ya tatu, wanawali wenye busara, na elfu mia arobaini na nne katika kipindi cha jaribio la Sabato.</w:t>
      </w:r>
    </w:p>
    <w:p>
      <w:pPr>
        <w:pStyle w:val="ArticleBody"/>
        <w:jc w:val="left"/>
      </w:pPr>
      <w:r>
        <w:rPr>
          <w:rFonts w:ascii="Times New Roman" w:hAnsi="Times New Roman" w:eastAsia="Times New Roman" w:cs="Times New Roman"/>
        </w:rPr>
        <w:t>Tutaendelea na mambo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Arobaini na Mbili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