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Arobaini na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Nambari Arobaini na Nne</w:t>
      </w:r>
    </w:p>
    <w:p>
      <w:pPr>
        <w:pStyle w:val="ArticleBody"/>
        <w:jc w:val="left"/>
      </w:pPr>
      <w:r>
        <w:rPr>
          <w:rFonts w:ascii="Times New Roman" w:hAnsi="Times New Roman" w:eastAsia="Times New Roman" w:cs="Times New Roman"/>
        </w:rPr>
        <w:t>Mnamo mwaka 1844, fundisho la Sabato ya siku ya saba lilifunguliwa muhuri, kisha likasisitizwa kwa Dada White alipotazama ndani ya Sanduku la Agano. Alinakili pia kwamba katika siku za mwisho fundisho la Umwilisho lilikuwa na msisitizo uleule wa mbinguni. Sabato ya siku ya saba inawakilisha mwanga maalum kutoka katika Sanduku la Agano wakati Siku ya Upatanisho ya mfano wake halisi ilipoanza, na Sabato ya mwaka wa saba inawakilisha mwanga maalum kutoka katika Sanduku la Agano wakati Siku ya Upatanisho ya mfano wake halisi inapofikia hitimisho lake.</w:t>
      </w:r>
    </w:p>
    <w:p>
      <w:pPr>
        <w:pStyle w:val="ArticleBody"/>
        <w:jc w:val="left"/>
      </w:pPr>
      <w:r>
        <w:rPr>
          <w:rFonts w:ascii="Times New Roman" w:hAnsi="Times New Roman" w:eastAsia="Times New Roman" w:cs="Times New Roman"/>
        </w:rPr>
        <w:t>Fundisho la Umwilisho linaonyeshwa kwa mfano katika mkutano mtakatifu wa mwisho uliotajwa katika Walawi ishirini na tatu; fundisho hilo ndilo omega kwa kuhusiana na Sabato ya siku ya saba, ambayo ndiyo mkutano wa kwanza mtakatifu mwanzoni mwa Walawi ishirini na tatu. Sabato ile ya kwanza yawakilisha uweza wa Mungu wa uumbaji, na Sabato ile ya mwisho yawakilisha uweza Wake wa uumbaji upya. Sabato ile ya kwanza inawakilishwa na nambari "23", na ile ya mwisho inawakilishwa na nambari "252".</w:t>
      </w:r>
    </w:p>
    <w:p>
      <w:pPr>
        <w:pStyle w:val="ArticleBody"/>
        <w:jc w:val="left"/>
      </w:pPr>
      <w:r>
        <w:rPr>
          <w:rFonts w:ascii="Times New Roman" w:hAnsi="Times New Roman" w:eastAsia="Times New Roman" w:cs="Times New Roman"/>
        </w:rPr>
        <w:t>Alama zile mbili ndizo vifungio vya mwanzo na mwisho vya Walawi ishirini na tatu, na ndizo pia vifungio vya mwanzo na mwisho vya historia ya Wamileraiti. Mwaka 1798 ulikuwa utimilifu wa miaka 2,520 dhidi ya ufalme wa kaskazini wa Israeli, na miaka 2,300 ilitimilika Oktoba 22, 1844. Dada White alipoongozwa kuingia ndani ya patakatifu na kutazama Amri Kumi, alikuwa akiwakilisha kwa mfano watu wa Mungu wa siku za mwisho wanaomfuata Kristo kuingia Patakatifu pa Patakatifu wakati anapokamilisha kazi yake ya upatanisho. Jaribio la hekalu ndilo jaribio la kumfuata Mwanakondoo popote aendako.</w:t>
      </w:r>
    </w:p>
    <w:p>
      <w:pPr>
        <w:pStyle w:val="ArticleScripture"/>
        <w:jc w:val="left"/>
      </w:pPr>
      <w:r>
        <w:rPr>
          <w:rFonts w:ascii="Times New Roman" w:hAnsi="Times New Roman" w:eastAsia="Times New Roman" w:cs="Times New Roman"/>
        </w:rPr>
        <w:t>Hawa ndio wale ambao hawakujitia unajisi kwa wanawake; kwa maana ni wanawali. Hawa ndio wale wamfuatao Mwanakondoo popote aendapo. Hawa walikombolewa miongoni mwa wanadamu, wakiwa malimbuko kwa Mungu na kwa Mwanakondoo. Ufunuo 14:4.</w:t>
      </w:r>
    </w:p>
    <w:p>
      <w:pPr>
        <w:pStyle w:val="ArticleBody"/>
        <w:jc w:val="left"/>
      </w:pPr>
      <w:r>
        <w:rPr>
          <w:rFonts w:ascii="Times New Roman" w:hAnsi="Times New Roman" w:eastAsia="Times New Roman" w:cs="Times New Roman"/>
        </w:rPr>
        <w:t>Dada White, kama nabii, alikuwa akitoa taswira ya waaminifu wa mwanzoni waliokuwa wakiingia Patakatifu pa Patakatifu kwa imani, na kwa kufanya hivyo alikuwa akitoa kielelezo cha waaminifu wa mwisho wanaoingia kwa imani katika Patakatifu pa Patakatifu kisha kutazama ndani ya sanduku la agano. Wanachoona kikiangaziwa humo ni fundisho la umwilisho, ukamilisho wa upatanisho. Wanawaona makerubi wawili wa kufunika wakiwakilisha masabato mawili ya uumbaji na uumbaji upya. Wanaona 252 upande mmoja wa sanduku na 23 upande mwingine, nao hutambua kwamba, kwa uwiano na uumbaji na uumbaji upya, 23 inawakilisha ndoa ya Uungu na ubinadamu, na wanaona 252 kuwa ishara ya mgeuko wa mwanadamu kuwa mwanadamu aliyeunganishwa na Uungu.</w:t>
      </w:r>
    </w:p>
    <w:p>
      <w:pPr>
        <w:pStyle w:val="ArticleBody"/>
        <w:jc w:val="left"/>
      </w:pPr>
      <w:r>
        <w:rPr>
          <w:rFonts w:ascii="Times New Roman" w:hAnsi="Times New Roman" w:eastAsia="Times New Roman" w:cs="Times New Roman"/>
        </w:rPr>
        <w:t>Kiti cha rehema hakikupaswa kuondolewa; hivyo, kwa Dada White kutazama ndani kulikuwa ufunuo wa pekee, na kwa namna ya kinabii mfano huo umeelekezwa zaidi kwa siku za mwisho kuliko siku alizoishi yeye. Kwa kutazama tunabadilishwa. Mtihani wa hekalu ni Kristo kuwaongoza watu Wake, wanawali, kuingia Hekaluni Kwake, hatua kwa hatua. Kweli za kinabii zinawakilisha hatua za njia iliyoangaziwa na ujumbe wa Kilio cha Usiku wa Manane.</w:t>
      </w:r>
    </w:p>
    <w:p>
      <w:pPr>
        <w:pStyle w:val="ArticleBody"/>
        <w:jc w:val="left"/>
      </w:pPr>
      <w:r>
        <w:rPr>
          <w:rFonts w:ascii="Times New Roman" w:hAnsi="Times New Roman" w:eastAsia="Times New Roman" w:cs="Times New Roman"/>
        </w:rPr>
        <w:t>Hekalu la Wamilleraiti la miaka arobaini na sita ni hatua.</w:t>
      </w:r>
    </w:p>
    <w:p>
      <w:pPr>
        <w:pStyle w:val="ArticleBody"/>
        <w:jc w:val="left"/>
      </w:pPr>
      <w:r>
        <w:rPr>
          <w:rFonts w:ascii="Times New Roman" w:hAnsi="Times New Roman" w:eastAsia="Times New Roman" w:cs="Times New Roman"/>
        </w:rPr>
        <w:t>Hekalu la kibinadamu la "23," (mwanamume na mwanamke, aliwaumba) ni hatua.</w:t>
      </w:r>
    </w:p>
    <w:p>
      <w:pPr>
        <w:pStyle w:val="ArticleBody"/>
        <w:jc w:val="left"/>
      </w:pPr>
      <w:r>
        <w:rPr>
          <w:rFonts w:ascii="Times New Roman" w:hAnsi="Times New Roman" w:eastAsia="Times New Roman" w:cs="Times New Roman"/>
        </w:rPr>
        <w:t>Kristo kulisimamisha hekalu Lake katika siku tatu ni hatua.</w:t>
      </w:r>
    </w:p>
    <w:p>
      <w:pPr>
        <w:pStyle w:val="ArticleBody"/>
        <w:jc w:val="left"/>
      </w:pPr>
      <w:r>
        <w:rPr>
          <w:rFonts w:ascii="Times New Roman" w:hAnsi="Times New Roman" w:eastAsia="Times New Roman" w:cs="Times New Roman"/>
        </w:rPr>
        <w:t>Ghala ndilo hekalu la Malaki.</w:t>
      </w:r>
    </w:p>
    <w:p>
      <w:pPr>
        <w:pStyle w:val="ArticleBody"/>
        <w:jc w:val="left"/>
      </w:pPr>
      <w:r>
        <w:rPr>
          <w:rFonts w:ascii="Times New Roman" w:hAnsi="Times New Roman" w:eastAsia="Times New Roman" w:cs="Times New Roman"/>
        </w:rPr>
        <w:t>Nehemia alilitakasa ghala kutokana na unajisi wa Tobia.</w:t>
      </w:r>
    </w:p>
    <w:p>
      <w:pPr>
        <w:pStyle w:val="ArticleBody"/>
        <w:jc w:val="left"/>
      </w:pPr>
      <w:r>
        <w:rPr>
          <w:rFonts w:ascii="Times New Roman" w:hAnsi="Times New Roman" w:eastAsia="Times New Roman" w:cs="Times New Roman"/>
        </w:rPr>
        <w:t>Hekalu hilo ndimo kuhani mkuu Hilkia alipogundua maandiko ya Musa wakati wa uamsho wa mfalme Yosia.</w:t>
      </w:r>
    </w:p>
    <w:p>
      <w:pPr>
        <w:pStyle w:val="ArticleBody"/>
        <w:jc w:val="left"/>
      </w:pPr>
      <w:r>
        <w:rPr>
          <w:rFonts w:ascii="Times New Roman" w:hAnsi="Times New Roman" w:eastAsia="Times New Roman" w:cs="Times New Roman"/>
        </w:rPr>
        <w:t>Hekalu ambalo Nehemia alilitakasa kutokana na unajisi ndilo hilo hilo ambalo Kristo alilitakasa mara mbili kutokana na “unajisi wake wa kukufuru,” kama anavyosema Dada White.</w:t>
      </w:r>
    </w:p>
    <w:p>
      <w:pPr>
        <w:pStyle w:val="ArticleBody"/>
        <w:jc w:val="left"/>
      </w:pPr>
      <w:r>
        <w:rPr>
          <w:rFonts w:ascii="Times New Roman" w:hAnsi="Times New Roman" w:eastAsia="Times New Roman" w:cs="Times New Roman"/>
        </w:rPr>
        <w:t>Jeneza la ndoto ya Miller lilikuwa hatua.</w:t>
      </w:r>
    </w:p>
    <w:p>
      <w:pPr>
        <w:pStyle w:val="ArticleBody"/>
        <w:jc w:val="left"/>
      </w:pPr>
      <w:r>
        <w:rPr>
          <w:rFonts w:ascii="Times New Roman" w:hAnsi="Times New Roman" w:eastAsia="Times New Roman" w:cs="Times New Roman"/>
        </w:rPr>
        <w:t>Mara tu Kristo amewaongoza waaminifu Wake ndani ya Patakatifu pa Patakatifu, huwaongoza, kama inavyowakilishwa na Dada White, hadi kwenye sanduku la agano, kuliinua kiti cha rehema na kuwaruhusu watazame ndani. Wanapotazama ndani, wanaona kwamba mafundisho ya Umwilisho pamoja na Sabato ya siku ya saba yamezungukwa na mng’aro mpole. Mstari juu ya mstari, wale wanaotambua mafundisho “yaliyovikwa mwangaza mpole” wanajiambatanisha na Dada White kwa kuingia kwa imani katika Patakatifu pa Patakatifu na kutazama ndani ya sanduku la agano.</w:t>
      </w:r>
    </w:p>
    <w:p>
      <w:pPr>
        <w:pStyle w:val="ArticleBody"/>
        <w:jc w:val="left"/>
      </w:pPr>
      <w:r>
        <w:rPr>
          <w:rFonts w:ascii="Times New Roman" w:hAnsi="Times New Roman" w:eastAsia="Times New Roman" w:cs="Times New Roman"/>
        </w:rPr>
        <w:t>Manabii wa kale walinena kwa umahususi mkubwa zaidi kuhusu siku za mwisho kuliko kuhusu siku walizokuwa wakiishi. Wale manabii wa kale wao wenyewe wanapokuwa sehemu ya ushuhuda, huwawakilisha watu wa Mungu katika siku za mwisho, na watu wa Mungu katika siku za mwisho ni elfu mia na arobaini na nne. Huenda Dada White ndiye nabii wa kale aliye muhimu zaidi, kwa kuwa vielelezo vyake vyote vinawakilisha historia ya alfa ya ile historia ya omega ya elfu mia na arobaini na nne. Manabii wote huonyesha kwa mfano masalia, lakini Dada White pia anawakilisha historia ya mwanzo ambayo hutimia katika historia ya mwisho, hadi kwa kila herufi.</w:t>
      </w:r>
    </w:p>
    <w:p>
      <w:pPr>
        <w:pStyle w:val="ArticleBody"/>
        <w:jc w:val="left"/>
      </w:pPr>
      <w:r>
        <w:rPr>
          <w:rFonts w:ascii="Times New Roman" w:hAnsi="Times New Roman" w:eastAsia="Times New Roman" w:cs="Times New Roman"/>
        </w:rPr>
        <w:t>Katika historia ya msingi ya alfa, Dada White akiwa katika maono, alichukuliwa na kuingizwa katika Patakatifu pa Patakatifu la Hekalu la Mbinguni. Akiwa humo, kiti cha rehema kilicho juu ya Sanduku la Agano, kiti ambacho hakikupaswa kuondolewa, kilinuliwa ili Dada White aweze kutazama ndani, ambamo aliona Amri Kumi.</w:t>
      </w:r>
    </w:p>
    <w:p>
      <w:pPr>
        <w:pStyle w:val="ArticleScripture"/>
        <w:jc w:val="left"/>
      </w:pPr>
      <w:r>
        <w:rPr>
          <w:rFonts w:ascii="Times New Roman" w:hAnsi="Times New Roman" w:eastAsia="Times New Roman" w:cs="Times New Roman"/>
        </w:rPr>
        <w:t>Katika Patakatifu pa Patakatifu niliona sanduku; juu yake na pande zake palikuwa na dhahabu safi kabisa. Kila mwisho wa sanduku palikuwa na kerubi wa kupendeza, ambaye mabawa yake yalikuwa yamekunjuliwa juu yake. Nyuso zao zilikuwa zimeelekezwa zikitazamana, nao walikuwa wakitazama chini. Kati ya malaika kulikuwa na chetezo cha dhahabu. Juu ya sanduku, mahali malaika waliposimama, palikuwa na utukufu mwingi uliong’aa sana, ulioonekana kama kiti cha enzi ambamo Mungu anakaa. Yesu alisimama kando ya sanduku, na maombi ya watakatifu yalipomfikia, uvumba katika chetezo ulikuwa ukitoa moshi, naye alikuwa akiwasilisha maombi yao pamoja na moshi wa uvumba kwa Baba yake. Ndani ya sanduku kulikuwa na chungu cha dhahabu cha mana, fimbo ya Haruni iliyotoa machipukizi, na sahani za mawe ambazo zilifungika pamoja kama kitabu. Yesu akazifungua, nami nikaona Amri Kumi zikiandikwa juu yao kwa kidole cha Mungu. Kwenye sahani moja kulikuwa na nne, na kwenye nyingine sita. Zile nne kwenye sahani ya kwanza ziliangaza zaidi kuliko zile sita nyingine. Lakini ya nne, amri ya Sabato, iliangaza kuliko zote; kwa maana Sabato ilitengwa ili ishikwe kwa heshima ya jina takatifu la Mungu. Sabato takatifu ilionekana tukufu - duara la utukufu liliizunguka. Nikaona kwamba amri ya Sabato haikupigiliwa msalabani. Kama ingekuwa hivyo, zile amri tisa nyingine pia zingekuwa zimepigiliwa msalabani; na sisi tungekuwa huru kuzivunja zote, pamoja na kuvunja ya nne. Nikaona kwamba Mungu hakubadilisha Sabato, maana yeye habadiliki kamwe. Bali papa alikuwa ameibadilisha kutoka siku ya saba hadi siku ya kwanza ya juma; kwa maana angebadili nyakati na sheria. Maandishi ya Mapema, 32.</w:t>
      </w:r>
    </w:p>
    <w:p>
      <w:pPr>
        <w:pStyle w:val="ArticleBody"/>
        <w:jc w:val="left"/>
      </w:pPr>
      <w:r>
        <w:rPr>
          <w:rFonts w:ascii="Times New Roman" w:hAnsi="Times New Roman" w:eastAsia="Times New Roman" w:cs="Times New Roman"/>
        </w:rPr>
        <w:t>Fundisho la Sabato ya siku ya saba lilikuwa fundisho la alfa katika historia ya msingi ya harakati ya Wamillerite, iliyoanza kama harakati ya Wamillerite ya Kifiladelfia, kisha ikabadilika kuwa harakati ya Wamillerite ya Kilaodikia mnamo 1856, na baadaye kuwa Kanisa la Waadventista Wasabato la Kilaodikia mnamo 1863. Dada White pia anatambua fundisho la omega katika historia ya siku za mwisho, wakati ambapo harakati ya Kilaodikia ya laki moja arobaini na nne elfu inapogeuka kuwa harakati ya Kifiladelfia ya laki moja arobaini na nne elfu. Nuru za alfa na omega zinawakilishwa na fundisho la Sabato ya siku ya saba na fundisho la Umwilisho.</w:t>
      </w:r>
    </w:p>
    <w:p>
      <w:pPr>
        <w:pStyle w:val="ArticleScripture"/>
        <w:jc w:val="left"/>
      </w:pPr>
      <w:r>
        <w:rPr>
          <w:rFonts w:ascii="Times New Roman" w:hAnsi="Times New Roman" w:eastAsia="Times New Roman" w:cs="Times New Roman"/>
        </w:rPr>
        <w:t>Wale walio na ushirika na Mungu wanatembea katika nuru ya Jua la Haki. Hawamwaibishi Mkombozi wao kwa kuharibu mwenendo wao mbele za Mungu. Nuru ya mbinguni inawaangazia. Wanapokaribia mwisho wa historia ya dunia hii, maarifa yao ya Kristo, na ya unabii unaomhusu, yanaongezeka sana. Wana thamani isiyo na kifani machoni pa Mungu; kwa kuwa wako katika umoja na Mwana wake. Kwao neno la Mungu lina uzuri wa kupita kiasi na upendeza wa ajabu. Wanaona umuhimu wake. Kweli inafunuliwa kwao. Fundisho la umwilisho linavikwa mng’aro mpole. Wanaona kwamba Maandiko ndiyo ufunguo unaofungua mafumbo yote na kutatua matatizo yote. Wale ambao wamekuwa wakikataa kupokea nuru na kutembea katika nuru hawataweza kuelewa fumbo la utauwa, bali wale ambao hawakusita kuuchukua msalaba na kumfuata Yesu, wataona nuru katika nuru ya Mungu. The Southern Watchman, Aprili 4, 1905.</w:t>
      </w:r>
    </w:p>
    <w:p>
      <w:pPr>
        <w:pStyle w:val="ArticleBody"/>
        <w:jc w:val="left"/>
      </w:pPr>
      <w:r>
        <w:rPr>
          <w:rFonts w:ascii="Times New Roman" w:hAnsi="Times New Roman" w:eastAsia="Times New Roman" w:cs="Times New Roman"/>
        </w:rPr>
        <w:t>"Fundisho la Umwilisho" pia huitwa "siri ya utauwa."</w:t>
      </w:r>
    </w:p>
    <w:p>
      <w:pPr>
        <w:pStyle w:val="ArticleScripture"/>
        <w:jc w:val="left"/>
      </w:pPr>
      <w:r>
        <w:rPr>
          <w:rFonts w:ascii="Times New Roman" w:hAnsi="Times New Roman" w:eastAsia="Times New Roman" w:cs="Times New Roman"/>
        </w:rPr>
        <w:t>Na bila shaka, siri ya utauwa ni kuu: Mungu alidhihirishwa katika mwili, akahesabiwa haki katika Roho, akaonekana na malaika, akahubiriwa kwa Mataifa, akaaminiwa katika ulimwengu, akapokelewa katika utukufu. 1 Timotheo 3:16.</w:t>
      </w:r>
    </w:p>
    <w:p>
      <w:pPr>
        <w:pStyle w:val="ArticleBody"/>
        <w:jc w:val="left"/>
      </w:pPr>
      <w:r>
        <w:rPr>
          <w:rFonts w:ascii="Times New Roman" w:hAnsi="Times New Roman" w:eastAsia="Times New Roman" w:cs="Times New Roman"/>
        </w:rPr>
        <w:t>“Fumbo” hilo limefichwa hadi kizazi cha mwisho, wakati waaminifu watakapoona kwamba fundisho la Umwilisho ndilo omega ya Sabato ya siku ya saba.</w:t>
      </w:r>
    </w:p>
    <w:p>
      <w:pPr>
        <w:pStyle w:val="ArticleScripture"/>
        <w:jc w:val="left"/>
      </w:pPr>
      <w:r>
        <w:rPr>
          <w:rFonts w:ascii="Times New Roman" w:hAnsi="Times New Roman" w:eastAsia="Times New Roman" w:cs="Times New Roman"/>
        </w:rPr>
        <w:t>Hata ile siri iliyokuwa imefichwa tangu zamani na tangu vizazi, bali sasa imefunuliwa kwa watakatifu wake; kwao Mungu alitaka kujulisha jinsi ulivyo utajiri wa utukufu wa siri hii miongoni mwa Mataifa; ambayo ni Kristo ndani yenu, tumaini la utukufu. Wakolosai 1:26, 27.</w:t>
      </w:r>
    </w:p>
    <w:p>
      <w:pPr>
        <w:pStyle w:val="ArticleBody"/>
        <w:jc w:val="left"/>
      </w:pPr>
      <w:r>
        <w:rPr>
          <w:rFonts w:ascii="Times New Roman" w:hAnsi="Times New Roman" w:eastAsia="Times New Roman" w:cs="Times New Roman"/>
        </w:rPr>
        <w:t>Yastahili kwamba ni Wakolosai 1:26 inayosema juu ya “fumbo” lililokuwa “limefichwa,” lakini fumbo hilo “limedhihirishwa” katika siku za mwisho. Nuru ya kinabii hudhihirishwa unabii unapoondolewa muhuri, kama inavyoonyeshwa katika Danieli 12 ambako mwishoni mwa siku 1,260, wakati wa mwisho, unabii unaondolewa muhuri. Unabii uliokuwa umefichwa kwa vizazi unaondolewa muhuri, na unabii huo ndio ile kweli ambayo, unapoondolewa muhuri, ndiyo “utukufu” unaofahamishwa kwa Mataifa wakati wa sheria ya Jumapili. Fumbo hilo ni Kristo ndani yenu, tumaini la utukufu, ambalo hutimia katika siku za kupigwa kwa baragumu ya saba.</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Ni mwafaka kwamba sauti ya malaika wa saba ilianza kusikika siku ya kumi ya mwezi wa saba, kama inavyowakilishwa katika Ufunuo 10:7. Malaika wa saba pia anawakilishwa kama ole wa tatu, na ole mbili za kwanza zilikuwa Uislamu; hivyo zikitoa mashahidi wawili kwamba ole wa tatu ni Uislamu. Siri ya Mungu inakamilika wakati tarumbeta ya Uislamu inapopigwa.</w:t>
      </w:r>
    </w:p>
    <w:p>
      <w:pPr>
        <w:pStyle w:val="ArticleBody"/>
        <w:jc w:val="left"/>
      </w:pPr>
      <w:r>
        <w:rPr>
          <w:rFonts w:ascii="Times New Roman" w:hAnsi="Times New Roman" w:eastAsia="Times New Roman" w:cs="Times New Roman"/>
        </w:rPr>
        <w:t>Katika historia ya tarumbeta ya saba, fundisho la Umwilisho—ambalo ni fumbo la Kristo ndani yenu, yaani muungano wa Uungu na ubinadamu, kama ulivyodhihirishwa na Kristo alipojivika mwili wa kibinadamu—linatajwa; na wagombea wa kuwa miongoni mwa mia arobaini na nne elfu watajaribiwa iwapo wana mafuta yanayohitajika pamoja na imani ya kuingia Patakatifu pa Patakatifu. Wakisita, giza huwaangukia; bali wakimfuata Mwana-Kondoo popote aendako, wataongozwa kutazama ndani ya Sanduku la Agano. Ndani ya Sanduku hilo watapata mafundisho ya Sabato ya siku ya saba na fundisho la Umwilisho.</w:t>
      </w:r>
    </w:p>
    <w:p>
      <w:pPr>
        <w:pStyle w:val="ArticleBody"/>
        <w:jc w:val="left"/>
      </w:pPr>
      <w:r>
        <w:rPr>
          <w:rFonts w:ascii="Times New Roman" w:hAnsi="Times New Roman" w:eastAsia="Times New Roman" w:cs="Times New Roman"/>
        </w:rPr>
        <w:t>Ingawa mafundisho haya mawili ni ya umuhimu mkubwa, ninacholenga si nuru za Alfa na Omega, bali kwamba nabii mwanamke alionyesha watu wa Mungu wakiingia katika Patakatifu pa Mbinguni na kutazama ndani ya Sanduku la Agano. Lazima kuwe na hatua fulani katika historia ya wale mia moja arobaini na nne elfu, katika siku za mwisho, ambapo wale mia moja arobaini na nne elfu wanaingizwa katika Mahali Patakatifu pa Patakatifu ili kutazama kwa makini Sanduku la Agano lililofunguliwa.</w:t>
      </w:r>
    </w:p>
    <w:p>
      <w:pPr>
        <w:pStyle w:val="ArticleBody"/>
        <w:jc w:val="left"/>
      </w:pPr>
      <w:r>
        <w:rPr>
          <w:rFonts w:ascii="Times New Roman" w:hAnsi="Times New Roman" w:eastAsia="Times New Roman" w:cs="Times New Roman"/>
        </w:rPr>
        <w:t>Ikiwa unayo imani ya kuamini kwamba manabii ni vielelezo vya watu wa Mungu katika siku za mwisho, pamoja na imani kwamba Dada White alivuviwa sawasawa, kwa kila namna, kama kila nabii mwingine katika Biblia—basi matumizi niliyoyaweka bayana hivi punde lazima yakubaliwe kuwa ya kweli. Wale mia arobaini na nne elfu lazima wamfuate Kristo, kwa imani, kuingia ndani ya Patakatifu pa Patakatifu, kama vile Dada White anavyosema waaminifu walivyofanya tarehe 22 Oktoba, 1844. Wakati huo makundi mawili yalidhihirika: waliokataa kuingia kwa imani, na waliokuwa wameingia.</w:t>
      </w:r>
    </w:p>
    <w:p>
      <w:pPr>
        <w:pStyle w:val="ArticleScripture"/>
        <w:jc w:val="left"/>
      </w:pPr>
      <w:r>
        <w:rPr>
          <w:rFonts w:ascii="Times New Roman" w:hAnsi="Times New Roman" w:eastAsia="Times New Roman" w:cs="Times New Roman"/>
        </w:rPr>
        <w:t>Nilielekezwa kurudi kwenye tangazo la ujio wa kwanza wa Kristo. Yohana alitumwa katika roho na nguvu za Eliya kuandaa njia ya Yesu. Wale walioukataa ushuhuda wa Yohana hawakunufaika na mafundisho ya Yesu. Upinzani wao dhidi ya ujumbe uliotabiri kuja Kwake uliwaweka mahali ambapo hawakuweza kupokea kwa urahisi ushahidi wenye nguvu zaidi kwamba Yeye alikuwa Masihi. Shetani aliwaongoza wale walioukataa ujumbe wa Yohana kwenda mbali zaidi, kumkataa na kumsulubisha Kristo. Kwa kufanya hivyo walijiweka mahali ambapo wasingeweza kupokea baraka ya siku ya Pentekoste, ambayo ingekuwa imewafundisha njia ya kuingia katika patakatifu pa mbinguni. Kupasuka kwa pazia la hekalu kulionyesha kwamba dhabihu na taratibu za Kiyahudi zisingepokelewa tena. Dhabihu kuu ilikuwa imetolewa na ilikuwa imekubaliwa, na Roho Mtakatifu aliyeshuka siku ya Pentekoste aliyaelekeza mawazo ya wanafunzi kutoka katika patakatifu pa duniani hadi katika patakatifu pa mbinguni, ambapo Yesu alikuwa ameingia kwa damu Yake mwenyewe, ili kuwamiminia wanafunzi Wake manufaa ya upatanisho Wake. Lakini Wayahudi waliachwa katika giza totoro. Walipoteza nuru yote ambayo wangeweza kuwa nayo kuhusu mpango wa wokovu, na bado waliendelea kutegemea dhabihu na sadaka zao zisizo na faida. Patakatifu pa mbinguni palikuwa pamechukua nafasi ya lile la duniani, ilhali hawakuwa na habari za mabadiliko hayo. Kwa hiyo hawakuweza kunufaika na upatanishi wa Kristo katika mahali patakatifu.</w:t>
      </w:r>
    </w:p>
    <w:p>
      <w:pPr>
        <w:pStyle w:val="ArticleScripture"/>
        <w:jc w:val="left"/>
      </w:pPr>
      <w:r>
        <w:rPr>
          <w:rFonts w:ascii="Times New Roman" w:hAnsi="Times New Roman" w:eastAsia="Times New Roman" w:cs="Times New Roman"/>
        </w:rPr>
        <w:t>Wengi hutazama kwa hofu kubwa mwenendo wa Wayahudi katika kumkataa na kumsulubisha Kristo; na wanaposoma historia ya udhalilishaji Wake wa aibu, hudhani wanampenda, na kwamba wasingemkana kama alivyofanya Petro, au kumsulubisha kama walivyofanya Wayahudi. Lakini Mungu, anayesoma mioyo ya wote, ameuweka katika jaribu ule upendo kwa Yesu waliodai kuuhisi. Mbingu yote iliangalia kwa shauku kuu kupokewa kwa ujumbe wa malaika wa kwanza. Lakini wengi waliodai kumpenda Yesu, na waliomwaga machozi waliposoma kisa cha msalaba, walidhihaki habari njema za kuja Kwake. Badala ya kuupokea ujumbe kwa furaha, walisema kuwa ni udanganyifu. Waliwachukia wale waliopenda kuja Kwake na kuwafukuza kutoka makanisani. Wale walioukataa ujumbe wa kwanza hawangeweza kufaidika na wa pili; wala hawakufaidi na kelele ya usiku wa manane, ambayo ilikuwa kuwaandaa waingie pamoja na Yesu kwa imani katika Patakatifu pa Patakatifu la hekalu la mbinguni. Na kwa kukataa ujumbe miwili wa kwanza, wameutia giza ufahamu wao kiasi kwamba hawaoni nuru yoyote katika ujumbe wa malaika wa tatu, unaoonyesha njia ya kuingia katika Patakatifu pa Patakatifu. Niliona kwamba kama vile Wayahudi walivyosulubisha Yesu, vivyo hivyo makanisa kwa jina tu yalivyosulubisha ule ujumbe wa kwanza na wa pili; na kwa sababu hiyo hawana maarifa ya njia ya kuingia Patakatifu pa Patakatifu, wala hawawezi kufaidika na maombezi ya Yesu huko. Kama Wayahudi waliotoa dhabihu zao zisizofaa, nao wanatoa sala zao zisizofaa kwa chumba ambacho Yesu amekiacha; na Shetani, akifurahia udanganyifu huo, anajivaa sura ya kidini, na kuyaelekeza mawazo ya hawa Wakristo wa kujidai kwake, akitenda kwa nguvu zake, ishara zake na maajabu ya uongo, ili kuwafunga katika mtego wake. Maandishi ya Mapema, 259-261.</w:t>
      </w:r>
    </w:p>
    <w:p>
      <w:pPr>
        <w:pStyle w:val="ArticleBody"/>
        <w:jc w:val="left"/>
      </w:pPr>
      <w:r>
        <w:rPr>
          <w:rFonts w:ascii="Times New Roman" w:hAnsi="Times New Roman" w:eastAsia="Times New Roman" w:cs="Times New Roman"/>
        </w:rPr>
        <w:t>Dada White anabainisha mchakato wa majaribu wa hatua kwa hatua katika historia ya Yohana Mbatizaji na ya Kristo, uliomalizika kwa Wayahudi kuwa katika giza totoro, ili kuonyesha historia ileile katika wakati wa Wamileraiti, ambayo ndiyo historia ya alfa ya Dada White; nabii mwanamke wa kale wa siku za mwisho. Jaribio la maisha au mauti mwanzoni lilihusu kuingia katika Patakatifu pa Patakatifu au kukataa kufanya hivyo. Kukataa kufanya hivyo kuliwaletea waasi wa historia ya Wamileraiti giza lilelile ambalo lilikuwa limewapata Wayahudi waasi katika historia ya Kristo.</w:t>
      </w:r>
    </w:p>
    <w:p>
      <w:pPr>
        <w:pStyle w:val="ArticleBody"/>
        <w:jc w:val="left"/>
      </w:pPr>
      <w:r>
        <w:rPr>
          <w:rFonts w:ascii="Times New Roman" w:hAnsi="Times New Roman" w:eastAsia="Times New Roman" w:cs="Times New Roman"/>
        </w:rPr>
        <w:t>Yesu daima huonyesha mwisho wa jambo kwa njia ya mwanzo wa jambo hilo; kwa hiyo, Dada White alipopelekwa katika Patakatifu pa Patakatifu na kutazama sanduku lililofunguliwa, kuhusiana na jaribu la tarehe 22 Oktoba 1844, hilo huonyesha kwamba wale 144,000 watajaribiwa katika suala la kumfuata Mwanakondoo kuingia katika Patakatifu pa Patakatifu au kuingia katika giza kamili la milele. Ukweli huu umejengwa juu ya imani inayofahamu kwamba manabii wa kale wanawachorea mfano watu wa Mungu wa siku za mwisho wanapokuwa wao wenyewe sehemu ya ushuhuda uliorekodiwa. Dada White anaonyesha kwa mfano makundi yote mawili.</w:t>
      </w:r>
    </w:p>
    <w:p>
      <w:pPr>
        <w:pStyle w:val="ArticleScripture"/>
        <w:jc w:val="left"/>
      </w:pPr>
      <w:r>
        <w:rPr>
          <w:rFonts w:ascii="Times New Roman" w:hAnsi="Times New Roman" w:eastAsia="Times New Roman" w:cs="Times New Roman"/>
        </w:rPr>
        <w:t>Nilipokuwa katika hali hii ya kukata tamaa nilipata ndoto iliyoniachia athari ya kina akilini mwangu. Niliota nikaona hekalu, ambako watu wengi walikuwa wakimiminika. Wale tu waliotafuta hifadhi katika hekalu hilo ndio wangeokolewa wakati muda ungefikia kikomo. Wote waliobaki nje wangepotea milele. Makutano waliokuwa nje, wakifuata njia zao mbalimbali, waliwadhihaki na kuwakejeli wale waliokuwa wakiingia hekaluni, na kuwaambia kwamba mpango huu wa usalama ulikuwa udanganyifu wa hila, kwamba kwa kweli hakukuwa na hatari yoyote ya kuepuka. Hata waliwakamata baadhi yao ili kuwazuia wasiharakie kuingia ndani ya kuta.</w:t>
      </w:r>
    </w:p>
    <w:p>
      <w:pPr>
        <w:pStyle w:val="ArticleScripture"/>
        <w:jc w:val="left"/>
      </w:pPr>
      <w:r>
        <w:rPr>
          <w:rFonts w:ascii="Times New Roman" w:hAnsi="Times New Roman" w:eastAsia="Times New Roman" w:cs="Times New Roman"/>
        </w:rPr>
        <w:t>Nikiogopa kudhihakiwa, niliona bora nisubiri hadi umati utawanyike, au hadi niweze kuingia bila kuonekana nao. Lakini idadi ikaongezeka badala ya kupungua, nami nikiogopa kuchelewa, nikaondoka nyumbani kwangu kwa haraka na nikajipenyeza kupitia umati. Katika wasiwasi wangu wa kufika hekaluni sikutambua wala kujali umati uliokuwa umenizunguka. Nilipoingia jengo hilo, nikaona kwamba hekalu hilo kubwa sana lilikuwa likitegemezwa na nguzo moja kubwa mno, na kwenye hiyo nguzo alikuwa amefungwa mwanakondoo aliyekuwa amechanwachanwa na akivuja damu. Sisi tuliokuwapo tulionekana kujua kwamba huyu mwanakondoo alikuwa ameraruliwa na kuumizwa kwa ajili yetu. Kila aliyeingia hekaluni alipaswa kuja mbele yake na kukiri dhambi zake.</w:t>
      </w:r>
    </w:p>
    <w:p>
      <w:pPr>
        <w:pStyle w:val="ArticleScripture"/>
        <w:jc w:val="left"/>
      </w:pPr>
      <w:r>
        <w:rPr>
          <w:rFonts w:ascii="Times New Roman" w:hAnsi="Times New Roman" w:eastAsia="Times New Roman" w:cs="Times New Roman"/>
        </w:rPr>
        <w:t>Mbele tu ya Mwanakondoo kulikuwa na viti vilivyoinuliwa, na juu ya viti hivyo aliketi kikundi cha watu kilichoonekana kikiwa na furaha nyingi. Nuru ya mbinguni ilionekana kung’aa juu ya nyuso zao, nao walimsifu Mungu na kuimba nyimbo za shukrani zenye furaha zilizofanana na muziki wa malaika. Hawa walikuwa wale waliokuja mbele ya Mwanakondoo, wakaungama dhambi zao, wakapokea msamaha, na sasa walikuwa wakitarajia kwa furaha tukio fulani la shangwe.</w:t>
      </w:r>
    </w:p>
    <w:p>
      <w:pPr>
        <w:pStyle w:val="ArticleScripture"/>
        <w:jc w:val="left"/>
      </w:pPr>
      <w:r>
        <w:rPr>
          <w:rFonts w:ascii="Times New Roman" w:hAnsi="Times New Roman" w:eastAsia="Times New Roman" w:cs="Times New Roman"/>
        </w:rPr>
        <w:t>Hata baada ya kuingia ndani ya jengo, hofu ilinishukia, pamoja na hisia ya aibu kwamba ilinipasa nijinyenyekeze mbele ya watu hawa. Lakini nilihisi nimesukumwa kusonga mbele, nami, taratibu, nilikuwa nikizunguka ile nguzo ili nimkabili yule Mwanakondoo, wakati tarumbeta iliposikika, hekalu likatetemeka, vigelegele vya ushindi vikaibuka kutoka kwa watakatifu waliokusanyika, mwanga wa kutisha ukaangaza jengo hilo; kisha kila kitu kikawa giza nene kabisa. Wale watu wenye furaha wote walikuwa wametoweka pamoja na ule mwanga, nami nikabaki peke yangu katika utisho wa usiku ulio kimya. Nikaamka nikiwa katika uchungu mkubwa wa nafsi, na nikapata shida kujiaminisha kwamba nilikuwa nimeota ndoto. Ilionekana kwangu kwamba hukumu yangu ilikuwa imetiwa muhuri, ya kwamba Roho wa Bwana alikuwa ameniacha, asirudi tena kamwe.</w:t>
      </w:r>
    </w:p>
    <w:p>
      <w:pPr>
        <w:pStyle w:val="ArticleScripture"/>
        <w:jc w:val="left"/>
      </w:pPr>
      <w:r>
        <w:rPr>
          <w:rFonts w:ascii="Times New Roman" w:hAnsi="Times New Roman" w:eastAsia="Times New Roman" w:cs="Times New Roman"/>
        </w:rPr>
        <w:t>Muda si mrefu baada ya haya nikapata ndoto nyingine. Nikaonekana nikikaa katika kukata tamaa kabisa, uso wangu nikiwa nimeuweka mikononi mwangu, nikitafakari hivi: Kama Yesu angekuwa duniani, ningemwendea, ningejitupa miguuni Pake, na kumweleza mateso yangu yote. Asingegeuza uso Wake kutoka kwangu; angenionea rehema, nami ningempenda na kumtumikia daima. Punde tu, mlango ukafunguka, ndipo akaingia mtu mwenye umbo na uso wa kupendeza. Akanitazama kwa huruma na kusema: ‘Je, wataka kumwona Yesu? Yuko hapa, nawe waweza kumwona ukitaka. Chukua vyote ulivyo navyo, unifuate.’</w:t>
      </w:r>
    </w:p>
    <w:p>
      <w:pPr>
        <w:pStyle w:val="ArticleScripture"/>
        <w:jc w:val="left"/>
      </w:pPr>
      <w:r>
        <w:rPr>
          <w:rFonts w:ascii="Times New Roman" w:hAnsi="Times New Roman" w:eastAsia="Times New Roman" w:cs="Times New Roman"/>
        </w:rPr>
        <w:t>Nilisikia haya kwa furaha isiyoweza kuelezwa, nami nikakusanya kwa furaha vitu vyangu vyote vidogo vidogo, kila kipambo kidogo nilichokithamini, nikamfuata kiongozi wangu. Akaniongoza hadi kwenye ngazi mwinuko iliyoonekana dhaifu. Nilipoanza kupanda ngazi hizo, alinionya nikaze macho yangu juu, nisije nikapata kizunguzungu na kuanguka. Wengine wengi waliokuwa wakipanda ule mwinuko mkali walianguka kabla ya kufikia kilele.</w:t>
      </w:r>
    </w:p>
    <w:p>
      <w:pPr>
        <w:pStyle w:val="ArticleScripture"/>
        <w:jc w:val="left"/>
      </w:pPr>
      <w:r>
        <w:rPr>
          <w:rFonts w:ascii="Times New Roman" w:hAnsi="Times New Roman" w:eastAsia="Times New Roman" w:cs="Times New Roman"/>
        </w:rPr>
        <w:t>Hatimaye tukafikia ngazi ya mwisho, tukasimama mbele ya mlango. Hapa mwongozi wangu akanielekeza kuviacha vitu vyote nilivyokuwa nimebeba nami. Kwa moyo mkunjufu nikaviweka chini; kisha akaufungua mlango akaniambia niingie. Papo hapo nikasimama mbele za Yesu. Hakukuwa na shaka yoyote kuhusu uso ule mzuri. Mkao wa uso uliojaa wema na adhama usingeweza kuwa wa mwingine yeyote. Nadhari Yake ilipotulia juu yangu, nikajua mara moja kwamba Alijua kila hali ya maisha yangu na mawazo na hisia zangu za ndani.</w:t>
      </w:r>
    </w:p>
    <w:p>
      <w:pPr>
        <w:pStyle w:val="ArticleScripture"/>
        <w:jc w:val="left"/>
      </w:pPr>
      <w:r>
        <w:rPr>
          <w:rFonts w:ascii="Times New Roman" w:hAnsi="Times New Roman" w:eastAsia="Times New Roman" w:cs="Times New Roman"/>
        </w:rPr>
        <w:t>Nilijaribu kujikinga na mtazamo Wake, nikihisi kutoweza kustahimili macho Yake yanayochunguza, lakini Yeye akakaribia kwa tabasamu, akaweka mkono Wake juu ya kichwa changu, akasema: 'Usiogope.' Sauti Yake tamu ilitia msisimko moyoni mwangu kwa furaha ambayo haujawahi kuipata hapo kabla. Nilifurahi kupita kiasi hata nikashindwa kutamka neno, bali, nikashikwa na hisia, nikaanguka kifudifudi miguuni Pake. Nilipokuwa nimelala pale bila nguvu, maono ya uzuri na utukufu yakapita mbele ya macho yangu, nami nikaona kana kwamba nimefikia usalama na amani ya mbinguni. Hatimaye nguvu zangu zikarejea, nami nikainuka. Macho ya Yesu yenye upendo bado yalikuwa juu yangu, na tabasamu Lake likaijaza roho yangu kwa furaha. Uwepo Wake ulinitia kicho mtakatifu na upendo usioelezeka.</w:t>
      </w:r>
    </w:p>
    <w:p>
      <w:pPr>
        <w:pStyle w:val="ArticleScripture"/>
        <w:jc w:val="left"/>
      </w:pPr>
      <w:r>
        <w:rPr>
          <w:rFonts w:ascii="Times New Roman" w:hAnsi="Times New Roman" w:eastAsia="Times New Roman" w:cs="Times New Roman"/>
        </w:rPr>
        <w:t>Mwelekezi wangu sasa alifungua mlango, nasi wote tukatoka nje. Akanitaka nichukue tena vitu vyote nilivyokuwa nimeviacha nje. Hii ilipokamilika, akanikabidhi kamba ya kijani iliyokuwa imeviringishwa kwa uthabiti. Akanielekeza niweke hii karibu na moyo wangu, na nitakapotaka kumwona Yesu, niitoe kifuani na kuinyosha kwa urefu wake wote. Akanionya nisiiache ibaki imeviringishwa kwa muda mrefu, isije ikapata mafundo na kuwa vigumu kuinyosha. Nikaweka ile kamba karibu na moyo wangu na kwa furaha nikashuka ngazi nyembamba, nikimsifu Bwana na kuwaambia wote niliokutana nao mahali ambapo wangeweza kumpata Yesu. Ndoto hii ilinitia tumaini. Kamba ya kijani iliwakilisha imani katika ufahamu wangu, na uzuri na urahisi wa kumtumainia Mungu ukaanza kuchomoza katika nafsi yangu. Shuhuda, juzuu ya 1, 27-29.</w:t>
      </w:r>
    </w:p>
    <w:p>
      <w:pPr>
        <w:pStyle w:val="ArticleBody"/>
        <w:jc w:val="left"/>
      </w:pPr>
      <w:r>
        <w:rPr>
          <w:rFonts w:ascii="Times New Roman" w:hAnsi="Times New Roman" w:eastAsia="Times New Roman" w:cs="Times New Roman"/>
        </w:rPr>
        <w:t>Kuanzia mwisho wa mkutano wa kambi wa Exeter tarehe 17 Agosti hadi tarehe 22 Oktoba mwaka 1844 kulikuwa na siku sitini na sita. Siku hizo sitini na sita zinawakilisha kipindi cha utangazaji wa Kilio cha Usiku wa Manane, na katika muktadha wa mfano wa wanawali kumi, wale waliotangaza ujumbe wakati huo huwakilisha wale waliokuwa na mafuta, na wale ambao wakati huo hawakutangaza ujumbe hawakuwa na mafuta.</w:t>
      </w:r>
    </w:p>
    <w:p>
      <w:pPr>
        <w:pStyle w:val="ArticleBody"/>
        <w:jc w:val="left"/>
      </w:pPr>
      <w:r>
        <w:rPr>
          <w:rFonts w:ascii="Times New Roman" w:hAnsi="Times New Roman" w:eastAsia="Times New Roman" w:cs="Times New Roman"/>
        </w:rPr>
        <w:t>Katika mfano huo, ndoa ilifanyika mwanzoni mwa wakati wa kukawia. Ndoa ya kisheria ilifungwa, kisha kila mtu akaenda nyumbani na kusubiri hadi baba wa bwana harusi aamue iwapo ilikubalika kuikamilisha ndoa kwa tendo la ndoa. Kutokuwa mwaminifu kati ya ile ndoa ya kwanza na sherehe ya pili usiku wa manane kulihesabiwa kuwa uzinzi. Wakati wa kukawia ulitegemea kusubiri kwa baba wa bwana harusi ili kuona kilichompata bibi arusi kwa kipindi fulani. Je, alikuwa mjamzito?</w:t>
      </w:r>
    </w:p>
    <w:p>
      <w:pPr>
        <w:pStyle w:val="ArticleBody"/>
        <w:jc w:val="left"/>
      </w:pPr>
      <w:r>
        <w:rPr>
          <w:rFonts w:ascii="Times New Roman" w:hAnsi="Times New Roman" w:eastAsia="Times New Roman" w:cs="Times New Roman"/>
        </w:rPr>
        <w:t>Baba aliporidhika kuwa mambo yote yalikuwa sawa, maandamano ya usiku wa manane yakaanza, nayo yalianza usiku ili kuepuka joto kali la mchana la Palestina. Kwa sababu hii, wasindikizaji wa bibi-arusi, yaani wanawali wa mfano, walitakiwa kuwa na taa zao wenyewe na akiba ya mafuta, wakisubiri mwito wa usiku wa manane uliotangaza kwamba maandamano ya kuelekea harusi yalikuwa yameanza, kwa maana yalipaswa kufanyika usiku. Katika Exeter mwito wa usiku wa manane uliwasili, na ama ulikuwa umejiandaa kwa mafuta ya kutosha kwa ajili ya maandamano, au la.</w:t>
      </w:r>
    </w:p>
    <w:p>
      <w:pPr>
        <w:pStyle w:val="ArticleBody"/>
        <w:jc w:val="left"/>
      </w:pPr>
      <w:r>
        <w:rPr>
          <w:rFonts w:ascii="Times New Roman" w:hAnsi="Times New Roman" w:eastAsia="Times New Roman" w:cs="Times New Roman"/>
        </w:rPr>
        <w:t>Walipoondoka Exeter wakiwa na ujumbe huo, walikuwa wakitoa taswira ya watu waliotiwa muhuri. Baadhi walikuwa na mafuta ya kutosha kuingia katika arusi tarehe 22 Oktoba, 1844, na baadhi hawakuwa nayo. Siku zile sitini na sita zinawakilisha kipindi ambacho watu wa Mungu wanatiwa muhuri hadi kufungwa kwa mlango wa sheria ya Jumapili. Ikiwa walikuwa na kiasi kinachostahili cha mafuta waliingia kwa imani katika Patakatifu pa Patakatifu. Dada White alionesha watu wa Mungu wakiingia katika Patakatifu pa Patakatifu katika siku za mwisho, na katika historia yake ya alfa hilo lilikuwa mtihani wa maisha au mauti uliohusiana na kuingia kwa imani katika Patakatifu pa Patakatifu. Katika siku za mwisho wale mia arobaini na nne elfu watajaribiwa iwapo wataingia kwa imani katika Patakatifu pa Patakatifu. Ni tena mtihani wa maisha au mauti.</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Katika tendo la kutakasa hekalu, Yesu alikuwa akitangaza utume Wake kama Masihi, na kuingia katika kazi Yake. Hekalu hilo, lililojengwa kuwa makao ya Uwepo wa Mungu, lilikusudiwa kuwa fundisho la kielelezo kwa Israeli na kwa ulimwengu. Tangu enzi za milele kusudi la Mungu lilikuwa kwamba kila kiumbe aliyeumbwa, kuanzia serafi angavu na mtakatifu hadi mwanadamu, kiwe hekalu la makao ya Muumba. Kwa sababu ya dhambi, ubinadamu ukaacha kuwa hekalu la Mungu. Moyo wa mwanadamu, uliotiwa giza na kunajisiwa na uovu, haukuonyesha tena utukufu wa Mungu. Lakini kwa umwilisho wa Mwana wa Mungu, kusudi la Mbinguni limetimizwa. Mungu anakaa ndani ya ubinadamu, na kwa neema ya wokovu moyo wa mwanadamu unakuwa tena hekalu Lake. Mungu alikusudia kwamba hekalu huko Yerusalemu liwe ushuhuda wa kudumu wa hatima ya juu iliyo wazi kwa kila nafsi. Lakini Wayahudi hawakuwa wamefahamu umuhimu wa jengo walilolijivunia sana. Hawakujitoa wenyewe kuwa mahekalu matakatifu ya Roho wa Mungu. Nyua za hekalu huko Yerusalemu, zilizojazwa na vurugu za biashara isiyotakatifu, ziliakisi kwa kweli mno hekalu la moyo, lililonajisiwa na uwepo wa tamaa za mwili na mawazo yasiyotakatifu.</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 kutokana na tamaa za kidunia, matamanio ya ubinafsi, mazoea maovu, yanayochafua nafsi. Malaki 3:1-3 imenukuliwa." The Desire of Ages, 161.</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Arobaini na Nne</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