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Laodikia - Nambari Tano</w:t>
      </w:r>
    </w:p>
    <w:p>
      <w:pPr>
        <w:pStyle w:val="ArticleSubtitle"/>
        <w:jc w:val="left"/>
      </w:pPr>
      <w:r>
        <w:rPr>
          <w:rFonts w:ascii="Arial" w:hAnsi="Arial" w:eastAsia="Arial" w:cs="Arial"/>
        </w:rPr>
        <w:t>Watatu wa Mwisho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2023-09-03</w:t>
      </w:r>
    </w:p>
    <w:p>
      <w:pPr>
        <w:pStyle w:val="ArticleBody"/>
        <w:jc w:val="left"/>
      </w:pPr>
      <w:r>
        <w:rPr>
          <w:rFonts w:ascii="Times New Roman" w:hAnsi="Times New Roman" w:eastAsia="Times New Roman" w:cs="Times New Roman"/>
        </w:rPr>
        <w:t>Kwa namna iliyo bora, makanisa saba na mihuri saba yapaswa kufahamika kama alama sambamba zinazowakilisha mikondo ya ndani na ya nje ya historia ileile. Pia ni muhimu kutambua kwamba, wakati wa kuzingatia makanisa matatu ya mwisho na mihuri mitatu ya mwisho, mkondo wa kihistoria unaoonyesha mwendelezo wa historia si mada kuu ya alama hizo. Makanisa yanapotumiwa katika muktadha wa historia sambamba, mwendelezo wa historia ni kipengele muhimu cha uashiria huo, lakini sivyo ilivyo makanisa matatu ya mwisho na mihuri mitatu ya mwisho yanapotazamwa kama alama zenyewe kwa zenyewe.</w:t>
      </w:r>
    </w:p>
    <w:p>
      <w:pPr>
        <w:pStyle w:val="ArticleBody"/>
        <w:jc w:val="left"/>
      </w:pPr>
      <w:r>
        <w:rPr>
          <w:rFonts w:ascii="Times New Roman" w:hAnsi="Times New Roman" w:eastAsia="Times New Roman" w:cs="Times New Roman"/>
        </w:rPr>
        <w:t>Makanisa matatu ya mwisho, kama ishara, yanahusu uhusiano kati ya makundi matatu na mienendo ya mwingiliano wa makundi hayo matatu ya waabudu yanayowakilishwa na makanisa mbalimbali. Mihuri mitatu ya mwisho inawatambulisha watu wa Mungu, ambao wanawakilishwa na Musa na Eliya. Eliya anawakilisha mia na arobaini na nne elfu, na Musa anawakilisha waliokufa wenye haki.</w:t>
      </w:r>
    </w:p>
    <w:p>
      <w:pPr>
        <w:pStyle w:val="ArticleScripture"/>
        <w:jc w:val="left"/>
      </w:pPr>
      <w:r>
        <w:rPr>
          <w:rFonts w:ascii="Times New Roman" w:hAnsi="Times New Roman" w:eastAsia="Times New Roman" w:cs="Times New Roman"/>
        </w:rPr>
        <w:t>Na alipoifungua muhuri wa tano, nikaona chini ya madhabahu roho za wale waliouawa kwa sababu ya neno la Mungu, na kwa ushuhuda waliokuwa nao; nao wakalia kwa sauti kuu, wakisema, Hata lini, Ee Bwana, Mtakatifu na wa Kweli, hutahukumu na kulipiza kisasi damu yetu juu ya wale wakaao juu ya nchi? Na kila mmoja wao akapewa vazi jeupe; na wakaambiwa kwamba wapumzike bado kitambo kidogo, hata watakapotimia pia watumwa wenzao na ndugu zao, watakaouawa kama wao walivyouawa. Na alipoifungua muhuri wa sita, tazama, palikuwa na tetemeko kuu la nchi; na jua likawa jeusi kama gunia la singa, na mwezi ukawa kama damu; na nyota za mbinguni zikaanguka juu ya nchi, kama vile mtini hutupa mapooza yake, unapotikiswa na upepo wenye nguvu. Na mbingu ikajitenga kama gombo la kitabu linapokunjwa pamoja; na kila mlima na kisiwa vikahama kutoka mahali pao. Na wafalme wa nchi, na wakuu, na matajiri, na majemadari wakuu, na wenye nguvu, na kila mtumwa, na kila mtu huru, wakajificha katika mapango na ndani ya miamba ya milima; nao wakaambia milima na miamba, Tuangukieni, mtufiche mbali na uso wake yeye aketiye juu ya kiti cha enzi, na kutoka kwa hasira ya Mwana-Kondoo; kwa maana siku ile kuu ya hasira yake imekuja; nani awezaye kusimama? Ufunuo 6:9-17.</w:t>
      </w:r>
    </w:p>
    <w:p>
      <w:pPr>
        <w:pStyle w:val="ArticleBody"/>
        <w:jc w:val="left"/>
      </w:pPr>
      <w:r>
        <w:rPr>
          <w:rFonts w:ascii="Times New Roman" w:hAnsi="Times New Roman" w:eastAsia="Times New Roman" w:cs="Times New Roman"/>
        </w:rPr>
        <w:t>Dada White anatufahamisha kwamba muhuri wa tano unazungumzia “kipindi cha wakati ujao.” Mistari ya muhuri wa tano inauliza ni lini Mungu angeuhukumu upapa kwa kuua watu wa Mungu wakati wa Zama za Giza. Jibu lilitolewa kwamba katika “siku za mwisho” Mungu angeuhukumu upapa kwa mauaji yao na pia kwa kundi jingine la wafia-dini wa kipapa ambao pia wangeuawa na upapa wakati wa mgogoro wa sheria ya Jumapili.</w:t>
      </w:r>
    </w:p>
    <w:p>
      <w:pPr>
        <w:pStyle w:val="ArticleScripture"/>
        <w:jc w:val="left"/>
      </w:pPr>
      <w:r>
        <w:rPr>
          <w:rFonts w:ascii="Times New Roman" w:hAnsi="Times New Roman" w:eastAsia="Times New Roman" w:cs="Times New Roman"/>
        </w:rPr>
        <w:t>"Na alipofungua muhuri wa tano . . . [Ufunuo 6:9-11]. Hapa Yohana alionyeshwa maono ambayo hayakuwa halisi, bali yale ambayo yangekuwapo katika kipindi cha wakati ujao." Manuscript Releases, juzuu ya 20, 197.</w:t>
      </w:r>
    </w:p>
    <w:p>
      <w:pPr>
        <w:pStyle w:val="ArticleBody"/>
        <w:jc w:val="left"/>
      </w:pPr>
      <w:r>
        <w:rPr>
          <w:rFonts w:ascii="Times New Roman" w:hAnsi="Times New Roman" w:eastAsia="Times New Roman" w:cs="Times New Roman"/>
        </w:rPr>
        <w:t>Uvuvio pia unathibitisha kwamba roho zilizo chini ya madhabahu, ambazo zinataka kujua ni lini Mungu ataihukumu upapa, zina uhusiano na sauti mbili za malaika anayeng’arisha dunia kwa utukufu wake katika sura ya kumi na nane ya Ufunuo.</w:t>
      </w:r>
    </w:p>
    <w:p>
      <w:pPr>
        <w:pStyle w:val="ArticleScripture"/>
        <w:jc w:val="left"/>
      </w:pPr>
      <w:r>
        <w:rPr>
          <w:rFonts w:ascii="Times New Roman" w:hAnsi="Times New Roman" w:eastAsia="Times New Roman" w:cs="Times New Roman"/>
        </w:rPr>
        <w:t>Alipofunguliwa muhuri wa tano, Yohana wa Ufunuo katika maono aliona chini ya madhabahu wale waliouawa kwa ajili ya Neno la Mungu na ushuhuda wa Yesu Kristo. Baada ya haya yakaja matukio yaliyoelezwa katika sura ya kumi na nane ya Ufunuo, wakati wale waaminifu na wa kweli wanaitwa kutoka Babeli. Ufunuo 18:1-5 imenukuliwa. Manuscript Releases, juzuu ya 20, 14.</w:t>
      </w:r>
    </w:p>
    <w:p>
      <w:pPr>
        <w:pStyle w:val="ArticleBody"/>
        <w:jc w:val="left"/>
      </w:pPr>
      <w:r>
        <w:rPr>
          <w:rFonts w:ascii="Times New Roman" w:hAnsi="Times New Roman" w:eastAsia="Times New Roman" w:cs="Times New Roman"/>
        </w:rPr>
        <w:t>Katika Ufunuo 18, hukumu ya Kanisa Katoliki ni maradufu, kwa maana hapo ndipo linaadhibiwa si tu kwa wale watakaouawa nalo katika ‘siku za mwisho,’ bali pia kwa wahanga wa mauaji wakati wa Enzi za Giza za utawala wa kipapa.</w:t>
      </w:r>
    </w:p>
    <w:p>
      <w:pPr>
        <w:pStyle w:val="ArticleScripture"/>
        <w:jc w:val="left"/>
      </w:pPr>
      <w:r>
        <w:rPr>
          <w:rFonts w:ascii="Times New Roman" w:hAnsi="Times New Roman" w:eastAsia="Times New Roman" w:cs="Times New Roman"/>
        </w:rPr>
        <w:t>Nikasikia sauti nyingine kutoka mbinguni ikisema, Tokeni kwake, watu wangu, msishiriki dhambi zake, wala msipokee mapigo yake. Kwa maana dhambi zake zimefika hata mbinguni, na Mungu amekumbuka maovu yake. Mlipeni kama alivyowalipa ninyi, na mwongeze maradufu kwake kwa kadiri ya matendo yake; katika kikombe alichokijaza, mjazeni kwake maradufu. Ufunuo 18:4-6.</w:t>
      </w:r>
    </w:p>
    <w:p>
      <w:pPr>
        <w:pStyle w:val="ArticleBody"/>
        <w:jc w:val="left"/>
      </w:pPr>
      <w:r>
        <w:rPr>
          <w:rFonts w:ascii="Times New Roman" w:hAnsi="Times New Roman" w:eastAsia="Times New Roman" w:cs="Times New Roman"/>
        </w:rPr>
        <w:t>Muhuri wa sita hutoa mojawapo ya vielelezo maarufu vya Biblia vya matukio yanayotangulia mara moja Kurudi kwa Pili kwa Kristo wakati wa mapigo saba ya mwisho. Unahitimishwa kwa utangulizi wa sura ya saba ya Ufunuo, ambao hutoa jibu kwa swali lililoibuliwa katika mstari wa mwisho wa muhuri wa sita, ‘ni nani atakayeweza kusimama’. Kuna makundi mawili yatakayosimama kama ishara ya Mungu katika mgogoro wa sheria ya Jumapili, mgogoro unaohitimika wakati mapigo saba ya mwisho yanapowasili. Makundi hayo mawili ni mia moja arobaini na nne elfu wanaowakilishwa na Eliya, na ‘mkutano mkubwa’ unaowakilishwa na Musa. Alama hizi mbili za Musa na Eliya zilitambuliwa awali kama wale wanaosimama mwishoni mwa dunia, kwa kuwa wote wawili walisimama pamoja na Kristo katika Mlima wa Kubadilika Sura.</w:t>
      </w:r>
    </w:p>
    <w:p>
      <w:pPr>
        <w:pStyle w:val="ArticleBody"/>
        <w:jc w:val="left"/>
      </w:pPr>
      <w:r>
        <w:rPr>
          <w:rFonts w:ascii="Times New Roman" w:hAnsi="Times New Roman" w:eastAsia="Times New Roman" w:cs="Times New Roman"/>
        </w:rPr>
        <w:t>Kundi la kwanza la mashahidi wa kipapa wa Enzi za Giza walipewa mavazi meupe, na kundi la pili, ambalo wale wa kwanza waliambiwa wasubiri hadi litimie, ndilo “umati mkubwa” ambao pia wamevaa mavazi meupe. Mihuri ya tano na ya sita haitoi historia iliyo sambamba ya makanisa ya tano na ya sita; badala yake inatoa ushuhuda kuhusu makundi mawili yanayosimama kama bendera ya Bwana katika “siku za mwisho.” Makundi hayo mawili ndio wanaotangaza ujumbe wa sauti zile mbili katika Ufunuo sura ya kumi na nane. Ujumbe huo unaotangazwa wakati huo unaandamana na kumiminwa kwa Roho Mtakatifu kama inavyoonyeshwa kwa mfano na historia ya Pentekoste na historia ya Kilio cha Usiku wa Manane mwanzoni mwa Uadventista.</w:t>
      </w:r>
    </w:p>
    <w:p>
      <w:pPr>
        <w:pStyle w:val="ArticleScripture"/>
        <w:jc w:val="left"/>
      </w:pPr>
      <w:r>
        <w:rPr>
          <w:rFonts w:ascii="Times New Roman" w:hAnsi="Times New Roman" w:eastAsia="Times New Roman" w:cs="Times New Roman"/>
        </w:rPr>
        <w:t>Malaika anayeshiriki katika kutangaza ujumbe wa malaika wa tatu ataangaza dunia yote kwa utukufu wake. Kazi ya kiwango cha dunia nzima na yenye nguvu isiyo ya kawaida inatabiriwa hapa. Harakati ya Adventi ya 1840-44 ilikuwa udhihirisho mtukufu wa nguvu za Mungu; ujumbe wa malaika wa kwanza ulipelekwa katika kila kituo cha umishonari ulimwenguni, na katika baadhi ya nchi kulikuwa na shauku ya kidini kubwa kuliko zote iliyowahi kushuhudiwa katika nchi yoyote tangu Mageuzi ya karne ya kumi na sita; lakini haya yote yatapitwa na harakati kuu yenye nguvu itakayokuwa chini ya onyo la mwisho la malaika wa tatu.</w:t>
      </w:r>
    </w:p>
    <w:p>
      <w:pPr>
        <w:pStyle w:val="ArticleScripture"/>
        <w:jc w:val="left"/>
      </w:pPr>
      <w:r>
        <w:rPr>
          <w:rFonts w:ascii="Times New Roman" w:hAnsi="Times New Roman" w:eastAsia="Times New Roman" w:cs="Times New Roman"/>
        </w:rPr>
        <w:t>Kazi hiyo itafanana na ile ya Siku ya Pentekoste. Kama vile 'mvua ya awali' ilivyotolewa, katika kumiminwa kwa Roho Mtakatifu mwanzoni mwa injili, ili kusababisha kuota kwa mbegu ya thamani, vivyo hivyo 'mvua ya baadaye' itatolewa mwishoni mwake kwa kukomaza mavuno. 'Ndipo tutamjua, tukiendelea kumjua Bwana; kutokea kwake kumeandaliwa kama asubuhi; naye atakuja kwetu kama mvua, kama mvua ya baadaye na ya awali juu ya nchi.' Hosea 6:3. 'Basi furahini, enyi wana wa Sayuni, na shangilieni katika Bwana Mungu wenu; kwa maana amewapeni mvua ya awali kwa kiasi, naye atasababisha inyeshe kwenu mvua, mvua ya awali, na mvua ya baadaye.' Yoeli 2:23. 'Katika siku za mwisho, asema Mungu, nitamimina Roho Wangu juu ya wote wenye mwili.' 'Na itakuwa kwamba kila mtu atakayeliitia jina la Bwana ataokolewa.' Matendo ya Mitume 2:17, 21.</w:t>
      </w:r>
    </w:p>
    <w:p>
      <w:pPr>
        <w:pStyle w:val="ArticleScripture"/>
        <w:jc w:val="left"/>
      </w:pPr>
      <w:r>
        <w:rPr>
          <w:rFonts w:ascii="Times New Roman" w:hAnsi="Times New Roman" w:eastAsia="Times New Roman" w:cs="Times New Roman"/>
        </w:rPr>
        <w:t>Kazi kuu ya injili haitahitimishwa kwa udhihirisho mdogo wa nguvu za Mungu kuliko ule ulioutambulisha mwanzo wake. Unabii uliotimizwa katika kumwagwa kwa mvua ya kwanza mwanzoni mwa injili utatimizwa tena katika mvua ya mwisho mwishoni mwake. Hapa ndipo 'nyakati za kuburudishwa' ambazo mtume Petro alizitazamia aliposema: "Basi tubuni, mkageuke, ili dhambi zenu zifutwe, zitakapokuja nyakati za kuburudishwa zitokazo kwa uwepo wa Bwana; naye atamtuma Yesu." Matendo 3:19, 20. Pambano Kuu, 611.</w:t>
      </w:r>
    </w:p>
    <w:p>
      <w:pPr>
        <w:pStyle w:val="ArticleBody"/>
        <w:jc w:val="left"/>
      </w:pPr>
      <w:r>
        <w:rPr>
          <w:rFonts w:ascii="Times New Roman" w:hAnsi="Times New Roman" w:eastAsia="Times New Roman" w:cs="Times New Roman"/>
        </w:rPr>
        <w:t>Baada ya muhuri wa sita kuibua swali linalowatambulisha Eliya na Musa wanaowakilishwa katika sura ya saba ya Ufunuo, muhuri wa saba unafunguliwa na unaelezea kumiminwa kwa Roho Mtakatifu juu ya makundi hayo mawili. Yapaswa kutambuliwa kwamba katika maelezo hayo kuna ukimya wa nusu saa. Kumiminwa kwa mvua ya mwisho kunakowakilishwa na kufunguliwa kwa muhuri wa saba kunajumuisha kipindi cha ukimya.</w:t>
      </w:r>
    </w:p>
    <w:p>
      <w:pPr>
        <w:pStyle w:val="ArticleScripture"/>
        <w:jc w:val="left"/>
      </w:pPr>
      <w:r>
        <w:rPr>
          <w:rFonts w:ascii="Times New Roman" w:hAnsi="Times New Roman" w:eastAsia="Times New Roman" w:cs="Times New Roman"/>
        </w:rPr>
        <w:t>Na alipoifungua muhuri wa saba, kukawa kimya mbinguni kama muda wa nusu saa. Nikaona wale malaika saba waliokuwa wamesimama mbele za Mungu; nao wakapewa tarumbeta saba. Na malaika mwingine akaja, akasimama penye madhabahu, akiwa na chetezo cha dhahabu; naye akapewa uvumba mwingi, ili autoe pamoja na maombi ya watakatifu wote juu ya madhabahu ya dhahabu iliyokuwa mbele ya kiti cha enzi. Na moshi wa ule uvumba, pamoja na maombi ya watakatifu, ukapaa mbele za Mungu kutoka mkononi mwa yule malaika. Kisha yule malaika akakitwaa kile chetezo, akakijaza moto wa madhabahu, akakitupa duniani; kukawa na sauti, na ngurumo, na umeme, na tetemeko la nchi. Ufunuo 8:1-5.</w:t>
      </w:r>
    </w:p>
    <w:p>
      <w:pPr>
        <w:pStyle w:val="ArticleBody"/>
        <w:jc w:val="left"/>
      </w:pPr>
      <w:r>
        <w:rPr>
          <w:rFonts w:ascii="Times New Roman" w:hAnsi="Times New Roman" w:eastAsia="Times New Roman" w:cs="Times New Roman"/>
        </w:rPr>
        <w:t>Kama ilivyotajwa tu katika kifungu katika The Great Controversy, mvua ya mwisho huanza kumiminwa wakati malaika mwenye nguvu anaposhuka na kuiangaza dunia kwa utukufu wake. Mvua ya mwisho ilianza wakati "majengo makubwa ya Jiji la New York yaliangushwa" tarehe 11 Septemba 2001.</w:t>
      </w:r>
    </w:p>
    <w:p>
      <w:pPr>
        <w:pStyle w:val="ArticleScripture"/>
        <w:jc w:val="left"/>
      </w:pPr>
      <w:r>
        <w:rPr>
          <w:rFonts w:ascii="Times New Roman" w:hAnsi="Times New Roman" w:eastAsia="Times New Roman" w:cs="Times New Roman"/>
        </w:rPr>
        <w:t>"Sasa inasemekana kwamba nimetamka kuwa New York itafagiliwa na wimbi kubwa la bahari? Hili sijawahi kulisema. Nimesema, nilipokuwa nikiangalia majengo makubwa yanayojengwa huko, ghorofa juu ya ghorofa, ‘Ni matukio ya kutisha kiasi gani yatakayotokea Bwana atakapoinuka kuutikisa dunia kwa kutisha sana! Ndipo maneno ya Ufunuo 18:1-3 yatatimia.’ Sura nzima ya kumi na nane ya Ufunuo ni onyo la yale yanayokuja juu ya dunia. Lakini sina nuru mahususi kuhusu yatakayoupata New York, ila najua kwamba siku moja majengo makubwa yaliyoko huko yataangushwa kwa kugeuzwa na kupinduliwa na nguvu ya Mungu. Kwa nuru niliyopewa, najua kwamba uharibifu umo duniani. Neno moja kutoka kwa Bwana, mguso mmoja wa nguvu zake kuu, na majengo haya makubwa yataanguka. Matukio yatajitokeza, yenye kutisha kuliko tuwezavyo kufikiria." Review and Herald, Julai 5, 1906.</w:t>
      </w:r>
    </w:p>
    <w:p>
      <w:pPr>
        <w:pStyle w:val="ArticleBody"/>
        <w:jc w:val="left"/>
      </w:pPr>
      <w:r>
        <w:rPr>
          <w:rFonts w:ascii="Times New Roman" w:hAnsi="Times New Roman" w:eastAsia="Times New Roman" w:cs="Times New Roman"/>
        </w:rPr>
        <w:t>Mnamo tarehe 11 Septemba 2001, mvua ya mwisho ilianza kunyesha, na mvua hiyo ikamiminika juu ya wale wanaowakilishwa na Eliya na Musa, ikiwa ni pamoja na kipindi cha ukimya. Kipindi cha ukimya kwa Musa na Eliya pia kinawakilishwa katika sura ya kumi na moja ya Ufunuo, ambapo Musa na Eliya, wale manabii wawili waliotesa ulimwengu, “waliuawa” mitaani. Lakini baada ya siku tatu na nusu walitoka katika pango la Horebu na kupaa mbinguni. Katika historia ya mvua ya mwisho, ujumbe unaowakilishwa na wale wajumbe wawili unauawa na kutupwa mitaani, lakini hauzikwi hadi wao wafufuliwe. Huu ni miongoni mwa kweli za msingi ambazo Simba wa kabila la Yuda anazifunua sasa.</w:t>
      </w:r>
    </w:p>
    <w:p>
      <w:pPr>
        <w:pStyle w:val="ArticleBody"/>
        <w:jc w:val="left"/>
      </w:pPr>
      <w:r>
        <w:rPr>
          <w:rFonts w:ascii="Times New Roman" w:hAnsi="Times New Roman" w:eastAsia="Times New Roman" w:cs="Times New Roman"/>
        </w:rPr>
        <w:t>Mihuri mitatu ya mwisho inabainisha harakati ya mwisho ya watu wa Mungu kama inavyowakilishwa na Eliya na Musa. Harakati hiyo hufa na kufufuka. Ni harakati, kwa kuwa Uadventista ulianza kama harakati iliyoendelea hadi 1863 walipoweka kando ukweli wa kwanza ambao William Miller aliongozwa kuutambua. Mwaka 1863 harakati hiyo ilimalizika, kwa kuwa mwaka huo huo wakawa kanisa kisheria. Alfa na Omega anasisitiza kwamba ikiwa Aliianza watu Wake waliosalia kama harakati, Ataimaliza pia kama harakati.</w:t>
      </w:r>
    </w:p>
    <w:p>
      <w:pPr>
        <w:pStyle w:val="ArticleBody"/>
        <w:jc w:val="left"/>
      </w:pPr>
      <w:r>
        <w:rPr>
          <w:rFonts w:ascii="Times New Roman" w:hAnsi="Times New Roman" w:eastAsia="Times New Roman" w:cs="Times New Roman"/>
        </w:rPr>
        <w:t>Sasa tumemaliza muhtasari wa makanisa saba na mihuri saba. Katika mihuri mitatu ya mwisho tunaona makundi mawili ya waliokombolewa yanayowakilishwa na Musa na Eliya. Mihuri hiyo yote inashuhudia juu ya malaika mwenye nguvu wa Ufunuo kumi na nane. Aliposhuka tarehe 11 Septemba, 2001, makundi mawili ya waliokombolewa yaliingia katika mchakato wa utakaso uliokusudiwa kufichua na kutenganisha makundi mawili ya waabudu ndani ya harakati mwishoni mwa Uadventista kama ilivyotanguliwa kwa mfano na harakati mwanzoni mwa Uadventista. Danieli anabainisha kwamba kundi moja, analoliita waovu, halitaelewa kuongezeka kwa maarifa, bali wenye hekima wataelewa. Mathayo anatufahamisha kwamba wale wasioelewa maarifa ambayo yameondolewa muhuri hutambulishwa kama wanawali wapumbavu. Wanawali werevu wanaonyesha katika mgogoro wa usiku wa manane kwamba waliielewa na wanamiliki ongezeko la maarifa. Werevu na wapumbavu wanawakilishwa na kanisa la Filadelfia au kanisa la Laodikia. Wanawali waovu, wapumbavu wa Laodikia watatapikwa kutoka kinywani mwa Bwana, na wenye hekima wanapokea jina la Mungu, au tabia Yake, katika vipaji vya nyuso zao. Ikiwa kanisa la sita la Filadelfia linawakilisha wenye hekima, inawezekanaje kwamba kanisa la saba la Laodikia linawakilisha waovu? Kama ndivyo ilivyo, mlolongo huo hauko katika mpangilio, sivyo? Jibu, bila shaka, linatatuliwa na Alfa na Omega.</w:t>
      </w:r>
    </w:p>
    <w:p>
      <w:pPr>
        <w:pStyle w:val="ArticleBody"/>
        <w:jc w:val="left"/>
      </w:pPr>
      <w:r>
        <w:rPr>
          <w:rFonts w:ascii="Times New Roman" w:hAnsi="Times New Roman" w:eastAsia="Times New Roman" w:cs="Times New Roman"/>
        </w:rPr>
        <w:t>Hapo mwanzo wa watu wa kwanza wa Mungu walioitwa kwa jina Lake, Israeli ya kale, Musa alikuwa mfano wa Kristo mwishoni mwa watu hao walioitwa kwa jina Lake.</w:t>
      </w:r>
    </w:p>
    <w:p>
      <w:pPr>
        <w:pStyle w:val="ArticleScripture"/>
        <w:jc w:val="left"/>
      </w:pPr>
      <w:r>
        <w:rPr>
          <w:rFonts w:ascii="Times New Roman" w:hAnsi="Times New Roman" w:eastAsia="Times New Roman" w:cs="Times New Roman"/>
        </w:rPr>
        <w:t>Kwa maana Musa kweli aliwaambia baba zetu, Bwana Mungu wenu atawainulieni nabii miongoni mwa ndugu zenu, kama mimi; huyo mtamsikia katika mambo yote atakayowaambia. Na itakuwa kwamba kila mtu asiyemsikia nabii huyo ataangamizwa miongoni mwa watu. Matendo ya Mitume 3:22, 23.</w:t>
      </w:r>
    </w:p>
    <w:p>
      <w:pPr>
        <w:pStyle w:val="ArticleBody"/>
        <w:jc w:val="left"/>
      </w:pPr>
      <w:r>
        <w:rPr>
          <w:rFonts w:ascii="Times New Roman" w:hAnsi="Times New Roman" w:eastAsia="Times New Roman" w:cs="Times New Roman"/>
        </w:rPr>
        <w:t>Mwishoni mwa watu wa kwanza wa Mungu waliotajwa kwa jina, Yohana Mbatizaji alikuwa mjumbe wa Eliya aliyeandaa njia kwa ujio wa kwanza wa Kristo. Kisha Yesu angeleta sadaka yake msalabani, na baadaye angeanza kazi yake ya Ukuhani Mkuu katika Patakatifu la Hekalu la Mbinguni. Mwanzoni mwa watu wa pili wa Mungu waliotajwa kwa jina, Israeli ya kisasa, William Miller alikuwa mjumbe wa Eliya aliyeandaa njia kwa Ujio wa Pili wa Kristo. Kisha Yesu akaingia ghafula katika Patakatifu pa Patakatifu na kuanza hukumu. Mwishoni mwa watu wa pili wa Mungu waliotajwa kwa jina, mjumbe wa mwisho wa Eliya aliandaa njia ili Kristo aanze kipindi cha hukumu ya walio hai, hitimisho la kazi yake kama Kuhani Mkuu wa Mbinguni, na Ujio wake wa Pili.</w:t>
      </w:r>
    </w:p>
    <w:p>
      <w:pPr>
        <w:pStyle w:val="ArticleBody"/>
        <w:jc w:val="left"/>
      </w:pPr>
      <w:r>
        <w:rPr>
          <w:rFonts w:ascii="Times New Roman" w:hAnsi="Times New Roman" w:eastAsia="Times New Roman" w:cs="Times New Roman"/>
        </w:rPr>
        <w:t>William Miller ni ishara si ya mjumbe tu, bali pia ya harakati alizohusishwa nazo.</w:t>
      </w:r>
    </w:p>
    <w:p>
      <w:pPr>
        <w:pStyle w:val="ArticleScripture"/>
        <w:jc w:val="left"/>
      </w:pPr>
      <w:r>
        <w:rPr>
          <w:rFonts w:ascii="Times New Roman" w:hAnsi="Times New Roman" w:eastAsia="Times New Roman" w:cs="Times New Roman"/>
        </w:rPr>
        <w:t>Kwa kutetemeka, William Miller alianza kuwafunulia watu mafumbo ya ufalme wa Mungu, akiwaongoza wasikilizaji wake kupitia unabii hadi ujio wa pili wa Kristo. Kadiri alivyofanya bidii, ndivyo alivyopata nguvu zaidi. Kama vile Yohana Mbatizaji alitangaza ujio wa kwanza wa Yesu na akaandaa njia ya kuja Kwake, vivyo hivyo William Miller na wale walioungana naye walitangaza ujio wa pili wa Mwana wa Mungu....</w:t>
      </w:r>
    </w:p>
    <w:p>
      <w:pPr>
        <w:pStyle w:val="ArticleScripture"/>
        <w:jc w:val="left"/>
      </w:pPr>
      <w:r>
        <w:rPr>
          <w:rFonts w:ascii="Times New Roman" w:hAnsi="Times New Roman" w:eastAsia="Times New Roman" w:cs="Times New Roman"/>
        </w:rPr>
        <w:t>"Maelfu waliongozwa kuikubali kweli iliyohubiriwa na William Miller, na watumishi wa Mungu waliinuliwa katika roho na nguvu za Eliya ili kutangaza ujumbe." Maandishi ya Mapema, 229, 230, 233.</w:t>
      </w:r>
    </w:p>
    <w:p>
      <w:pPr>
        <w:pStyle w:val="ArticleBody"/>
        <w:jc w:val="left"/>
      </w:pPr>
      <w:r>
        <w:rPr>
          <w:rFonts w:ascii="Times New Roman" w:hAnsi="Times New Roman" w:eastAsia="Times New Roman" w:cs="Times New Roman"/>
        </w:rPr>
        <w:t>Hapo mwanzo wa Israeli ya kale Mungu alimwita Musa, ambaye alipokea miaka arobaini ya elimu iliyoharibika huko Misri, elimu iliyohitaji miaka arobaini ya kuishi nyikani katika jaribio la kuondoa ushawishi wa Misri katika tabia yake. Miaka arobaini baada ya kuzaliwa kwake, akielewa kwamba amechaguliwa kuwaongoza watu wa Mungu kutoka Misri, Musa alitumia nguvu za kibinadamu na kumuua yule Mmisri. Miaka arobaini baadaye, kwenye kichaka kilichowaka moto, alikaidi wito wa Mungu. Baada ya hatimaye kukubali wito huo, alipuuza amri ya kumtahiri mwanawe hadi alipotishiwa kifo. Kwenye mpaka wa Nchi ya Ahadi, alikaidi na kuupiga Mwamba mara ya pili. Hapo mwanzo wa Israeli ya kale, Musa alikuwa na sifa za tabia za Mlaodikia. Hata hivyo, katika kufanya hivyo bado alitimiza wito wake wa juu na mtakatifu, ikiwemo kuwa kielelezo cha Kristo mwishoni mwa Israeli ya kale. Kristo, aliyepambana na Wayahudi wabishi, au wale waliodai kuwa Wayahudi lakini hawakuwa, aliwakilisha tabia ya Mfiladelfia. Hapo mwanzo wa Israeli ya kale Musa aliwakilisha Mlaodikia anayehitaji dhahabu, dawa ya macho na mavazi meupe. Mwishoni Kristo ni Mfiladelfia.</w:t>
      </w:r>
    </w:p>
    <w:p>
      <w:pPr>
        <w:pStyle w:val="ArticleBody"/>
        <w:jc w:val="left"/>
      </w:pPr>
      <w:r>
        <w:rPr>
          <w:rFonts w:ascii="Times New Roman" w:hAnsi="Times New Roman" w:eastAsia="Times New Roman" w:cs="Times New Roman"/>
        </w:rPr>
        <w:t>Mwanzoni mwa Uadventista, William Miller, aliyeakilishwa na wale wachache huko Sardi ambao hawakuwa wameitia unajisi mavazi yao, aliwakilisha mtu wa Filadelfia, kama ilivyokuwa pia kwa harakati iliyohusishwa naye. Mwishoni mwa Uadventista, harakati iliyotambua wakati wa mwisho mwaka 1989 ilikuwa ya Laodikia sawa na alivyokuwa Musa. Harakati ya Wamillerite ni mfano wa harakati ya Future for America, pamoja na tanbihi ya kinabii kwamba harakati ya kwanza ilitimizwa na watu wa Filadelfia katika wakati wa Filadelfia, na harakati ya mwisho inatimizwa na watu wa Laodikia katika wakati wa Laodikia.</w:t>
      </w:r>
    </w:p>
    <w:p>
      <w:pPr>
        <w:pStyle w:val="ArticleBody"/>
        <w:jc w:val="left"/>
      </w:pPr>
      <w:r>
        <w:rPr>
          <w:rFonts w:ascii="Times New Roman" w:hAnsi="Times New Roman" w:eastAsia="Times New Roman" w:cs="Times New Roman"/>
        </w:rPr>
        <w:t>Mimi ndiye shahidi wa sehemu nyingi zaidi za historia ya kinabii ya harakati hii kuanzia 1989 kuliko mtu yeyote mwingine aliyehusishwa na historia ya Future for America, na nashuhudia kwamba binafsi nilitembea katika historia hiyo kuanzia 1989 na kuendelea nikiwa Mwadventista wa Laodikia aliyeidhinishwa. Kuna nafsi nyingi katika njia hiyo ambazo zingeunga mkono ushuhuda wangu. Naweza pia kushuhudia kwa yakini kwamba wale waliokuwa wamehusishwa na harakati hiyo mwishoni mwa Uadventista walikuwa pia Waadventista wa Laodikia walioidhinishwa. Watu wa kwanza walioitwa kwa jina huanza na Mlaodikia anayegeuka kuwa Mfiladelfia na huishia na Mfiladelfia. Watu wa pili walioitwa kwa jina huanza na Mfiladelfia na huishia na Mlaodikia ambaye anaitwa kuwa Mfiladelfia. Hii ndiyo sahihi ya Alfa na Omega.</w:t>
      </w:r>
    </w:p>
    <w:p>
      <w:pPr>
        <w:pStyle w:val="ArticleBody"/>
        <w:jc w:val="left"/>
      </w:pPr>
      <w:r>
        <w:rPr>
          <w:rFonts w:ascii="Times New Roman" w:hAnsi="Times New Roman" w:eastAsia="Times New Roman" w:cs="Times New Roman"/>
        </w:rPr>
        <w:t>Licha ya upofu wa kiroho mbaya na wa kusikitisha wa kiongozi na wale waliojiunga naye, Mungu bado aliongoza na kudhibiti alama za kinabii zilizotukia kuanzia 1989 hadi sasa. Licha ya uchi na umaskini wa kiroho wa kiongozi na wale waliojiunga naye, Mungu bado alikuwa akiongoza kufunuliwa kwa kweli alizoona zinafaa kufunuliwa. Katika rehema zake ambazo hazitengwi kamwe na "kweli" yake, aliunda mchakato wa utakaso ulioruhusu Mlaodikia kufa na kisha kufufuliwa kama Mfiladelfia. Kifo hicho na ufufuo huo vilionyeshwa kwa mfano na waandishi wa vitabu vya Danieli na Ufunuo, ambao wote wawili waliuawa na kufufuliwa kama ishara. Yohana alifufuliwa kutoka kwenye mauti ya kutupwa katika chungu cha mafuta yanayochemka, Danieli kutoka kwenye tundu la simba wenye njaa. Hivyo, vitabu viwili, ambavyo ni kitabu kimoja, vinatia mkazo katika ishara ya kifo na ufufuo kama sehemu ya ujumbe unaofunuliwa sasa.</w:t>
      </w:r>
    </w:p>
    <w:p>
      <w:pPr>
        <w:pStyle w:val="ArticleBody"/>
        <w:jc w:val="left"/>
      </w:pPr>
      <w:r>
        <w:rPr>
          <w:rFonts w:ascii="Times New Roman" w:hAnsi="Times New Roman" w:eastAsia="Times New Roman" w:cs="Times New Roman"/>
        </w:rPr>
        <w:t>Kadiri harakati katika ‘siku za mwisho’ za hukumu ya uchunguzi (iliyowakilishwa kwa mfano na harakati ya Wamilleri) ilipokaribia mwisho wa nyakati, Mungu alipanga kwamba kiongozi na harakati hiyo wauawe kisha wafufuliwe. Katika muktadha wa makanisa saba, Laodikia iliuawa tarehe 18 Julai 2020 na ingefufuliwa kama Filadelfia kabla ya sheria ya Jumapili inayokaribia. Harakati hiyo iliyofufuliwa ingekuwa miongoni mwa makanisa saba, lakini ingekuwa ya nane. Harakati hiyo ingekuwa ya nane, yaani ya zile saba.</w:t>
      </w:r>
    </w:p>
    <w:p>
      <w:pPr>
        <w:pStyle w:val="ArticleBody"/>
        <w:jc w:val="left"/>
      </w:pPr>
      <w:r>
        <w:rPr>
          <w:rFonts w:ascii="Times New Roman" w:hAnsi="Times New Roman" w:eastAsia="Times New Roman" w:cs="Times New Roman"/>
        </w:rPr>
        <w:t>Siri hii ya kinabii imeungwa mkono katika Kitabu cha Ufunuo kwa ushahidi kadhaa, ingawa hadi sasa haikutambuliwa. Katika kipindi hiki tunachoingia sasa, tunaingia kwenye jaribu la picha ya mnyama, ambalo Dada White anatufahamisha kuwa ndilo jaribu linalokuja kabla ya sheria ya Jumapili. Ni wakati wa sheria ya Jumapili ndipo muhuri wa Mungu unatiwa juu ya Wafiladelfia wa historia hiyo. Lakini ni lazima wapite jaribu la picha ya mnyama linalokuja kabla ya kufungwa kwa mlango wa rehema.</w:t>
      </w:r>
    </w:p>
    <w:p>
      <w:pPr>
        <w:pStyle w:val="ArticleScripture"/>
        <w:jc w:val="left"/>
      </w:pPr>
      <w:r>
        <w:rPr>
          <w:rFonts w:ascii="Times New Roman" w:hAnsi="Times New Roman" w:eastAsia="Times New Roman" w:cs="Times New Roman"/>
        </w:rPr>
        <w:t>Bwana amenionyesha wazi kwamba sura ya mnyama itaundwa kabla ya mlango wa rehema kufungwa; kwa maana itakuwa jaribu kuu kwa watu wa Mungu, ambalo kupitia hilo hatima yao ya milele itaamuliwa. Msimamo wako ni mseto wa mambo yasiyolingana kiasi kwamba ni wachache tu watakaodanganywa.</w:t>
      </w:r>
    </w:p>
    <w:p>
      <w:pPr>
        <w:pStyle w:val="ArticleScripture"/>
        <w:jc w:val="left"/>
      </w:pPr>
      <w:r>
        <w:rPr>
          <w:rFonts w:ascii="Times New Roman" w:hAnsi="Times New Roman" w:eastAsia="Times New Roman" w:cs="Times New Roman"/>
        </w:rPr>
        <w:t>Katika Ufunuo 13 mada hii imewasilishwa kwa uwazi; [Ufunuo 13:11-17, imenukuliwa].</w:t>
      </w:r>
    </w:p>
    <w:p>
      <w:pPr>
        <w:pStyle w:val="ArticleScripture"/>
        <w:jc w:val="left"/>
      </w:pPr>
      <w:r>
        <w:rPr>
          <w:rFonts w:ascii="Times New Roman" w:hAnsi="Times New Roman" w:eastAsia="Times New Roman" w:cs="Times New Roman"/>
        </w:rPr>
        <w:t>"Huu ni mtihani ambao watu wa Mungu lazima wapitie kabla ya kutiwa muhuri. Wote waliothibitisha uaminifu wao kwa Mungu kwa kuishika sheria Yake, na kukataa kuikubali sabato bandia, watapanga safu chini ya bendera ya Bwana Mungu Yehova, nao watapokea muhuri wa Mungu aliye hai. Wale wanaoacha ukweli wa asili ya mbinguni na kukubali sabato ya Jumapili, watapokea alama ya mnyama" Manuscript Releases, juzuu 15, 15.</w:t>
      </w:r>
    </w:p>
    <w:p>
      <w:pPr>
        <w:pStyle w:val="ArticleBody"/>
        <w:jc w:val="left"/>
      </w:pPr>
      <w:r>
        <w:rPr>
          <w:rFonts w:ascii="Times New Roman" w:hAnsi="Times New Roman" w:eastAsia="Times New Roman" w:cs="Times New Roman"/>
        </w:rPr>
        <w:t>Katika historia hii ya sasa, zile pembe mbili ambazo hapo awali zilitambuliwa kama mfumo wa jamhuri na Uprotestanti tayari zimebadilika kuwa demokrasia na Uprotestanti uliopotoka. Pembe hizo mbili zinapoungana kikamilifu, basi huunda nguvu moja, pembe moja. Katika kipindi hicho hicho, Mungu ataitambua na kuinua pembe ya kweli ya Uprotestanti ili kuonya dhidi ya sanamu ya mnyama. Pembe hizo mbili huenda sambamba hadi Marekani itakapokoma kuwa ufalme wa sita wa unabii wa Biblia.</w:t>
      </w:r>
    </w:p>
    <w:p>
      <w:pPr>
        <w:pStyle w:val="ArticleBody"/>
        <w:jc w:val="left"/>
      </w:pPr>
      <w:r>
        <w:rPr>
          <w:rFonts w:ascii="Times New Roman" w:hAnsi="Times New Roman" w:eastAsia="Times New Roman" w:cs="Times New Roman"/>
        </w:rPr>
        <w:t>Ufunuo sura ya kumi na saba unaonyesha kwamba muungano wa mara tatu wa joka (Umoja wa Mataifa), mnyama (mamlaka ya kipapa), na nabii wa uongo (Marekani) ndiyo nguvu iliyo kichwa cha nane, ambacho ni cha vichwa saba. Vile vichwa saba ni falme za unabii wa Biblia zinazoanza na Babeli, kisha Umedi na Uajemi, Ugiriki, halafu Roma ya kipagani. Kisha ufalme wa tano ni Roma ya kipapa, ambayo ilipokea jeraha la mauti kinabii mnamo 1798. Wakati huo katika historia, ufalme wa sita wa unabii wa Biblia, Marekani, ulipanda kiti cha enzi hadi itakapopinduliwa katika sheria ya Jumapili inayokuja hivi karibuni.</w:t>
      </w:r>
    </w:p>
    <w:p>
      <w:pPr>
        <w:pStyle w:val="ArticleBody"/>
        <w:jc w:val="left"/>
      </w:pPr>
      <w:r>
        <w:rPr>
          <w:rFonts w:ascii="Times New Roman" w:hAnsi="Times New Roman" w:eastAsia="Times New Roman" w:cs="Times New Roman"/>
        </w:rPr>
        <w:t>Umoja wa Mataifa utalazimishwa na ile nguvu inayolazimisha ulimwengu mzima kusimamisha sanamu ya yule mnyama. Wakati huo ufalme wa sita utakuwa pia umepokea jeraha la mauti, lakini Marekani kisha italazimisha ulimwengu mzima kuukubali uongozi wake juu ya Umoja wa Mataifa na kuwataka wakubali pia mamlaka ya kimaadili ya upapa kuongoza muungano wa pande tatu.</w:t>
      </w:r>
    </w:p>
    <w:p>
      <w:pPr>
        <w:pStyle w:val="ArticleScripture"/>
        <w:jc w:val="left"/>
      </w:pPr>
      <w:r>
        <w:rPr>
          <w:rFonts w:ascii="Times New Roman" w:hAnsi="Times New Roman" w:eastAsia="Times New Roman" w:cs="Times New Roman"/>
        </w:rPr>
        <w:t>Naye anawadanganya wakaao juu ya nchi kwa njia ya ishara zile alizopewa kuzifanya mbele ya yule mnyama; akiwaambia wakaao juu ya nchi wamfanyie yule mnyama sanamu, aliyejeruhiwa kwa upanga, naye akaishi. Naye akapewa uwezo wa kuipa pumzi sanamu ya yule mnyama, ili sanamu ya yule mnyama inene, na kusababisha wote wasioiabudu sanamu ya yule mnyama wauawe. Ufunuo 13:13, 14.</w:t>
      </w:r>
    </w:p>
    <w:p>
      <w:pPr>
        <w:pStyle w:val="ArticleBody"/>
        <w:jc w:val="left"/>
      </w:pPr>
      <w:r>
        <w:rPr>
          <w:rFonts w:ascii="Times New Roman" w:hAnsi="Times New Roman" w:eastAsia="Times New Roman" w:cs="Times New Roman"/>
        </w:rPr>
        <w:t>Ufafanuzi pekee wa "taswira ya mnyama" kulingana na ilhamu ni kwamba inawakilisha muunganiko wa kanisa (mamlaka ya upapa) na serikali (Umoja wa Mataifa, huku Marekani ikiwadhibiti wafalme wengine tisa). Yezebeli ni mamlaka ya upapa; Ahabu ni Marekani ambaye ni mfalme wa makabila kumi ya kaskazini.</w:t>
      </w:r>
    </w:p>
    <w:p>
      <w:pPr>
        <w:pStyle w:val="ArticleBody"/>
        <w:jc w:val="left"/>
      </w:pPr>
      <w:r>
        <w:rPr>
          <w:rFonts w:ascii="Times New Roman" w:hAnsi="Times New Roman" w:eastAsia="Times New Roman" w:cs="Times New Roman"/>
        </w:rPr>
        <w:t>Wakati Marekani inapoanguka katika sheria ya Jumapili, Tiro (upapa) aliyekuwa amesahaulika tangu 1798 “anakumbukwa” na anaanza nyimbo zake za kishawishi. Kwa sababu ya kuporomoka kwa kifedha kunakoelezwa kama “uharibifu wa taifa” katika maandiko ya Ellen White, Marekani inalazimika kuikusanya dunia yote pamoja ili kukabiliana na nguvu ya kibiblia inayofanya mikono ya kila mtu kuungana dhidi yake. Nguvu hiyo ni Uislamu, kama inavyowakilishwa na Ismaeli, babu wa Uislamu.</w:t>
      </w:r>
    </w:p>
    <w:p>
      <w:pPr>
        <w:pStyle w:val="ArticleScripture"/>
        <w:jc w:val="left"/>
      </w:pPr>
      <w:r>
        <w:rPr>
          <w:rFonts w:ascii="Times New Roman" w:hAnsi="Times New Roman" w:eastAsia="Times New Roman" w:cs="Times New Roman"/>
        </w:rPr>
        <w:t>Malaika wa Bwana akamwambia, Tazama, u mja mzito, nawe utazaa mwana wa kiume, nawe utamwita jina lake Ishmael; kwa sababu Bwana amesikia mateso yako. Naye atakuwa mtu wa porini; mkono wake utakuwa dhidi ya kila mtu, na mkono wa kila mtu utakuwa dhidi yake; naye atakaa mbele ya ndugu zake wote. Mwanzo 16:11, 12.</w:t>
      </w:r>
    </w:p>
    <w:p>
      <w:pPr>
        <w:pStyle w:val="ArticleBody"/>
        <w:jc w:val="left"/>
      </w:pPr>
      <w:r>
        <w:rPr>
          <w:rFonts w:ascii="Times New Roman" w:hAnsi="Times New Roman" w:eastAsia="Times New Roman" w:cs="Times New Roman"/>
        </w:rPr>
        <w:t>Marekani inaunda muungano na wafalme wengine tisa, ikichukua nafasi ya uongozi. Inafanya hivyo kwa muda mfupi tu, kisha itasisitiza kwamba mamlaka ya upapa iwe mkuu wa yote, kama vile Yezebeli alivyomdhibiti Ahabu.</w:t>
      </w:r>
    </w:p>
    <w:p>
      <w:pPr>
        <w:pStyle w:val="ArticleBody"/>
        <w:jc w:val="left"/>
      </w:pPr>
      <w:r>
        <w:rPr>
          <w:rFonts w:ascii="Times New Roman" w:hAnsi="Times New Roman" w:eastAsia="Times New Roman" w:cs="Times New Roman"/>
        </w:rPr>
        <w:t>Hivyo, muungano wa mara tatu wa joka, mnyama na nabii wa uongo wanaandamana pamoja kuelekea Armagedoni. Nambari nane inawakilisha ufufuo, na ufalme ambao umetajwa na unabii kuwa unapokea jeraha la mauti ulikuwa ufalme wa tano, mamlaka ya kipapa. Upapa utakapofufuliwa, utakuwa ufalme wa nane na utakabidhiwa udhibiti wa ule muungano wa mara tatu, na ufalme huo wa nane ndicho kile kichwa kimoja cha falme saba ambacho kimetambuliwa kuwa kilipokea jeraha la mauti, lakini uvuvio pia unatambua uponyaji wa jeraha hilo la mauti.</w:t>
      </w:r>
    </w:p>
    <w:p>
      <w:pPr>
        <w:pStyle w:val="ArticleScripture"/>
        <w:jc w:val="left"/>
      </w:pPr>
      <w:r>
        <w:rPr>
          <w:rFonts w:ascii="Times New Roman" w:hAnsi="Times New Roman" w:eastAsia="Times New Roman" w:cs="Times New Roman"/>
        </w:rPr>
        <w:t>Tunapokaribia mgogoro wa mwisho, ni jambo la muhimu mno kwamba maelewano na umoja viwepo miongoni mwa vyombo vya Bwana. Ulimwengu umejaa dhoruba na vita na mfarakano. Hata hivyo, chini ya kichwa kimoja—mamlaka ya kipapa—watu wataungana kumpinga Mungu kupitia mashahidi Wake. Umoja huu umeimarishwa na yule mwasi mkuu. Wakati anapojitahidi kuwaunganisha mawakala wake katika kupigana dhidi ya ukweli, atafanya kazi ya kuwagawanya na kuwatawanya watetezi wa ukweli. Wivu, kudhania mabaya, na kusema mabaya, vinachochewa naye ili kuleta mtafaruku na mgawanyiko. Shuhuda, juzuu ya 7, 182.</w:t>
      </w:r>
    </w:p>
    <w:p>
      <w:pPr>
        <w:pStyle w:val="ArticleBody"/>
        <w:jc w:val="left"/>
      </w:pPr>
      <w:r>
        <w:rPr>
          <w:rFonts w:ascii="Times New Roman" w:hAnsi="Times New Roman" w:eastAsia="Times New Roman" w:cs="Times New Roman"/>
        </w:rPr>
        <w:t>Ufalme wa tano, wa sita na wa saba wakati huo zote zimepoteza falme zao binafsi, kwa hiyo falme zao husika zote zinafufuliwa pamoja kama ufalme mmoja ulioundwa na sehemu tatu, ukighushi muundo wa utatu wa Mungu.</w:t>
      </w:r>
    </w:p>
    <w:p>
      <w:pPr>
        <w:pStyle w:val="ArticleBody"/>
        <w:jc w:val="left"/>
      </w:pPr>
      <w:r>
        <w:rPr>
          <w:rFonts w:ascii="Times New Roman" w:hAnsi="Times New Roman" w:eastAsia="Times New Roman" w:cs="Times New Roman"/>
        </w:rPr>
        <w:t>Ufalme wa sita ulioanza ukiwa na pembe mbili kama za mwana-kondoo na unaishia ukiwa na pembe moja inayosema kama joka una sifa ya kinabii ya mamlaka ya kipapa, kwa maana unakuwa sanamu ya yule mnyama. Ni yule mnyama, yaani mamlaka ya kipapa, anayewakilishwa hasa kama ule ufalme wa nane ulioufufuka uliokuwa wa wale saba. Lakini ingawa ni mamlaka ya kipapa ndiyo inayotimiza moja kwa moja fumbo la kinabii la wa nane kuwa wa wale saba, Marekani huunda sanamu ya upapa, na hivyo kinabii huonyesha sifa zilezile kama za mamlaka ya kipapa.</w:t>
      </w:r>
    </w:p>
    <w:p>
      <w:pPr>
        <w:pStyle w:val="ArticleBody"/>
        <w:jc w:val="left"/>
      </w:pPr>
      <w:r>
        <w:rPr>
          <w:rFonts w:ascii="Times New Roman" w:hAnsi="Times New Roman" w:eastAsia="Times New Roman" w:cs="Times New Roman"/>
        </w:rPr>
        <w:t>Marekani ilianza mwaka 1798 wakati ambapo, kulingana na Isaya ishirini na tatu, Tiro, mamlaka ya kipapa, ilitakiwa kusahauliwa hadi mwisho wa ufalme wa sita. Mwaka 1798 ulikuwa wakati wa mwisho kwa Wamilleriti mwanzoni mwa Uadventista. Ifikapo majira ya kuchipua ya 1844, Uadventista wa Wamilleriti ulikuwa umekubali joho la Uprotestanti, ambalo linaenda sambamba na pembe ya Ujamhuri inayowakilisha serikali ya Marekani. Pembe hizo mbili ziko juu ya mnyama yule yule, hivyo zinasonga katika historia pamoja. Mwanzo na mwisho wa Uadventista huenda sambamba na pembe ya Ujamhuri. Historia ya 1798, hadi Waprotestanti walipokataa ujumbe wa kwanza wa malaika, ilikuwa kipindi ambacho Mungu aliimarisha ile pembe ya Kiprotestanti. Alifanya hivyo kupitia mchakato wa majaribio, kama alivyofanya na ile pembe ya Ujamhuri. Kuna mengi ya kusemwa kuhusu pembe sambamba, lakini si sasa.</w:t>
      </w:r>
    </w:p>
    <w:p>
      <w:pPr>
        <w:pStyle w:val="ArticleBody"/>
        <w:jc w:val="left"/>
      </w:pPr>
      <w:r>
        <w:rPr>
          <w:rFonts w:ascii="Times New Roman" w:hAnsi="Times New Roman" w:eastAsia="Times New Roman" w:cs="Times New Roman"/>
        </w:rPr>
        <w:t>Pembe ya Republican inazini na Uprotestanti uliopotoka, si na pembe ya kweli ya Uprotestanti, kwa kuwa pembe ya kweli ni bibi-arusi wa Mwana-Kondoo naye ni bikira. Tangu wakati wa mwisho mwaka 1989, kumekuwa na marais saba. Wa sita kati ya hao marais alipokea jeraha la mauti katika mwaka huohuo ambao harakati mwishoni mwa Uadventista pia ilipokea jeraha la mauti. Rais wa nane tangu wakati wa mwisho mwaka 1989 atakuwa yule aliyepokea jeraha la mauti lililoponywa. Lazima awe rais aliye miongoni mwa wale saba. Wakati huohuo, mwaka 2020, wakati rais wa sita alipokea jeraha lake la mauti, pembe ambayo sasa inabeba joho la Kiprotestanti pia iliuliwa. Kama ilivyo kwa mnyama wa Ukatoliki, na kama ilivyo kwa sanamu ya mnyama wa Uprotestanti uliopotoka, ndivyo ilivyo pia kwa pembe halisi ya Uprotestanti. Pembe ya Uprotestanti imewakilishwa kama kanisa la sita, linalokuwa la nane, lakini ni miongoni mwa wale saba.</w:t>
      </w:r>
    </w:p>
    <w:p>
      <w:pPr>
        <w:pStyle w:val="ArticleBody"/>
        <w:jc w:val="left"/>
      </w:pPr>
      <w:r>
        <w:rPr>
          <w:rFonts w:ascii="Times New Roman" w:hAnsi="Times New Roman" w:eastAsia="Times New Roman" w:cs="Times New Roman"/>
        </w:rPr>
        <w:t>Unapoyapima madai haya, kumbuka kwamba ujumbe unaofunuliwa muda mfupi kabla ya mlango wa rehema kufungwa bila shaka utawasilishwa katika muktadha wa mwanzo unaoonyesha mwisho. Ujumbe huo utawasilishwa kwa kutumia mbinu ya "kihistoria," inayotumia historia ya kibiblia iliyo sambamba na historia ya dunia kutambua mwisho wa dunia. Ujumbe huo unachipuka kutoka ardhini.</w:t>
      </w:r>
    </w:p>
    <w:p>
      <w:pPr>
        <w:pStyle w:val="ArticleScripture"/>
        <w:jc w:val="left"/>
      </w:pPr>
      <w:r>
        <w:rPr>
          <w:rFonts w:ascii="Times New Roman" w:hAnsi="Times New Roman" w:eastAsia="Times New Roman" w:cs="Times New Roman"/>
        </w:rPr>
        <w:t>Kweli itachipuka kutoka katika nchi; na haki itaangalia chini kutoka mbinguni. Naam, Bwana atatoa kile kilicho chema; nayo nchi yetu itatoa mazao yake. Haki itatangulia mbele yake; na itatuweka katika njia ya nyayo zake. Zaburi 85:11-13.</w:t>
      </w:r>
    </w:p>
    <w:p>
      <w:pPr>
        <w:pStyle w:val="ArticleBody"/>
        <w:jc w:val="left"/>
      </w:pPr>
      <w:r>
        <w:rPr>
          <w:rFonts w:ascii="Times New Roman" w:hAnsi="Times New Roman" w:eastAsia="Times New Roman" w:cs="Times New Roman"/>
        </w:rPr>
        <w:t>Si tu kwamba ardhi katika kifungu hicho inatambuliwa kama "nchi." Kifungu katika Zaburi si tu kwamba kinaitaja "nchi" kama "mnyama wa nchi" wa Ufunuo kumi na tatu, bali pia kinasema kwamba "kweli" "huchipuka" kutoka ardhini.</w:t>
      </w:r>
    </w:p>
    <w:p>
      <w:pPr>
        <w:pStyle w:val="ArticleScripture"/>
        <w:jc w:val="left"/>
      </w:pPr>
      <w:r>
        <w:rPr>
          <w:rFonts w:ascii="Times New Roman" w:hAnsi="Times New Roman" w:eastAsia="Times New Roman" w:cs="Times New Roman"/>
        </w:rPr>
        <w:t>Ni taifa gani la Ulimwengu Mpya ambalo mwaka 1798 lilikuwa likiinuka katika uwezo, likitoa ahadi ya nguvu na ukuu, na kuvutia uangalizi wa ulimwengu? Matumizi ya ishara hiyo hayana utata wowote. Taifa moja, na moja tu, ndilo linalotimiza maelezo ya unabii huu; linaelekeza bila shaka kwa Marekani. Mara kwa mara wazo hilo, karibu maneno yale yale, ya mwandishi mtakatifu yametumiwa bila kujua na mwanahotuba na mwanahistoria katika kuelezea kuibuka na kukua kwa taifa hili. Mnyama alionekana 'akitokea kutoka katika ardhi;' na, kwa mujibu wa watafsiri, neno lililotafsiriwa hapa kama 'kuinuka' kwa maana halisi linaashiria 'kukua au kuchipuka kama mmea.' Pambano Kuu, 440.</w:t>
      </w:r>
    </w:p>
    <w:p>
      <w:pPr>
        <w:pStyle w:val="ArticleBody"/>
        <w:jc w:val="left"/>
      </w:pPr>
      <w:r>
        <w:rPr>
          <w:rFonts w:ascii="Times New Roman" w:hAnsi="Times New Roman" w:eastAsia="Times New Roman" w:cs="Times New Roman"/>
        </w:rPr>
        <w:t>Marekani ni yule mnyama wa nchi "anayechipuka." Kwa hiyo, unapotathmini madai yaliyotolewa katika makala hizi, uvuvio unabainisha kwamba ujumbe utajengwa juu ya kanuni kwamba mwisho unaonyeshwa na mwanzo, utawekwa katika muktadha wa mstari wa kihistoria juu ya mstari wa kihistoria, na lazima utoke kwa sauti ndani ya Marekani. Bila shaka kuna sauti za uongo ndani ya Marekani, lakini kulingana na, na kwa mamlaka ya Neno la Mungu, mjumbe au huduma yoyote iliyoko au iliyoanzia nje ya Marekani ni nuru ya uongo. Uadventista ulianza Marekani kupitia sauti ya mtu na harakati iliyoanzishwa Marekani. Yesu huonyesha mwisho wa jambo kwa kutumia mwanzo wa jambo.</w:t>
      </w:r>
    </w:p>
    <w:p>
      <w:pPr>
        <w:pStyle w:val="ArticleBody"/>
        <w:jc w:val="left"/>
      </w:pPr>
      <w:r>
        <w:rPr>
          <w:rFonts w:ascii="Times New Roman" w:hAnsi="Times New Roman" w:eastAsia="Times New Roman" w:cs="Times New Roman"/>
        </w:rPr>
        <w:t>Yeye aliye na sikio, na asikie asemalo Roho kwa makanisa.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Laodikia - Nambari Tano</dc:title>
  <dc:subject>Watatu wa Mwisho</dc:subject>
  <dc:creator>Jeff Pippenger</dc:creator>
  <cp:keywords/>
  <dc:description>Generated by ArticleDigger from laodicea\05_laodicea.json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