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Inaweka Maono - Nambari Saba</w:t>
      </w:r>
    </w:p>
    <w:p>
      <w:pPr>
        <w:pStyle w:val="ArticleSubtitle"/>
        <w:jc w:val="left"/>
      </w:pPr>
      <w:r>
        <w:rPr>
          <w:rFonts w:ascii="Arial" w:hAnsi="Arial" w:eastAsia="Arial" w:cs="Arial"/>
        </w:rPr>
        <w:t>Pambano la Mwisho: Uashiriaji wa Roma katika unabii wa Waadventista na kufungwa kwa mlango wa rehema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2024-08-17</w:t>
      </w:r>
    </w:p>
    <w:p>
      <w:pPr>
        <w:pStyle w:val="ArticleBody"/>
        <w:jc w:val="left"/>
      </w:pPr>
      <w:r>
        <w:rPr>
          <w:rFonts w:ascii="Times New Roman" w:hAnsi="Times New Roman" w:eastAsia="Times New Roman" w:cs="Times New Roman"/>
        </w:rPr>
        <w:t>Tunazingatia mistari sita ya kihistoria ndani ya historia ya Uadventista ambamo suala kuu lilikuwa migogoro kuhusu ishara ya Roma. Tunatumia mbinu ya mvua ya mwisho, ambayo ni “mstari juu ya mstari” kutoka “hapa kidogo” na “pale kidogo.” Tulianza kwa kubainisha kwamba mgogoro wa kwanza kuhusu ishara ya Roma unaonyesha mgogoro wa sasa, na hivyo kutilia mkazo kwamba sasa tuko katika mgogoro wa mwisho kabla ya mlango wa rehema kufungwa.</w:t>
      </w:r>
    </w:p>
    <w:p>
      <w:pPr>
        <w:pStyle w:val="ArticleBody"/>
        <w:jc w:val="left"/>
      </w:pPr>
      <w:r>
        <w:rPr>
          <w:rFonts w:ascii="Times New Roman" w:hAnsi="Times New Roman" w:eastAsia="Times New Roman" w:cs="Times New Roman"/>
        </w:rPr>
        <w:t>Uzito wa mzozo wa mwisho huu kuhusu ishara ya Roma pia unawakilishwa na mistari ya kumi hadi kumi na sita ya Danieli sura ya kumi na moja, ambayo inaonyesha kwa mfano historia iliyofichwa ya mstari wa arobaini wa Danieli sura ya kumi na moja. Historia ya mstari wa arobaini humleta mwanafunzi wa unabii hadi mwaka 1989 na kuanguka kwa Umoja wa Kisovieti, kama kunavyowakilishwa katika mstari wa kumi. Mstari unaofuata, mstari wa arobaini na moja, unaotambua sheria ya Jumapili inayokuja hivi karibuni nchini Marekani, umeonyeshwa kwa mfano na mstari wa kumi na sita. Uvuvio umebainisha kwamba kilichotiwa muhuri kilikuwa “sehemu ya kitabu cha Danieli iliyohusiana na siku za mwisho”.</w:t>
      </w:r>
    </w:p>
    <w:p>
      <w:pPr>
        <w:pStyle w:val="ArticleBody"/>
        <w:jc w:val="left"/>
      </w:pPr>
      <w:r>
        <w:rPr>
          <w:rFonts w:ascii="Times New Roman" w:hAnsi="Times New Roman" w:eastAsia="Times New Roman" w:cs="Times New Roman"/>
        </w:rPr>
        <w:t>Kuanzia 1989 hadi sheria ya Jumapili ndiyo sehemu iliyotiwa muhuri ya siku za mwisho, na inaakisiwa katika mistari ya kumi hadi kumi na sita. Hivyo basi, ni kuongezeka kwa maarifa kunakopelekea kufungwa kwa muda wa rehema kwa Waadventista Wasabato, kwa kuwa muda wa rehema wa Uadventista nchini Marekani unakamilika katika sheria ya Jumapili. Katika mistari ya kumi hadi kumi na sita tunapata mstari wa kumi na nne, unaobainisha kwamba ni "wanyang'anyi" wa watu wa Mungu wanaothibitisha maono.</w:t>
      </w:r>
    </w:p>
    <w:p>
      <w:pPr>
        <w:pStyle w:val="ArticleBody"/>
        <w:jc w:val="left"/>
      </w:pPr>
      <w:r>
        <w:rPr>
          <w:rFonts w:ascii="Times New Roman" w:hAnsi="Times New Roman" w:eastAsia="Times New Roman" w:cs="Times New Roman"/>
        </w:rPr>
        <w:t>Kwa hiyo, mzozo wa Wamillerite unaoonyeshwa kwenye chati ya waanzilishi ya 1843 ndio mzozo wa kwanza wa Roma katika historia ya Uadventista. Ukweli kwamba mzozo huo huo umejitokeza tena, unamjulisha yeyote anayetaka kuona kwamba Yesu, akiwa Alfa na Omega, daima huonyesha mwisho kwa kutumia mwanzo. Mzozo wa sasa ndio mzozo wa mwisho unaochuja wanawali werevu na wapumbavu.</w:t>
      </w:r>
    </w:p>
    <w:p>
      <w:pPr>
        <w:pStyle w:val="ArticleBody"/>
        <w:jc w:val="left"/>
      </w:pPr>
      <w:r>
        <w:rPr>
          <w:rFonts w:ascii="Times New Roman" w:hAnsi="Times New Roman" w:eastAsia="Times New Roman" w:cs="Times New Roman"/>
        </w:rPr>
        <w:t>Mantiki ya kinabii iliyotakaswa hufundisha kwamba mia arobaini na nne elfu wanaingia katika umoja kamili kabla ya kufungwa kwa mlango wa rehema kwao katika sheria ya Jumapili inayokuja muda si mrefu. Moto wa kutakasa wa Mjumbe wa Agano wa Malaki sasa unawatakasa Walawi kama dhahabu na fedha. Mtu wa brashi ya uchafu sasa anaitakasa sakafu yake kwa maneno ya kweli.</w:t>
      </w:r>
    </w:p>
    <w:p>
      <w:pPr>
        <w:pStyle w:val="ArticleScripture"/>
        <w:jc w:val="left"/>
      </w:pPr>
      <w:r>
        <w:rPr>
          <w:rFonts w:ascii="Times New Roman" w:hAnsi="Times New Roman" w:eastAsia="Times New Roman" w:cs="Times New Roman"/>
        </w:rPr>
        <w:t>"'Ambaye pepeto lake lipo mkononi mwake, naye atasafisha kabisa uwanja wake wa kupuria, na kukusanya ngano yake ghalani.' Mathayo 3:12. Huu ulikuwa mmojawapo wa nyakati za kusafisha. Kwa maneno ya kweli, makapi yalikuwa yakitenganishwa na ngano. Kwa sababu walikuwa na majivuno na kujiona wenye haki kupita kiasi kiasi kwamba hawakuweza kupokea maonyo, na wapenda dunia mno kiasi kwamba hawakukubali maisha ya unyenyekevu, wengi walimwacha Yesu. Wengi bado wanafanya hivyo. Nafsi zinajaribiwa leo kama vile wale wanafunzi katika sinagogi la Kapernaumu walivyojaribiwa. Wakati kweli inaletiwa moyoni, wanaona kwamba maisha yao hayapatani na mapenzi ya Mungu. Wanaona haja ya mabadiliko kamili ndani yao; lakini hawako tayari kuichukua kazi ya kujikana nafsi. Kwa hiyo wanakasirika dhambi zao zinapofunuliwa. Huondoka wakiudhika, kama vile wanafunzi walivyomwacha Yesu, wakinung'unika, 'Haya ni maneno magumu; ni nani awezaye kuyasikia?'" The Desire of Ages, 392.</w:t>
      </w:r>
    </w:p>
    <w:p>
      <w:pPr>
        <w:pStyle w:val="ArticleBody"/>
        <w:jc w:val="left"/>
      </w:pPr>
      <w:r>
        <w:rPr>
          <w:rFonts w:ascii="Times New Roman" w:hAnsi="Times New Roman" w:eastAsia="Times New Roman" w:cs="Times New Roman"/>
        </w:rPr>
        <w:t>Ukweli kwamba mistari kumi na sita ya kwanza ndiyo mwanzo wa unabii wa mwisho wa Danieli, na kwamba mistari ile inaendana na mistari sita ya mwisho ya sura hiyo, unaonyesha kwamba Alfa na Omega anatumia mistari ya mwanzo kukamilisha utenganisho wa mwisho wa wenye hekima na waovu, kama ulivyoonyeshwa na Danieli katika sura ya kumi na mbili, unaotokea sasa.</w:t>
      </w:r>
    </w:p>
    <w:p>
      <w:pPr>
        <w:pStyle w:val="ArticleBody"/>
        <w:jc w:val="left"/>
      </w:pPr>
      <w:r>
        <w:rPr>
          <w:rFonts w:ascii="Times New Roman" w:hAnsi="Times New Roman" w:eastAsia="Times New Roman" w:cs="Times New Roman"/>
        </w:rPr>
        <w:t>Shahidi wa tatu wa uzito wa mzozo huu ni ukweli kwamba uvuvio, kupitia maandiko ya Dada White, unaunga mkono waziwazi chati ya waanzilishi ya mwaka 1843, ambayo inaonyesha mzozo wa Roma katika mstari wa kumi na nne. Mzozo wa mwanzo unawakilisha mzozo wa mwisho, na idhini ya kimungu ya uelewa wa Wamileraiti kuhusu "wanyang'anyi wa watu wako" wa mstari wa kumi na nne, inamaanisha kwamba ikiwa ile kweli ya msingi itakataliwa, kwa wakati huohuo ni kukataa mamlaka ya Roho ya Unabii. Kwa kuafikiana na mashahidi wawili waliotangulia wanaosisitiza kwamba mzozo huu hutokea kabla tu ya kufungwa kwa wakati wa rehema, kuna uhakika kwamba udanganyifu wa mwisho, au wa hatimaye, kwa wale wanaodai kuishikilia Roho ya Unabii, ni kuukataa Roho ya Unabii.</w:t>
      </w:r>
    </w:p>
    <w:p>
      <w:pPr>
        <w:pStyle w:val="ArticleScripture"/>
        <w:jc w:val="left"/>
      </w:pPr>
      <w:r>
        <w:rPr>
          <w:rFonts w:ascii="Times New Roman" w:hAnsi="Times New Roman" w:eastAsia="Times New Roman" w:cs="Times New Roman"/>
        </w:rPr>
        <w:t>Shetani yuko . . . daima anaingiza mambo bandia—ili kuwaongoza mbali na kweli. Udanganyifu wa mwisho kabisa wa Shetani utakuwa kuufanya ushuhuda wa Roho wa Mungu usiwe na athari yoyote. ‘Mahali pasipo na maono, watu huangamia’ (Mithali 29:18). Shetani atafanya kazi kwa ujanja, kwa njia mbalimbali na kupitia mawakala mbalimbali, ili kuvuruga imani ya watu wa mabaki wa Mungu katika ushuhuda wa kweli.</w:t>
      </w:r>
    </w:p>
    <w:p>
      <w:pPr>
        <w:pStyle w:val="ArticleScripture"/>
        <w:jc w:val="left"/>
      </w:pPr>
      <w:r>
        <w:rPr>
          <w:rFonts w:ascii="Times New Roman" w:hAnsi="Times New Roman" w:eastAsia="Times New Roman" w:cs="Times New Roman"/>
        </w:rPr>
        <w:t>"Kutachochewa chuki ya kishetani dhidi ya Ushuhuda. Matendo ya Shetani yatakuwa ya kuyumbisha imani ya makanisa katika huo, kwa sababu hii: Shetani hawezi kuwa na njia iliyo wazi kiasi hicho ya kuleta udanganyifu wake na kuzifunga roho katika upotovu wake ikiwa maonyo na makaripio na mashauri ya Roho wa Mungu yatiliwa maanani." Ujumbe Teule, kitabu cha 1, 48.</w:t>
      </w:r>
    </w:p>
    <w:p>
      <w:pPr>
        <w:pStyle w:val="ArticleBody"/>
        <w:jc w:val="left"/>
      </w:pPr>
      <w:r>
        <w:rPr>
          <w:rFonts w:ascii="Times New Roman" w:hAnsi="Times New Roman" w:eastAsia="Times New Roman" w:cs="Times New Roman"/>
        </w:rPr>
        <w:t>Kubatiliwa au kukataliwa kwa mamlaka ya "ushuhuda wa Roho wa Mungu" kupitia maandishi ya Ellen White ndilo "udanganyifu wa mwisho kabisa wa Shetani." Dada White aliandika kwamba "alionyeshwa" kuwa "chati ya 1843 iliiongozwa na mkono wa Bwana, wala haipaswi kubadilishwa." Aya iliyotangulia inaunganisha moja kwa moja kukataa mamlaka ya Roho wa Unabii na maono ya siku za mwisho, kwa kuwa manabii wote husema kwa uwazi zaidi kuhusu siku za mwisho. Hivyo basi, Danieli anaposema katika aya ya kumi na nne kwamba "wanyang'anyi" wanaithibitisha maono, hayo ni maono ya Sulemani katika Mithali 29:18, yanayosema kwamba wale wasio na maono "huangamia," na neno "kuangamia" humaanisha "kufanywa uchi".</w:t>
      </w:r>
    </w:p>
    <w:p>
      <w:pPr>
        <w:pStyle w:val="ArticleBody"/>
        <w:jc w:val="left"/>
      </w:pPr>
      <w:r>
        <w:rPr>
          <w:rFonts w:ascii="Times New Roman" w:hAnsi="Times New Roman" w:eastAsia="Times New Roman" w:cs="Times New Roman"/>
        </w:rPr>
        <w:t>Kwa hivyo, neno "Kuangamia" linabainisha kwamba wale wanaodai kushikilia Roho ya Unabii katika siku za mwisho, lakini wanaokataa mamlaka yanayowakilishwa humo, huwa uchi na huangamia, jambo ambalo ni maelezo ya Walaodikia, ambao ni "wanyonge, wenye mashaka, maskini, vipofu, na uchi." Wanashauriwa kununua "mavazi meupe, upate kuvikwa, na aibu ya uchi wako isionekane." Wakikataa shauri hilo, watatapikwa kutoka kinywani mwa Bwana.</w:t>
      </w:r>
    </w:p>
    <w:p>
      <w:pPr>
        <w:pStyle w:val="ArticleBody"/>
        <w:jc w:val="left"/>
      </w:pPr>
      <w:r>
        <w:rPr>
          <w:rFonts w:ascii="Times New Roman" w:hAnsi="Times New Roman" w:eastAsia="Times New Roman" w:cs="Times New Roman"/>
        </w:rPr>
        <w:t>Hivyo, tunapata ushahidi mwingine kwamba uchi huu unadhihirishwa kabla kidogo ya kufungwa kwa mlango wa rehema. Katika sheria ya Jumapili inayokuja hivi karibuni nafsi hizo zilizo uchi zitapokea alama ya mnyama, watakapoangushwa, kama inavyoonyeshwa katika mstari wa arobaini na moja wa Danieli kumi na moja. Sababu ya kuangushwa kwao ni kwamba walikataa mamlaka ya Roho ya Unabii, inayounga mkono chati ya waanzilishi ya 1843, inayowakilisha misingi ya Uadventista, na inayojumuisha "ufunguo" unaothibitisha maono kwa utambuzi kwamba Roma ndiyo nguvu iliyowakilishwa kama "wanyang'anyi wa watu wako" katika mstari wa kumi na nne.</w:t>
      </w:r>
    </w:p>
    <w:p>
      <w:pPr>
        <w:pStyle w:val="ArticleScripture"/>
        <w:jc w:val="left"/>
      </w:pPr>
      <w:r>
        <w:rPr>
          <w:rFonts w:ascii="Times New Roman" w:hAnsi="Times New Roman" w:eastAsia="Times New Roman" w:cs="Times New Roman"/>
        </w:rPr>
        <w:t>Jambo moja ni hakika: wale Waadventista wa Sabato wanaochukua msimamo chini ya bendera ya Shetani kwanza wataacha kuamini maonyo na makemeo yaliyomo katika Ushuhuda wa Roho ya Mungu.</w:t>
      </w:r>
    </w:p>
    <w:p>
      <w:pPr>
        <w:pStyle w:val="ArticleScripture"/>
        <w:jc w:val="left"/>
      </w:pPr>
      <w:r>
        <w:rPr>
          <w:rFonts w:ascii="Times New Roman" w:hAnsi="Times New Roman" w:eastAsia="Times New Roman" w:cs="Times New Roman"/>
        </w:rPr>
        <w:t>Wito wa kujitolea wakfu zaidi na huduma takatifu zaidi unatolewa, na utaendelea kutolewa. Baadhi ya wale ambao sasa wanaeneza mapendekezo ya Shetani watazinduka. Wapo walio katika nafasi muhimu za kuaminiwa wasioelewa kweli ya wakati huu. Kwao ujumbe lazima ufikishwe. Wakipokea, Kristo atawakubali, na atawafanya wafanye kazi pamoja naye. Lakini wakikataa kuusikiliza, watachukua msimamo chini ya bendera nyeusi ya Mkuu wa Giza.</w:t>
      </w:r>
    </w:p>
    <w:p>
      <w:pPr>
        <w:pStyle w:val="ArticleScripture"/>
        <w:jc w:val="left"/>
      </w:pPr>
      <w:r>
        <w:rPr>
          <w:rFonts w:ascii="Times New Roman" w:hAnsi="Times New Roman" w:eastAsia="Times New Roman" w:cs="Times New Roman"/>
        </w:rPr>
        <w:t>"Nimeagizwa kusema kwamba ukweli wa thamani wa wakati huu unazidi kufunuliwa kwa uwazi zaidi na zaidi katika akili za binadamu. Kwa namna ya pekee, wanaume na wanawake wanapaswa kula mwili wa Kristo na kunywa damu yake. Kutakuwa na ukuaji wa ufahamu, kwa kuwa ukweli una uwezo wa kupanuka daima. Mwanzilishi wa kimungu wa ukweli ataingia katika ushirika wa karibu na wa karibu zaidi na wale wanaoendelea kumfuata ili wamjue. Watu wa Mungu wanapolipokea neno lake kama mkate wa mbinguni, watajua kwamba kujitokeza kwake kumeandaliwa kama asubuhi. Watapokea nguvu za kiroho, kama vile mwili unavyopokea nguvu za kimwili wakati chakula kinapoliwa." Spalding na Magan, 305, 306.</w:t>
      </w:r>
    </w:p>
    <w:p>
      <w:pPr>
        <w:pStyle w:val="ArticleBody"/>
        <w:jc w:val="left"/>
      </w:pPr>
      <w:r>
        <w:rPr>
          <w:rFonts w:ascii="Times New Roman" w:hAnsi="Times New Roman" w:eastAsia="Times New Roman" w:cs="Times New Roman"/>
        </w:rPr>
        <w:t>Katika makala yetu iliyopita tulibainisha kwamba Uriah Smith alikuwa kinara wa uasi wa mwaka 1863, kwa kuwa ndiye aliyewasilisha chati bandia ya 1863. Chati aliyoiunda mwaka 1863 iliondoa mara saba za Mambo ya Walawi 26 kutoka katika ujumbe wa kinabii wa Uadventista wa Laodikia, hivyo ikaashiria mwanzo wa ubomoaji wa hatua kwa hatua wa misingi, na pia mwanzo wa ujenzi wa msingi bandia wa Waadventista wa Laodikia, ambao umejengwa juu ya mchanga. Baadaye katika historia ya Uadventista, tafsiri yake binafsi kuhusu mfalme wa kaskazini ilizaa matunda ya muundo wake wa kinabii wakati watu walipokimbia kanisa.</w:t>
      </w:r>
    </w:p>
    <w:p>
      <w:pPr>
        <w:pStyle w:val="ArticleScripture"/>
        <w:jc w:val="left"/>
      </w:pPr>
      <w:r>
        <w:rPr>
          <w:rFonts w:ascii="Times New Roman" w:hAnsi="Times New Roman" w:eastAsia="Times New Roman" w:cs="Times New Roman"/>
        </w:rPr>
        <w:t>Jihadharini na manabii wa uongo, wanaokuja kwenu wakiwa wamevaa mavazi ya kondoo, ilhali ndani ni mbwa mwitu wakali. Mtawatambua kwa matunda yao. Je, watu hukusanya zabibu katika miiba, au tini katika michongoma? Vivyo hivyo kila mti mwema huzaa matunda mema; bali mti mbovu huzaa matunda mabaya. Mti mwema hauwezi kuzaa matunda mabaya, wala mti mbovu hauwezi kuzaa matunda mema. Kila mti usiozaa tunda jema hukatwa, na kutupwa motoni. Basi kwa matunda yao mtawatambua. Si kila asemaye kwangu, Bwana, Bwana, ataingia katika ufalme wa mbinguni; bali ni yule afanyaye mapenzi ya Baba yangu aliye mbinguni. Wengi wataniambia siku ile, Bwana, Bwana, hatukutoa unabii kwa jina lako? na kwa jina lako tukatoa pepo? na kwa jina lako tukafanya miujiza mingi? Ndipo nitawaambia waziwazi, Sikuwajua kamwe; ondokeni kwangu, ninyi mtendao maovu. Kwa hiyo kila asikiaye maneno haya yangu na kuyatenda, nitamfananisha na mtu mwenye hekima, aliyejenga nyumba yake juu ya mwamba. Mvua ikanyesha, mafuriko yakaja, pepo zikavuma, zikapiga ile nyumba; wala haikuanguka; kwa kuwa msingi wake ulikuwa juu ya mwamba. Na kila asikiaye maneno haya yangu, asiyoyatenda, atafananishwa na mtu mpumbavu, aliyejenga nyumba yake juu ya mchanga. Mvua ikanyesha, mafuriko yakaja, pepo zikavuma, zikapiga ile nyumba; ikaanguka; na maanguko yake yalikuwa makubwa. Mathayo 7:15-27.</w:t>
      </w:r>
    </w:p>
    <w:p>
      <w:pPr>
        <w:pStyle w:val="ArticleBody"/>
        <w:jc w:val="left"/>
      </w:pPr>
      <w:r>
        <w:rPr>
          <w:rFonts w:ascii="Times New Roman" w:hAnsi="Times New Roman" w:eastAsia="Times New Roman" w:cs="Times New Roman"/>
        </w:rPr>
        <w:t>Uongozi wa Waadventista Wasabato wa Laodikia uliachwa kando mwaka 1989, kwa hakika kama vile uongozi wa kanisa la Kiyahudi uliachwa kando wakati wa kuzaliwa kwa Kristo.</w:t>
      </w:r>
    </w:p>
    <w:p>
      <w:pPr>
        <w:pStyle w:val="ArticleScripture"/>
        <w:jc w:val="left"/>
      </w:pPr>
      <w:r>
        <w:rPr>
          <w:rFonts w:ascii="Times New Roman" w:hAnsi="Times New Roman" w:eastAsia="Times New Roman" w:cs="Times New Roman"/>
        </w:rPr>
        <w:t>Ingawa wanadamu hawalijui, habari hizo zinajaza mbingu kwa shangwe. Kwa shauku ya kina na ya upole zaidi, viumbe watakatifu kutoka ulimwengu wa nuru wanavutwa kuja duniani. Ulimwengu wote unang’aa zaidi kwa uwepo Wake. Juu ya vilima vya Bethlehemu, umati usioweza kuhesabika wa malaika umekusanyika. Wanasubiri ishara ya kutangaza habari njema kwa ulimwengu. Lau viongozi wa Israeli wangesimama waaminifu kwa dhamana yao, wangeweza kushiriki furaha ya kutangaza kuzaliwa kwa Yesu. Lakini sasa wameachwa kando.</w:t>
      </w:r>
    </w:p>
    <w:p>
      <w:pPr>
        <w:pStyle w:val="ArticleScripture"/>
        <w:jc w:val="left"/>
      </w:pPr>
      <w:r>
        <w:rPr>
          <w:rFonts w:ascii="Times New Roman" w:hAnsi="Times New Roman" w:eastAsia="Times New Roman" w:cs="Times New Roman"/>
        </w:rPr>
        <w:t>“Mungu asema, ‘Nitamimina maji juu ya mwenye kiu, na mafuriko juu ya ardhi kavu.’ ‘Kwa wanyofu nuru huchomoza gizani.’ Isaya 44:3; Zaburi 112:4. Kwa wale wanaotafuta nuru, na wanaoipokea kwa furaha, miale angavu kutoka kwenye kiti cha enzi cha Mungu itawang’azia.” The Desire of Ages, 47.</w:t>
      </w:r>
    </w:p>
    <w:p>
      <w:pPr>
        <w:pStyle w:val="ArticleBody"/>
        <w:jc w:val="left"/>
      </w:pPr>
      <w:r>
        <w:rPr>
          <w:rFonts w:ascii="Times New Roman" w:hAnsi="Times New Roman" w:eastAsia="Times New Roman" w:cs="Times New Roman"/>
        </w:rPr>
        <w:t>Wakati wa mwisho katika mstari wa Kristo ulikuwa kuzaliwa Kwake, na ndipo ujumbe ambao ungeujaribu kizazi hicho ulipofunuliwa. Mwaka 1989 ulikuwa wakati wa mwisho kwa wagombea wanaoitwa kuwa miongoni mwa laki moja na arobaini na nne elfu. Mfano wa kinabii wa Uriah Smith ulikataa kweli za msingi zinazoonyeshwa kwenye chati ya mwaka 1843. Kweli hizo ndizo zilikuwa “Mwamba.”</w:t>
      </w:r>
    </w:p>
    <w:p>
      <w:pPr>
        <w:pStyle w:val="ArticleScripture"/>
        <w:jc w:val="left"/>
      </w:pPr>
      <w:r>
        <w:rPr>
          <w:rFonts w:ascii="Times New Roman" w:hAnsi="Times New Roman" w:eastAsia="Times New Roman" w:cs="Times New Roman"/>
        </w:rPr>
        <w:t>Onyo limekuja: Hakuna chochote kitakachoruhusiwa kuingia ambacho kitavuruga msingi wa imani ambao juu yake tumekuwa tukijenga tangu ujumbe ulipokuja mwaka 1842, 1843, na 1844. Nilikuwa katika ujumbe huu, na tangu hapo nimeendelea kusimama mbele ya ulimwengu, mwaminifu kwa nuru ambayo Mungu ametupa. Hatuna kusudio la kuondoa miguu yetu kutoka kwenye jukwaa ambalo miguu yetu iliwekwa siku baada ya siku tulipomtafuta Bwana kwa maombi ya bidii, tukitafuta nuru. Je, unadhani kwamba ningeweza kuiacha nuru ambayo Mungu amenipa? Inapaswa kuwa kama Mwamba wa Milele. Nuru hiyo imekuwa ikiniongoza tangu ilipotolewa. Review and Herald, Aprili 14, 1903.</w:t>
      </w:r>
    </w:p>
    <w:p>
      <w:pPr>
        <w:pStyle w:val="ArticleBody"/>
        <w:jc w:val="left"/>
      </w:pPr>
      <w:r>
        <w:rPr>
          <w:rFonts w:ascii="Times New Roman" w:hAnsi="Times New Roman" w:eastAsia="Times New Roman" w:cs="Times New Roman"/>
        </w:rPr>
        <w:t>Mnamo Septemba 11, 2001 mvua ya masika ilianza kunyesha manyunyu wakati upepo unaowakilisha Uislamu wa Ole wa tatu ulipoachiliwa, na Patriot Act ikaashiria mpito kutoka sheria ya Kiingereza hadi sheria ya Kirumi ikitangaza kinabii kwamba gharika ya nguvu za upapa ilikuwa imeanza kutiririka. Mchakato wa mwisho wa kujaribiwa kwa nyumba ya Uadventista wa Laodikia ulianza, na "mvua ikanyesha, na mafuriko yakaja, na pepo zikavuma, zikaipiga ile nyumba; ikaanguka; na maanguko yake yakawa makuu".</w:t>
      </w:r>
    </w:p>
    <w:p>
      <w:pPr>
        <w:pStyle w:val="ArticleBody"/>
        <w:jc w:val="left"/>
      </w:pPr>
      <w:r>
        <w:rPr>
          <w:rFonts w:ascii="Times New Roman" w:hAnsi="Times New Roman" w:eastAsia="Times New Roman" w:cs="Times New Roman"/>
        </w:rPr>
        <w:t>Ujumbe ambao malaika mwenye nguvu alitangaza wakati huo ulibainisha kwamba mataifa yote yalikuwa yamekunywa divai ya Babeli, na kwamba mbinu bandia ya Roma ya kipapa na Uprotestanti ulioasi, ambayo ilikuwa imepitishwa hatua kwa hatua tangu uasi wa mwaka 1863, inawakilishwa na divai (fundisho) ya Babeli.</w:t>
      </w:r>
    </w:p>
    <w:p>
      <w:pPr>
        <w:pStyle w:val="ArticleScripture"/>
        <w:jc w:val="left"/>
      </w:pPr>
      <w:r>
        <w:rPr>
          <w:rFonts w:ascii="Times New Roman" w:hAnsi="Times New Roman" w:eastAsia="Times New Roman" w:cs="Times New Roman"/>
        </w:rPr>
        <w:t>Baada ya mambo haya nikaona malaika mwingine akishuka kutoka mbinguni, akiwa na uwezo mkubwa; nayo dunia ikaangazwa kwa utukufu wake. Akalia kwa sauti kuu, kwa nguvu nyingi, akasema, Babeli yule mkuu ameanguka, ameanguka, naye amekuwa makao ya mashetani, na ngome ya kila roho chafu, na kizimba cha kila ndege mchafu na mwenye kuchukiwa. Kwa maana mataifa yote wamekunywa divai ya ghadhabu ya uasherati wake, na wafalme wa dunia wamefanya uasherati pamoja naye, na wafanyabiashara wa dunia wamejitajirisha kwa utele wa anasa zake. Ufunuo 18:1-3.</w:t>
      </w:r>
    </w:p>
    <w:p>
      <w:pPr>
        <w:pStyle w:val="ArticleBody"/>
        <w:jc w:val="left"/>
      </w:pPr>
      <w:r>
        <w:rPr>
          <w:rFonts w:ascii="Times New Roman" w:hAnsi="Times New Roman" w:eastAsia="Times New Roman" w:cs="Times New Roman"/>
        </w:rPr>
        <w:t>Katika tukio la kuvunjika moyo la tarehe 18 Julai 2020, mchakato wa kujaribiwa kwa Kanisa la Waadventista wa Sabato la Laodikia ulikuwa umeisha, na mchakato wa kujaribu wale waliokuwa wagombea kuwa miongoni mwa wale mia na arobaini na nne elfu ukaanza. Mikaeli alipoanza kuwaamusha wagombea hao mnamo Julai 2023, ujumbe, uliowakilishwa kama mafuta katika mfano wa Uadventista, ulifunuliwa tena. Iwe baada ya Septemba 11, 2001 au baada ya Julai 2023, kulikuwa na kumiminwa kwa mafuta, na ujumbe uliofunuliwa mnamo Julai 2023, unapoendelezwa kikamilifu, ndio ujumbe wa Kilio cha Usiku wa Manane wa mfano huo.</w:t>
      </w:r>
    </w:p>
    <w:p>
      <w:pPr>
        <w:pStyle w:val="ArticleBody"/>
        <w:jc w:val="left"/>
      </w:pPr>
      <w:r>
        <w:rPr>
          <w:rFonts w:ascii="Times New Roman" w:hAnsi="Times New Roman" w:eastAsia="Times New Roman" w:cs="Times New Roman"/>
        </w:rPr>
        <w:t>Huanzia katika kipindi cha majaribu kama ujumbe kwa wanawali wenye busara na wapumbavu, lakini huongezeka na kuwa ujumbe wa kilio kikuu. Ujumbe huo huwasili wakati wa sheria ya Jumapili inayokuja hivi karibuni, na unapowasili sauti ya pili ya Ufunuo sura ya kumi na nane inaliita kundi lingine la Mungu kutoka Babeli.</w:t>
      </w:r>
    </w:p>
    <w:p>
      <w:pPr>
        <w:pStyle w:val="ArticleScripture"/>
        <w:jc w:val="left"/>
      </w:pPr>
      <w:r>
        <w:rPr>
          <w:rFonts w:ascii="Times New Roman" w:hAnsi="Times New Roman" w:eastAsia="Times New Roman" w:cs="Times New Roman"/>
        </w:rPr>
        <w:t>Nikasikia sauti nyingine kutoka mbinguni, ikisema, Tokeni kwake, enyi watu wangu, msishiriki dhambi zake, wala msipokee mapigo yake. Kwa kuwa dhambi zake zimefika hata mbinguni, na Mungu amekumbuka maovu yake. Ufunuo 18:4, 5.</w:t>
      </w:r>
    </w:p>
    <w:p>
      <w:pPr>
        <w:pStyle w:val="ArticleBody"/>
        <w:jc w:val="left"/>
      </w:pPr>
      <w:r>
        <w:rPr>
          <w:rFonts w:ascii="Times New Roman" w:hAnsi="Times New Roman" w:eastAsia="Times New Roman" w:cs="Times New Roman"/>
        </w:rPr>
        <w:t>Sauti ya kwanza katika aya ya kwanza hadi ya tatu ilitangaza kuwasili kwa wakati wa kujaribiwa, na ndipo manyunyu ya mvua ya mwisho yakaanza. Sauti ya pili inabainisha mwisho wa wakati huo wa kujaribiwa, na inatangaza wakati wa kujaribiwa kwa kundi lingine la Mungu ambalo bado lipo Babeli.</w:t>
      </w:r>
    </w:p>
    <w:p>
      <w:pPr>
        <w:pStyle w:val="ArticleScripture"/>
        <w:jc w:val="left"/>
      </w:pPr>
      <w:r>
        <w:rPr>
          <w:rFonts w:ascii="Times New Roman" w:hAnsi="Times New Roman" w:eastAsia="Times New Roman" w:cs="Times New Roman"/>
        </w:rPr>
        <w:t>"Hivyo, katika kazi ya mwisho ya kuutahadharisha ulimwengu, miito miwili tofauti hutolewa kwa makanisa. Ujumbe wa malaika wa pili ni, 'Babeli imeanguka, imeanguka, mji ule mkuu, kwa sababu amewanywesha mataifa yote mvinyo wa ghadhabu ya uasherati wake.' Na katika kilio kikuu cha ujumbe wa malaika wa tatu sauti inasikika kutoka mbinguni ikisema, 'Tokeni kwake, watu wangu.'" Review and Herald, Desemba 6, 1892.</w:t>
      </w:r>
    </w:p>
    <w:p>
      <w:pPr>
        <w:pStyle w:val="ArticleBody"/>
        <w:jc w:val="left"/>
      </w:pPr>
      <w:r>
        <w:rPr>
          <w:rFonts w:ascii="Times New Roman" w:hAnsi="Times New Roman" w:eastAsia="Times New Roman" w:cs="Times New Roman"/>
        </w:rPr>
        <w:t>Ni wakati wa kumiminwa kwa Roho Mtakatifu ndipo udanganyifu wenye nguvu alioutaja Paulo katika Waraka wa Pili kwa Wathesalonike unatimizwa. Iwapo ulikuwa mtihani wa kanisa la Waadventista Wasabato la Laodikia ulioanza tarehe 11 Septemba 2001 au mtihani wa wanawali waliopitia kukatishwa tamaa tarehe 18 Julai 2020, mtihani huo hutokea wakati wa kumiminwa kwa Roho Mtakatifu. Kumiminwa huko kunawakilisha ujumbe wa mtihani.</w:t>
      </w:r>
    </w:p>
    <w:p>
      <w:pPr>
        <w:pStyle w:val="ArticleScripture"/>
        <w:jc w:val="left"/>
      </w:pPr>
      <w:r>
        <w:rPr>
          <w:rFonts w:ascii="Times New Roman" w:hAnsi="Times New Roman" w:eastAsia="Times New Roman" w:cs="Times New Roman"/>
        </w:rPr>
        <w:t>Waliopakwa mafuta wanaosimama karibu na Bwana wa dunia yote wana nafasi ambayo zamani ilipewa Shetani kama kerubi wa kufunika. Kupitia viumbe watakatifu wanaouzunguka kiti chake cha enzi, Bwana hudumisha mawasiliano ya kudumu na wakaaji wa dunia. Mafuta ya dhahabu yanawakilisha neema ambayo kwayo Mungu huendelea kuzijaza taa za waumini, ili zisififie wala kuzimika. Lau si kwamba mafuta haya matakatifu humiminwa kutoka mbinguni kupitia ujumbe wa Roho wa Mungu, mawakala wa uovu wangekuwa na udhibiti kamili juu ya wanadamu.</w:t>
      </w:r>
    </w:p>
    <w:p>
      <w:pPr>
        <w:pStyle w:val="ArticleScripture"/>
        <w:jc w:val="left"/>
      </w:pPr>
      <w:r>
        <w:rPr>
          <w:rFonts w:ascii="Times New Roman" w:hAnsi="Times New Roman" w:eastAsia="Times New Roman" w:cs="Times New Roman"/>
        </w:rPr>
        <w:t>Mungu hatukuzwi tunapokosa kupokea ujumbe anaotutumia. Kwa kufanya hivyo tunakataa mafuta ya dhahabu ambayo angeyamimina ndani ya nafsi zetu ili yawasilishwe kwa wale walioko gizani. Mwito utakapokuja, ‘Tazama, bwana arusi anakuja; tokeni kumlaki,’ wale ambao hawajapokea mafuta matakatifu, ambao hawajathamini neema ya Kristo mioyoni mwao, watagundua, kama wale wanawali wapumbavu, kwamba hawako tayari kumlaki Bwana wao. Hawana ndani yao wenyewe uwezo wa kupata yale mafuta, na maisha yao yameharibiwa. Lakini ikiwa Roho Mtakatifu wa Mungu ataombwa, tukisihi, kama alivyofanya Musa, ‘Nionyeshe utukufu wako,’ upendo wa Mungu utamiminwa mioyoni mwetu. Kupitia mirija ya dhahabu, mafuta ya dhahabu yatawasilishwa kwetu. ‘Si kwa nguvu, wala si kwa uwezo, bali kwa Roho yangu, asema Bwana wa majeshi.’ Kwa kupokea miale angavu ya Jua la Haki, watoto wa Mungu hung’aa kama nuru katika ulimwengu. Review and Herald, Julai 20, 1897.</w:t>
      </w:r>
    </w:p>
    <w:p>
      <w:pPr>
        <w:pStyle w:val="ArticleBody"/>
        <w:jc w:val="left"/>
      </w:pPr>
      <w:r>
        <w:rPr>
          <w:rFonts w:ascii="Times New Roman" w:hAnsi="Times New Roman" w:eastAsia="Times New Roman" w:cs="Times New Roman"/>
        </w:rPr>
        <w:t>Wakati wa kutiwa muhuri wa wale mia arobaini na nne elfu ulianza tarehe 11 Septemba 2001, na unawakilisha vipindi viwili vya mitihani. Cha kwanza ni mtihani wa mwisho wa Kanisa la Waadventista Wasabato la Laodikia, na cha pili ni kwa wale ambao ndio wahusika wa mfano wa wanawali kumi. Kuwa ama mwanawali mwenye hekima au mpumbavu kunahitaji kwamba wanawali wote wapitie kipindi cha kukawia.</w:t>
      </w:r>
    </w:p>
    <w:p>
      <w:pPr>
        <w:pStyle w:val="ArticleBody"/>
        <w:jc w:val="left"/>
      </w:pPr>
      <w:r>
        <w:rPr>
          <w:rFonts w:ascii="Times New Roman" w:hAnsi="Times New Roman" w:eastAsia="Times New Roman" w:cs="Times New Roman"/>
        </w:rPr>
        <w:t>Katika historia ya Wamillerite, wakati wa kusubiri ulianza na kuwasili kwa malaika wa pili, kulikotokea wakati wa kukatishwa tamaa kwa mara ya kwanza. Wakati huo, Waprotestanti, ambao walikuwa watu teule wa Mungu wa agano la awali, walipitwa kando. Tarehe 18 Julai 2020 wale waliokuwa watu teule wa agano la awali walipitwa kando, na mchakato wa kujaribiwa uliotokea wakati wa kusubiri katika historia ya Wamillerite ukaanza kurudiwa. Ujumbe wa Kilio cha Usiku wa Manane kisha uliendelezwa katika historia ya Wamillerite, kama unavyoendelezwa kwa sasa. Ulipofika kikamilifu katika mkutano wa kambi wa Exeter, ilidhihirika ni nani aliyekuwa na ujumbe (mafuta) na ni nani ambaye hakuwa nayo. Watu waliokuwa teule wa agano la awali katika historia zote mbili ndio wa kwanza kujaribiwa na kupitwa kando.</w:t>
      </w:r>
    </w:p>
    <w:p>
      <w:pPr>
        <w:pStyle w:val="ArticleScripture"/>
        <w:jc w:val="left"/>
      </w:pPr>
      <w:r>
        <w:rPr>
          <w:rFonts w:ascii="Times New Roman" w:hAnsi="Times New Roman" w:eastAsia="Times New Roman" w:cs="Times New Roman"/>
        </w:rPr>
        <w:t>"‘Moyo mpya nitawapa, na roho mpya nitaweka ndani yenu.’ Naamini kwa moyo wangu wote kwamba Roho wa Mungu anaondolewa ulimwenguni, na wale ambao wamepata nuru kuu na fursa na hawajazitumia, watakuwa wa kwanza kuachwa. Wamemhuzunisha Roho wa Mungu hadi akaondoka. Shughuli ya sasa ya Shetani katika kutenda kazi juu ya mioyo, na juu ya makanisa na mataifa, inapaswa kumstua kila mwanafunzi wa unabii. Mwisho umekaribia. Makanisa yetu na yainuke. Nguvu ya kuongoa ya Mungu ihisike katika moyo wa kila mshiriki, kisha tutaona kazi ya kina ya Roho wa Mungu. Msamaha wa dhambi pekee si matokeo ya pekee ya kifo cha Yesu. Alitoa dhabihu isiyo na kifani si tu ili dhambi iondolewe, bali ili asili ya mwanadamu irejeshwe, ipambwe upya, ijengwe upya kutoka katika magofu yake, na ifanywe ifae kwa uwepo wa Mungu." Ujumbe Ulioteuliwa, kitabu cha 3, 154.</w:t>
      </w:r>
    </w:p>
    <w:p>
      <w:pPr>
        <w:pStyle w:val="ArticleBody"/>
        <w:jc w:val="left"/>
      </w:pPr>
      <w:r>
        <w:rPr>
          <w:rFonts w:ascii="Times New Roman" w:hAnsi="Times New Roman" w:eastAsia="Times New Roman" w:cs="Times New Roman"/>
        </w:rPr>
        <w:t>Katika mojawapo ya vipindi viwili vya kujaribiwa, wale walioukataa ule ujumbe uliofunguliwa muhuri hupokea udanganyifu wenye nguvu wa Paulo.</w:t>
      </w:r>
    </w:p>
    <w:p>
      <w:pPr>
        <w:pStyle w:val="ArticleScripture"/>
        <w:jc w:val="left"/>
      </w:pPr>
      <w:r>
        <w:rPr>
          <w:rFonts w:ascii="Times New Roman" w:hAnsi="Times New Roman" w:eastAsia="Times New Roman" w:cs="Times New Roman"/>
        </w:rPr>
        <w:t>"Ni jambo la kutisha kulichukulia kwa wepesi kweli ambayo imeushawishi ufahamu wetu na kugusa mioyo yetu. Hatuwezi, bila kuadhibiwa, kukataa maonyo ambayo Mungu kwa rehema anatuletea. Siku za Nuhu, ujumbe ulitumwa kutoka mbinguni kwa ulimwengu, na wokovu wa wanadamu ulitegemea jinsi walivyouchukulia ujumbe huo. Kwa sababu walilikataa onyo hilo, Roho wa Mungu alijiondoa kwa kizazi cha wenye dhambi, nao wakaangamia katika maji ya gharika. Wakati wa Ibrahimu, rehema ilikoma kuwaombea wakazi wenye hatia wa Sodoma, na wote isipokuwa Lutu pamoja na mke wake na binti zake wawili waliteketezwa na moto ulioshushwa kutoka mbinguni. Vivyo hivyo katika siku za Kristo. Mwana wa Mungu aliwaambia Wayahudi wasioamini wa kizazi kile, 'Nyumba yenu mmeachiwa ukiwa.' Akiangalia kuelekea siku za mwisho, hiyo hiyo nguvu isiyo na mipaka yatangaza, kuhusu wale ambao 'hawakupokea pendo la ile kweli ili waokolewe,' 'Kwa sababu hii Mungu atawapelekea udanganyifu wenye nguvu, ili waamini uongo; ili wote wale wasiokuamini kweli, bali walipendezwa na udhalimu, wahukumiwe.' Wanapokataa mafundisho ya Neno Lake, Mungu huiondoa kwawo Roho Wake, na kuwaacha kwa madanganyo wanayoyapenda." Maandishi ya Awali, 46.</w:t>
      </w:r>
    </w:p>
    <w:p>
      <w:pPr>
        <w:pStyle w:val="ArticleBody"/>
        <w:jc w:val="left"/>
      </w:pPr>
      <w:r>
        <w:rPr>
          <w:rFonts w:ascii="Times New Roman" w:hAnsi="Times New Roman" w:eastAsia="Times New Roman" w:cs="Times New Roman"/>
        </w:rPr>
        <w:t>Tutaendelea na utafiti huu katika makala ijayo.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Inaweka Maono - Nambari Saba</dc:title>
  <dc:subject>Pambano la Mwisho: Uashiriaji wa Roma katika unabii wa Waadventista na kufungwa kwa mlango wa rehema</dc:subject>
  <dc:creator>Jeff Pippenger</dc:creator>
  <cp:keywords/>
  <dc:description>Generated by ArticleDigger from modern_rome\07_modern_rome.json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