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Nambari Nane</w:t>
      </w:r>
    </w:p>
    <w:p>
      <w:pPr>
        <w:pStyle w:val="ArticleSubtitle"/>
        <w:jc w:val="left"/>
      </w:pPr>
      <w:r>
        <w:rPr>
          <w:rFonts w:ascii="Arial" w:hAnsi="Arial" w:eastAsia="Arial" w:cs="Arial"/>
        </w:rPr>
        <w:t>Misingi ya Mchanga: Kukataa Ukweli wa Kinabii katika Uadventista wa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Katika makala iliyopita tulirejelea maneno yafuatayo ya Yesu.</w:t>
      </w:r>
    </w:p>
    <w:p>
      <w:pPr>
        <w:pStyle w:val="ArticleScripture"/>
        <w:jc w:val="left"/>
      </w:pPr>
      <w:r>
        <w:rPr>
          <w:rFonts w:ascii="Times New Roman" w:hAnsi="Times New Roman" w:eastAsia="Times New Roman" w:cs="Times New Roman"/>
        </w:rPr>
        <w:t>Jihadharini na manabii wa uongo, wanaokuja kwenu wakiwa wamevaa mavazi ya kondoo, ilhali ndani ni mbwa mwitu wakali. Mtawatambua kwa matunda yao. Je, watu hukusanya zabibu katika miiba, au tini katika michongoma? Vivyo hivyo kila mti mwema huzaa matunda mema; bali mti mbovu huzaa matunda mabaya. Mti mwema hauwezi kuzaa matunda mabaya, wala mti mbovu hauwezi kuzaa matunda mema. Kila mti usiozaa tunda jema hukatwa, na kutupwa motoni. Basi kwa matunda yao mtawatambua. Si kila asemaye kwangu, Bwana, Bwana, ataingia katika ufalme wa mbinguni; bali ni yule afanyaye mapenzi ya Baba yangu aliye mbinguni. Wengi wataniambia siku ile, Bwana, Bwana, hatukutoa unabii kwa jina lako? na kwa jina lako tukatoa pepo? na kwa jina lako tukafanya miujiza mingi? Ndipo nitawaambia waziwazi, Sikuwajua kamwe; ondokeni kwangu, ninyi mtendao maovu. Kwa hiyo kila asikiaye maneno haya yangu na kuyatenda, nitamfananisha na mtu mwenye hekima, aliyejenga nyumba yake juu ya mwamba. Mvua ikanyesha, mafuriko yakaja, pepo zikavuma, zikapiga ile nyumba; wala haikuanguka; kwa kuwa msingi wake ulikuwa juu ya mwamba. Na kila asikiaye maneno haya yangu, asiyoyatenda, atafananishwa na mtu mpumbavu, aliyejenga nyumba yake juu ya mchanga. Mvua ikanyesha, mafuriko yakaja, pepo zikavuma, zikapiga ile nyumba; ikaanguka; na maanguko yake yalikuwa makubwa. Mathayo 7:15-27.</w:t>
      </w:r>
    </w:p>
    <w:p>
      <w:pPr>
        <w:pStyle w:val="ArticleBody"/>
        <w:jc w:val="left"/>
      </w:pPr>
      <w:r>
        <w:rPr>
          <w:rFonts w:ascii="Times New Roman" w:hAnsi="Times New Roman" w:eastAsia="Times New Roman" w:cs="Times New Roman"/>
        </w:rPr>
        <w:t>Uasi wa mwaka 1863 unaashiria mwanzo wa Uadventista wa Sabato wa Laodikia kujenga msingi wa uongo juu ya mchanga. Mchanga unawakilisha kanuni ya kishetani ya uwingi wa mitazamo, kinyume na Mwamba wa ukweli usiobadilika. Ukweli usiobadilika hutegemezwa kwa mashahidi wawili, na kweli zilizowakilishwa katika chati mbili takatifu za Habakuki, ambazo Uadventista wa Sabato umekuwa ukiziweka kando hatua kwa hatua, zimetokana na Biblia na zimethibitishwa na Roho ya Unabii. Kweli hizo hazibadiliki.</w:t>
      </w:r>
    </w:p>
    <w:p>
      <w:pPr>
        <w:pStyle w:val="ArticleScripture"/>
        <w:jc w:val="left"/>
      </w:pPr>
      <w:r>
        <w:rPr>
          <w:rFonts w:ascii="Times New Roman" w:hAnsi="Times New Roman" w:eastAsia="Times New Roman" w:cs="Times New Roman"/>
        </w:rPr>
        <w:t>Adui anatafuta kupotosha akili za ndugu zetu, kaka na dada, kutoka katika kazi ya kuwaandaa watu kusimama katika siku hizi za mwisho. Hila zake za hoja za uongo zimekusudiwa kuelekeza akili mbali na hatari na wajibu wa wakati huu. Wanaihesabu kuwa ya thamani ndogo nuru ambayo Kristo alikuja kutoka mbinguni ili ampe Yohana kwa ajili ya watu wake. Wanafundisha kwamba matukio yaliyo karibu kutukabili si ya umuhimu wa kutosha kupokea uangalizi maalum. Wanaufanya ukweli wa asili ya mbinguni usiwe na athari, na kuwapokonya watu wa Mungu uzoefu wao wa zamani, wakiwapa badala yake maarifa ya uongo. 'Hivi asema Bwana: Simameni katika njia, tazameni, na ulizeni habari za mapito ya kale, palipo njia njema, tembeeni humo.' [Yeremia 6:16.]</w:t>
      </w:r>
    </w:p>
    <w:p>
      <w:pPr>
        <w:pStyle w:val="ArticleScripture"/>
        <w:jc w:val="left"/>
      </w:pPr>
      <w:r>
        <w:rPr>
          <w:rFonts w:ascii="Times New Roman" w:hAnsi="Times New Roman" w:eastAsia="Times New Roman" w:cs="Times New Roman"/>
        </w:rPr>
        <w:t>"Mtu yeyote na asitafute kung'oa misingi ya imani yetu—misingi iliyowekwa mwanzoni mwa kazi yetu, kwa kusoma Neno kwa maombi na kwa ufunuo. Juu ya misingi hii tumekuwa tukijenga kwa zaidi ya miaka hamsini. Watu wanaweza kudhani kwamba wamepata njia mpya, kwamba wanaweza kuweka msingi ulio imara zaidi kuliko ule uliokwisha kuwekwa; lakini huu ni udanganyifu mkubwa. 'Hakuna mtu awezaye kuweka msingi mwingine isipokuwa ule uliokwisha kuwekwa.' [1 Wakorintho 3:11.] Hapo zamani, wengi walijitwalia jukumu la kujenga imani mpya, kuanzisha kanuni mpya; lakini jengo lao lilisimama kwa muda gani? Lilianguka upesi; kwa maana halikuwa limejengeka juu ya Mwamba." Ushuhuda, juzuu ya 8, 296-297.</w:t>
      </w:r>
    </w:p>
    <w:p>
      <w:pPr>
        <w:pStyle w:val="ArticleBody"/>
        <w:jc w:val="left"/>
      </w:pPr>
      <w:r>
        <w:rPr>
          <w:rFonts w:ascii="Times New Roman" w:hAnsi="Times New Roman" w:eastAsia="Times New Roman" w:cs="Times New Roman"/>
        </w:rPr>
        <w:t>Ilipowadia tarehe 11 Septemba 2001, mvua za Roho Mtakatifu pia zikaanza kunyesha.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Wakati majengo makubwa ya jiji la New York yaliangushwa kwa mguso wa Mungu, mvua ya mwisho ilianza kunyesha manyunyu. Ilipofika tarehe 11 Septemba 2001, milango ya mafuriko ya kanuni za kipapa zilifunguliwa.</w:t>
      </w:r>
    </w:p>
    <w:p>
      <w:pPr>
        <w:pStyle w:val="ArticleScripture"/>
        <w:jc w:val="left"/>
      </w:pPr>
      <w:r>
        <w:rPr>
          <w:rFonts w:ascii="Times New Roman" w:hAnsi="Times New Roman" w:eastAsia="Times New Roman" w:cs="Times New Roman"/>
        </w:rPr>
        <w:t>Katika wakati huu wa maovu yaliyotamalaki, makanisa ya Kiprotestanti yaliyokataa ‘Hivi asema Bwana’ yatafikia hatua ya ajabu. Yatageuka kuwa ya kidunia. Katika kujitenga kwao na Mungu, watajaribu kufanya uongo na uasi dhidi ya Mungu kuwa sheria ya taifa. Watawashawishi watawala wa nchi kutunga sheria za kurejesha mamlaka iliyopotea ya mtu wa dhambi, akaaye katika hekalu la Mungu, akijionyesha kwamba yeye ndiye Mungu. Kanuni za Ukatoliki wa Kirumi zitawekwa chini ya ulinzi wa dola. Upinzani wa ukweli wa Biblia hautavumiliwa tena na wale ambao hawajaufanya sheria ya Mungu kuwa kanuni ya maisha yao. Review and Herald, Desemba 21, 1897.</w:t>
      </w:r>
    </w:p>
    <w:p>
      <w:pPr>
        <w:pStyle w:val="ArticleBody"/>
        <w:jc w:val="left"/>
      </w:pPr>
      <w:r>
        <w:rPr>
          <w:rFonts w:ascii="Times New Roman" w:hAnsi="Times New Roman" w:eastAsia="Times New Roman" w:cs="Times New Roman"/>
        </w:rPr>
        <w:t>Patriot Act inaashiria mwanzo wa ulinzi wa kanuni za Kanisa Katoliki la Roma, jambo ambalo hatua kwa hatua linaongoza hadi sheria ya Jumapili inayokuja hivi karibuni. Tarehe 11 Septemba 2001, pepo nne ambazo zinawakilisha Uislamu wa ole wa tatu zilianza kuvuma.</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tulale kwenye ukingo wenyewe wa ulimwengu wa milele? Je, tuwe wazito wa kuelewa, baridi, na wafu? Laiti tungalikuwa nayo katika makanisa yetu Roho na pumzi ya Mungu ikipuliziwa watu Wake, ili wasimame kwa miguu yao na kuishi. Tunahitaji kuona kwamba njia ni nyembamba, na lango ni jembamba. Lakini tunapopita katika lango hilo jembamba, upana wake hauna mipaka.” Manuscript Releases, juzuu ya 20, 217.</w:t>
      </w:r>
    </w:p>
    <w:p>
      <w:pPr>
        <w:pStyle w:val="ArticleBody"/>
        <w:jc w:val="left"/>
      </w:pPr>
      <w:r>
        <w:rPr>
          <w:rFonts w:ascii="Times New Roman" w:hAnsi="Times New Roman" w:eastAsia="Times New Roman" w:cs="Times New Roman"/>
        </w:rPr>
        <w:t>Kulikuja mvua, upepo na mafuriko tarehe 11 Septemba 2001 na kanisa la Waadventista Wasabato la Laodikia likajaribiwa kama vile Wayahudi walivyojaribiwa wakati wa ubatizo wa Kristo, na kama vile Waprotestanti walivyoanza kujaribiwa kuanzia tarehe 11 Agosti 1840. Kuanzia wakati huo hadi utabiri wa uasi wa tarehe 18 Julai 2020, nyumba ya Waadventista Wasabato ya Laodikia iliendelea kuanguka, kwa hakika kama vile hekalu la Wayahudi lilitangazwa kuwa ukiwa kabla ya msalaba, na kama vile Waprotestanti walivyohamia katika Uprotestanti murtadi wakati wa kukata tamaa kwa kwanza tarehe 19 Aprili 1844.</w:t>
      </w:r>
    </w:p>
    <w:p>
      <w:pPr>
        <w:pStyle w:val="ArticleBody"/>
        <w:jc w:val="left"/>
      </w:pPr>
      <w:r>
        <w:rPr>
          <w:rFonts w:ascii="Times New Roman" w:hAnsi="Times New Roman" w:eastAsia="Times New Roman" w:cs="Times New Roman"/>
        </w:rPr>
        <w:t>Harakati ya Laodikia ya malaika wa tatu kisha iliingia katika mchakato wake wa mwisho wa kujaribiwa, na kama ilivyokuwa kwa majaribu yaliyoanza Septemba 11, 2001, wanawali waliitwa kurudi katika njia za kale, ambazo zilikuwa kweli za msingi, si za harakati ya Wamileraiti ya malaika wa kwanza na wa pili tu, bali pia za harakati ya malaika wa tatu.</w:t>
      </w:r>
    </w:p>
    <w:p>
      <w:pPr>
        <w:pStyle w:val="ArticleBody"/>
        <w:jc w:val="left"/>
      </w:pPr>
      <w:r>
        <w:rPr>
          <w:rFonts w:ascii="Times New Roman" w:hAnsi="Times New Roman" w:eastAsia="Times New Roman" w:cs="Times New Roman"/>
        </w:rPr>
        <w:t>Ishara ya kukataa zile kweli za msingi katika muktadha wa ile nguvu ya upotevu ni ujumbe ambao Paulo aliouandika katika Wathesalonike wa Pili. Ujumbe huo unaakisiwa na 'cha kila siku' katika kitabu cha Danieli, kwa kuwa ni katika kifungu cha Wathesalonike wa Pili ndipo William Miller alikuja kuelewa kwamba 'cha kila siku' katika kitabu cha Danieli kilimwakilisha Roma ya kipagani.</w:t>
      </w:r>
    </w:p>
    <w:p>
      <w:pPr>
        <w:pStyle w:val="ArticleBody"/>
        <w:jc w:val="left"/>
      </w:pPr>
      <w:r>
        <w:rPr>
          <w:rFonts w:ascii="Times New Roman" w:hAnsi="Times New Roman" w:eastAsia="Times New Roman" w:cs="Times New Roman"/>
        </w:rPr>
        <w:t>Kumekuwa na vitabu vilivyoandikwa vinavyojadili ufafanuzi wa “kila siku” katika kitabu cha Danieli. Vingi si sahihi, ingawa ukitaka kupitia makala ya mwanateolojia wa Waadventista aliyeieleza kwa usahihi, unaweza kutafuta The Mystery of the Daily, ya John W. Peters. Sikusudii kushughulikia kipengele hicho cha “kila siku” katika makala hii. Kuna pia vitabu vingine vinavyoeleza historia ya nani, nini, na kwa nini mtazamo wa uongo kuhusu “kila siku” hatimaye ulianzishwa ndani ya Uadventista wa Sabato wa Laodikia.</w:t>
      </w:r>
    </w:p>
    <w:p>
      <w:pPr>
        <w:pStyle w:val="ArticleBody"/>
        <w:jc w:val="left"/>
      </w:pPr>
      <w:r>
        <w:rPr>
          <w:rFonts w:ascii="Times New Roman" w:hAnsi="Times New Roman" w:eastAsia="Times New Roman" w:cs="Times New Roman"/>
        </w:rPr>
        <w:t>Ufafanuzi wa neno la Kiebrania linalotafsiriwa kama 'kile cha kila siku', na historia ya uasi dhidi ya kweli ya msingi ya 'kile cha kila siku' iliyoanza kwa uzito mwaka 1901, vimewekwa wazi mara kwa mara katika Vibao vya Habakuki na pia katika makala za hivi karibuni kuhusu kitabu cha Danieli.</w:t>
      </w:r>
    </w:p>
    <w:p>
      <w:pPr>
        <w:pStyle w:val="ArticleBody"/>
        <w:jc w:val="left"/>
      </w:pPr>
      <w:r>
        <w:rPr>
          <w:rFonts w:ascii="Times New Roman" w:hAnsi="Times New Roman" w:eastAsia="Times New Roman" w:cs="Times New Roman"/>
        </w:rPr>
        <w:t>Ninanuia kuweka mkazo wa "the daily" katika makala hii juu ya sifa za kinabii zinazohusishwa na ishara ya Roma inayokataliwa. Wote wanaokubali kwa dhati mamlaka ya maandishi ya Ellen White wanahitaji tu kusoma yafuatayo ili kujua uelewa sahihi wa "the daily".</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Kukataa uelewa wa William Miller kuhusu "kile cha kila siku" ni kukataa kwa wakati mmoja mamlaka ya maandiko ya Ellen White, kwa kuwa aliona "kwamba Bwana aliwapa mtazamo sahihi kuhusu hilo wale waliotoa mwito wa saa ya hukumu." Alionyeshwa pia kwamba mitazamo mingine kuhusu "kile cha kila siku" ilizalisha "giza na mkanganyiko," ambavyo si sifa za Kristo. Miller alilitambua "kile cha kila siku" kuwa Roma ya kipagani alipojifunza Waraka wa Pili kwa Wathesalonike.</w:t>
      </w:r>
    </w:p>
    <w:p>
      <w:pPr>
        <w:pStyle w:val="ArticleScripture"/>
        <w:jc w:val="left"/>
      </w:pPr>
      <w:r>
        <w:rPr>
          <w:rFonts w:ascii="Times New Roman" w:hAnsi="Times New Roman" w:eastAsia="Times New Roman" w:cs="Times New Roman"/>
        </w:rPr>
        <w:t>Nikaendelea kusoma, nami sikuweza kupata mahali pengine popote ambamo [kile cha kila siku] kilipatikana, ila katika Danieli. Kisha [kwa msaada wa konkordansi] nikachukua yale maneno yaliyohusiana nacho, ‘kuondoa;’ ataondoa kile cha kila siku; ‘tangu wakati kile cha kila siku kitakapoondolewa,’ n.k. Nikaendelea kusoma, nikadhani sitapata nuru juu ya andiko hilo; hatimaye nikafika 2 Wathesalonike 2:7, 8. ‘Kwa maana ile siri ya uasi tayari inatenda kazi; lakini yeye azuiaye sasa ataendelea kuzuia, hata aondolewe njiani, na ndipo yule mwovu atafunuliwa,’ n.k. Na nilipofika kwenye andiko hilo, Ee, kweli ilivyoonekana wazi na tukufu! Hapo ndipo! Hicho ndicho kile cha kila siku! Basi, sasa, Paulo anamaanisha nini kwa ‘yeye azuiaye sasa,’ au anayezuia? Kwa ‘mtu wa dhambi,’ na ‘yule mwovu,’ inamaanisha Upapa. Basi, ni nini kinachozuia Upapa kufunuliwa? Kwani, ni Upagani; basi, ‘kile cha kila siku’ lazima kimaanishe Upagani.’-William Miller, Mwongozo wa Kuja kwa Mara ya Pili, ukurasa wa 66. Advent Review and Sabbath Herald, Januari 6, 1853.</w:t>
      </w:r>
    </w:p>
    <w:p>
      <w:pPr>
        <w:pStyle w:val="ArticleBody"/>
        <w:jc w:val="left"/>
      </w:pPr>
      <w:r>
        <w:rPr>
          <w:rFonts w:ascii="Times New Roman" w:hAnsi="Times New Roman" w:eastAsia="Times New Roman" w:cs="Times New Roman"/>
        </w:rPr>
        <w:t>Hatimaye, Uadventista wa Laodikia uliweka kando uelewa sahihi uliotolewa kwa Miller na wale waliotoa kilio cha saa ya hukumu, na badala yake ukakumbatia dhana potofu ya Uprotestanti uliopotoka kwamba "cha kila siku" kilikuwa kinawakilisha huduma ya Kristo katika patakatifu. Uelewa huo ni upuuzi katika ngazi nyingi, lakini zaidi ya kuwa wa uongo, unadai kwamba alama ya kishetani ni alama ya Kristo.</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Miller alitambua "kile cha kila siku" kuwa Roma ya kipagani, joka, lakini Uadventista wa Laodikia ulirithi wazo kutoka kwa Uprotestanti uliopotoka kwamba kinawakilisha huduma ya Kristo katika patakatifu pa mbinguni. Kukataa utambuzi wa Miller wa "kile cha kila siku" kuwa Roma ya kipagani kunamaanisha kukataa kweli iliyowasilishwa kwenye chati zile mbili takatifu ambazo zilikuwa utimilifu wa Habakuki sura ya pili. Hivyo basi ni kukataa kweli ya msingi, kama vile ilivyokuwa kukataa mara saba za Mambo ya Walawi sura ya ishirini na sita.</w:t>
      </w:r>
    </w:p>
    <w:p>
      <w:pPr>
        <w:pStyle w:val="ArticleBody"/>
        <w:jc w:val="left"/>
      </w:pPr>
      <w:r>
        <w:rPr>
          <w:rFonts w:ascii="Times New Roman" w:hAnsi="Times New Roman" w:eastAsia="Times New Roman" w:cs="Times New Roman"/>
        </w:rPr>
        <w:t>Kukataa ukweli kwamba “the daily,” inaashiria Roma ya kipagani, ni kukataa misingi ya Uadventista na mamlaka ya Roho ya Unabii. Kuitambulisha ishara ya Shetani kama ishara ya Kristo ni sawasawa na kuitambulisha kazi ya Kristo kama kazi ya Shetani.</w:t>
      </w:r>
    </w:p>
    <w:p>
      <w:pPr>
        <w:pStyle w:val="ArticleScripture"/>
        <w:jc w:val="left"/>
      </w:pPr>
      <w:r>
        <w:rPr>
          <w:rFonts w:ascii="Times New Roman" w:hAnsi="Times New Roman" w:eastAsia="Times New Roman" w:cs="Times New Roman"/>
        </w:rPr>
        <w:t>Kwa kumkataa Kristo, watu wa Kiyahudi walitenda dhambi isiyosameheka; na kwa kukataa mwaliko wa rehema, tunaweza kutenda kosa hilo hilo. Tunamtukana Mkuu wa uzima, na tunamweka katika aibu mbele ya sinagogi la Shetani na mbele ya ulimwengu wa mbinguni tunapokataa kuwasikiliza wajumbe wake waliotumwa kwa mamlaka yake, na badala yake kuwasikiliza mawakala wa Shetani, ambao wangemvuta nafsi mbali na Kristo. Mradi mtu aendelee kufanya hivi, hawezi kupata tumaini wala msamaha, na hatimaye atapoteza kabisa shauku yoyote ya kupatanishwa na Mungu. The Desire of Ages, 324.</w:t>
      </w:r>
    </w:p>
    <w:p>
      <w:pPr>
        <w:pStyle w:val="ArticleBody"/>
        <w:jc w:val="left"/>
      </w:pPr>
      <w:r>
        <w:rPr>
          <w:rFonts w:ascii="Times New Roman" w:hAnsi="Times New Roman" w:eastAsia="Times New Roman" w:cs="Times New Roman"/>
        </w:rPr>
        <w:t>Waadventista wa Laodikia walipokataa ufahamu wa msingi kuhusu "kile cha kila siku" na nyakati saba, hawakukataa tu mamlaka ya Roho ya Unabii na misingi, bali pia walikataa kazi ya William Miller, ambaye alikuwa ameongozwa kufikia uelewa wake na malaika Gabrieli na malaika wengine.</w:t>
      </w:r>
    </w:p>
    <w:p>
      <w:pPr>
        <w:pStyle w:val="ArticleScripture"/>
        <w:jc w:val="left"/>
      </w:pPr>
      <w:r>
        <w:rPr>
          <w:rFonts w:ascii="Times New Roman" w:hAnsi="Times New Roman" w:eastAsia="Times New Roman" w:cs="Times New Roman"/>
        </w:rPr>
        <w:t>Mungu alimtuma malaika wake kuugusa moyo wa mkulima ambaye hakuamini Biblia, ili amwongoze kuchunguza unabii. Malaika wa Mungu walimtembelea mara kwa mara yule mteule, ili kuongoza akili yake na kumfungulia ufahamu wake kuhusu unabii ambao siku zote umekuwa wa giza kwa watu wa Mungu. Alipewa mwanzo wa mnyororo wa ukweli, naye akaongozwa kutafuta kiungo baada ya kiungo, hata akalitazama Neno la Mungu kwa mshangao na kuvutiwa. Akaona hapo mnyororo mkamilifu wa ukweli. Neno hilo ambalo alikuwa amelidhania halikuwa limevuviwa na Mungu sasa likamfungukia mbele ya macho yake katika uzuri na utukufu wake. Akaona kwamba sehemu moja ya Maandiko hueleza nyingine, na wakati kifungu kimoja kilipokuwa kimefungika kwa ufahamu wake, alipata katika sehemu nyingine ya Neno kile kilichokifafanua. Aliliheshimu Neno takatifu la Mungu kwa furaha na kwa heshima ya kina na kicho. Maandishi ya Awali, 230.</w:t>
      </w:r>
    </w:p>
    <w:p>
      <w:pPr>
        <w:pStyle w:val="ArticleBody"/>
        <w:jc w:val="left"/>
      </w:pPr>
      <w:r>
        <w:rPr>
          <w:rFonts w:ascii="Times New Roman" w:hAnsi="Times New Roman" w:eastAsia="Times New Roman" w:cs="Times New Roman"/>
        </w:rPr>
        <w:t>"Malaika wake" ni usemi unaomtambulisha malaika Gabrieli.</w:t>
      </w:r>
    </w:p>
    <w:p>
      <w:pPr>
        <w:pStyle w:val="ArticleScripture"/>
        <w:jc w:val="left"/>
      </w:pPr>
      <w:r>
        <w:rPr>
          <w:rFonts w:ascii="Times New Roman" w:hAnsi="Times New Roman" w:eastAsia="Times New Roman" w:cs="Times New Roman"/>
        </w:rPr>
        <w:t>Maneno ya malaika, ‘Mimi ni Gabrieli, nisimamaye mbele za Mungu,’ yanaonyesha kwamba anashika cheo cha heshima ya juu katika mabaraza ya mbinguni. Alipokuja na ujumbe kwa Danieli, alisema, ‘Hakuna anayesimama pamoja nami katika mambo haya, ila Mikaeli [Kristo], mkuu wenu.’ Danieli 10:21. Kuhusu Gabrieli, Mwokozi ananena katika Ufunuo, akisema kwamba ‘Aliituma, akaijulisha kwa mtumishi wake Yohana kwa mkono wa malaika wake.’ Ufunuo 1:1. The Desire of Ages, 99.</w:t>
      </w:r>
    </w:p>
    <w:p>
      <w:pPr>
        <w:pStyle w:val="ArticleBody"/>
        <w:jc w:val="left"/>
      </w:pPr>
      <w:r>
        <w:rPr>
          <w:rFonts w:ascii="Times New Roman" w:hAnsi="Times New Roman" w:eastAsia="Times New Roman" w:cs="Times New Roman"/>
        </w:rPr>
        <w:t>Kutambua alama ya kishetani kama alama ya Kristo si tu kuwa ni sambamba na dhambi isiyosameheka, bali dhambi isiyosameheka pia inahusishwa na kukataa wajumbe anaowatuma Kristo. "Kile cha daima" basi kinakuwa alama ya dhambi isiyosameheka, na inapofahamika kwamba "mteule," William Miller, aliongozwa kufikia ufahamu sahihi wa ukweli huo, na kwamba baada ya hapo ukakataliwa, jambo hilo linapatana moja kwa moja na Wathesalonike wa Pili, ambacho ndicho kifungu halisi cha Maandiko ambamo Miller alifanya ugunduzi wake. Kukataa ukweli huo ni ushahidi wa kutokupenda ukweli, na uasi huo husababisha kuondolewa kwa Roho Mtakatifu na kukabidhiwa roho mwovu ya Shetani, ambayo Paulo huitambua kama udanganyifu wenye nguvu.</w:t>
      </w:r>
    </w:p>
    <w:p>
      <w:pPr>
        <w:pStyle w:val="ArticleBody"/>
        <w:jc w:val="left"/>
      </w:pPr>
      <w:r>
        <w:rPr>
          <w:rFonts w:ascii="Times New Roman" w:hAnsi="Times New Roman" w:eastAsia="Times New Roman" w:cs="Times New Roman"/>
        </w:rPr>
        <w:t>Kama vile "wanyang'anyi wa watu wako", ambao "huthibitisha maono", "kile cha kila siku" ni ishara ya Roma ya kipagani. Katika muktadha wa Waraka wa Pili kwa Wathesalonike, Paulo anafundisha kwamba kukataa ujumbe wa sura ya pili ni ushahidi kwamba wale wanaofanya hivyo hawapendi ukweli. Kwa sababu hawapendi ukweli unaowakilishwa katika sura hiyo, wanapokea udanganyifu mkubwa.</w:t>
      </w:r>
    </w:p>
    <w:p>
      <w:pPr>
        <w:pStyle w:val="ArticleBody"/>
        <w:jc w:val="left"/>
      </w:pPr>
      <w:r>
        <w:rPr>
          <w:rFonts w:ascii="Times New Roman" w:hAnsi="Times New Roman" w:eastAsia="Times New Roman" w:cs="Times New Roman"/>
        </w:rPr>
        <w:t>Manabii wote wanazungumzia siku za mwisho, na vifungu vilivyoongozwa na Mungu vilivyotangulia katika makala hii vinabainisha kwamba nguvu ya upotovu huja juu ya wale wasioupenda ukweli wakati wa kumiminwa kwa Roho Mtakatifu. Kundi moja linapokea mafuta, na kundi lingine linapokea nguvu ya upotovu.</w:t>
      </w:r>
    </w:p>
    <w:p>
      <w:pPr>
        <w:pStyle w:val="ArticleBody"/>
        <w:jc w:val="left"/>
      </w:pPr>
      <w:r>
        <w:rPr>
          <w:rFonts w:ascii="Times New Roman" w:hAnsi="Times New Roman" w:eastAsia="Times New Roman" w:cs="Times New Roman"/>
        </w:rPr>
        <w:t>Roho Mtakatifu anamiminwa katika kipindi cha historia ambamo Roho Mtakatifu anaondolewa kutoka kwa wale wanaokataa ongezeko la maarifa linalofunuliwa wakati wa vipindi viwili vya majaribio vya wakati wa kutiwa muhuri, kuanzia Septemba 11, 2001 hadi sheria ya Jumapili inayokaribia. Kurudia kifungu cha awali:</w:t>
      </w:r>
    </w:p>
    <w:p>
      <w:pPr>
        <w:pStyle w:val="ArticleScripture"/>
        <w:jc w:val="left"/>
      </w:pPr>
      <w:r>
        <w:rPr>
          <w:rFonts w:ascii="Times New Roman" w:hAnsi="Times New Roman" w:eastAsia="Times New Roman" w:cs="Times New Roman"/>
        </w:rPr>
        <w:t>Ikiziangalia siku za mwisho, ile ile nguvu isiyo na mipaka inatangaza, kuhusu wale ambao ‘hawakukubali kuipenda ile kweli, wapate kuokolewa,’ ‘Kwa sababu hii Mungu atawapelekea upotevu wenye nguvu, wapate kuamini uongo; ili wahukumiwe wote wasioiamini ile kweli, bali waliridhia udhalimu.’ Wanapokataa mafundisho ya Neno lake, Mungu huiondoa Roho yake, na kuwaacha katika udanganyifu wanaoupenda. Maandishi ya Mapema, 46.</w:t>
      </w:r>
    </w:p>
    <w:p>
      <w:pPr>
        <w:pStyle w:val="ArticleBody"/>
        <w:jc w:val="left"/>
      </w:pPr>
      <w:r>
        <w:rPr>
          <w:rFonts w:ascii="Times New Roman" w:hAnsi="Times New Roman" w:eastAsia="Times New Roman" w:cs="Times New Roman"/>
        </w:rPr>
        <w:t>Mstari juu ya mstari, Danieli anafundisha kwamba katika siku za mwisho, ni wanyang’anyi wa watu wako (ishara ya Roma) wanaoithibitisha maono. Wanyang’anyi hao pia wamewakilishwa kama “kile cha kila siku.” Sulemani anafundisha kwamba katika siku za mwisho wale wasio na maono huangamia, yaani kuwa uchi. Kuwekwa uchi ni kuwa Mlaodikia, na Mlaodikia ni bikira mpumbavu.</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Kuwa mwanawali mpumbavu wakati ujumbe wa kilio cha usiku wa manane unafika ni kudhihirisha kile ambacho Yohana ameandika katika Ufunuo sura ya kumi na sita kuwa, “aibu ya uchi wako.” Onyo la Yohana katika pigo la sita linahusiana na muungano wa pande tatu wa joka, mnyama na nabii wa uongo ambao, tangu 1989, wako katika mchakato wa kuiongoza dunia kuelekea Har-Magedoni.</w:t>
      </w:r>
    </w:p>
    <w:p>
      <w:pPr>
        <w:pStyle w:val="ArticleBody"/>
        <w:jc w:val="left"/>
      </w:pPr>
      <w:r>
        <w:rPr>
          <w:rFonts w:ascii="Times New Roman" w:hAnsi="Times New Roman" w:eastAsia="Times New Roman" w:cs="Times New Roman"/>
        </w:rPr>
        <w:t>Ujumbe wa Paulo katika Waraka wa Pili kwa Wathesalonike si tu kuhusu Roma ya kipagani kuwakilishwa na Danieli kama "kile cha kila siku", bali sura hiyo inasisitiza uhusiano wa Roma ya kipagani na Roma ya Kipapa. Roma ya kipagani ilimzuia (withholdeth) yule mtu wa dhambi asipande kiti cha enzi cha dunia mwaka 538. Mara tu Roma ya kipagani ilipoondolewa, ndipo "siri ya uasi," "yule mwovu" ambaye ni papa wa Roma, akafunuliwa. Katika sura hiyo Paulo anatambua uhusiano maalum wa kinabii kati ya Roma ya kipagani na Roma ya Kipapa. Kukataa mafundisho ya sura hiyo ni kukataa kweli na kupokea udanganyifu wenye nguvu.</w:t>
      </w:r>
    </w:p>
    <w:p>
      <w:pPr>
        <w:pStyle w:val="ArticleScripture"/>
        <w:jc w:val="left"/>
      </w:pPr>
      <w:r>
        <w:rPr>
          <w:rFonts w:ascii="Times New Roman" w:hAnsi="Times New Roman" w:eastAsia="Times New Roman" w:cs="Times New Roman"/>
        </w:rPr>
        <w:t>Mtu yeyote asiwadanganye kwa namna yoyote; kwa maana siku ile haitakuja, isipokuja kwanza uasi, na afunuliwe yule mtu wa dhambi, mwana wa uharibifu; apingaye na kujikweza juu ya yote yaitwayo Mungu au kuabudiwa; hata aketi kama Mungu katika hekalu la Mungu, akijionyesha kwamba yeye ndiye Mungu. Je, hamkumbuki kwamba nilipokuwa pamoja nanyi niliwaambia mambo haya? Na sasa mnajua kinachomzuia, apate kufunuliwa kwa wakati wake. Kwa maana siri ya uasi tayari yatenda kazi; ila yule azuiaye sasa atazuia hata atakapoondolewa njiani. Ndipo yule mwovu atafunuliwa, ambaye Bwana atamwangamiza kwa pumzi ya kinywa chake, na kumharibu kwa uangavu wa kuja kwake; yeye ambaye kuja kwake ni sawasawa na kutenda kwake Shetani, pamoja na uwezo wote na ishara na maajabu ya uongo, na kwa udanganyifu wote wa uovu kwao wanaopotea; kwa sababu hawakupokea pendo la ile kweli ili waokolewe. Na kwa sababu hiyo Mungu atawapelekea nguvu ya upotevu, ili waiamini uongo; ili wote wahukumiwe ambao hawakuamini ile kweli, bali walipendezwa na udhalimu. 2 Wathesalonike 2:3-12.</w:t>
      </w:r>
    </w:p>
    <w:p>
      <w:pPr>
        <w:pStyle w:val="ArticleBody"/>
        <w:jc w:val="left"/>
      </w:pPr>
      <w:r>
        <w:rPr>
          <w:rFonts w:ascii="Times New Roman" w:hAnsi="Times New Roman" w:eastAsia="Times New Roman" w:cs="Times New Roman"/>
        </w:rPr>
        <w:t>Kwa nini hawa watu wa siku za mwisho "wahukumiwe"? Kwa nini wanaletewa "nguvu ya upotevu"? Kwa nini "waangamia" na hivyo kufunua aibu ya uchi wao? Kifungu hiki kinasema ni kwa sababu hawakukubali kuipenda ile kweli, na ile kweli iliyowekwa wazi katika sura hiyo inaonyesha kwamba Roma ya kipagani, ufalme wa nne wa unabii wa Biblia, ingezuia Roma ya kipapa, ufalme wa tano wa unabii wa Biblia, kukalia kiti cha enzi mpaka upagani uondolewe.</w:t>
      </w:r>
    </w:p>
    <w:p>
      <w:pPr>
        <w:pStyle w:val="ArticleBody"/>
        <w:jc w:val="left"/>
      </w:pPr>
      <w:r>
        <w:rPr>
          <w:rFonts w:ascii="Times New Roman" w:hAnsi="Times New Roman" w:eastAsia="Times New Roman" w:cs="Times New Roman"/>
        </w:rPr>
        <w:t>Uhusiano kati ya Roma ya kipagani na Roma ya kipapa unaotambuliwa katika sura hiyo pia unatambuliwa na Yohana katika uhusiano kati ya kanisa la Pergamo na kanisa la Thiatira. Pergamo linaambatana na Roma ya kipagani na Thiatira ni Roma ya kipapa. Paulo na Yohana ni mashahidi wawili wa uhusiano wa mamlaka hizo mbili; vivyo hivyo kitabu cha Danieli.</w:t>
      </w:r>
    </w:p>
    <w:p>
      <w:pPr>
        <w:pStyle w:val="ArticleBody"/>
        <w:jc w:val="left"/>
      </w:pPr>
      <w:r>
        <w:rPr>
          <w:rFonts w:ascii="Times New Roman" w:hAnsi="Times New Roman" w:eastAsia="Times New Roman" w:cs="Times New Roman"/>
        </w:rPr>
        <w:t>Katika kitabu cha Danieli, uhusiano wa Roma ya kipagani na Roma ya kipapa umeelezwa mara kwa mara. Katika Danieli sura ya pili, unawakilishwa na mchanganyiko wa chuma na udongo wa mfinyanzi. Katika Danieli sura ya saba, Roma ya kipagani na Roma ya kipapa zote ni falme “tofauti,” na ijapokuwa Danieli sura ya pili inaonyesha mamlaka hizo mbili kama mchanganyiko, sura ya saba inabainisha kwamba mamlaka ya kipapa hutoka katika ufalme wenye pembe kumi wa Roma ya kipagani. Katika Danieli sura ya nane, pembe ndogo ya aya ya tisa hadi ya kumi na mbili ni Roma katika awamu zake zote mbili. Aya ya tisa na ya kumi na moja inaonyesha pembe ndogo katika jinsia ya kiume, hivyo kuitambulisha Roma ya kipagani, na aya ya kumi na ya kumi na mbili inaonyesha pembe ndogo katika jinsia ya kike, hivyo kuitambulisha Roma ya kipapa.</w:t>
      </w:r>
    </w:p>
    <w:p>
      <w:pPr>
        <w:pStyle w:val="ArticleBody"/>
        <w:jc w:val="left"/>
      </w:pPr>
      <w:r>
        <w:rPr>
          <w:rFonts w:ascii="Times New Roman" w:hAnsi="Times New Roman" w:eastAsia="Times New Roman" w:cs="Times New Roman"/>
        </w:rPr>
        <w:t>Katika Danieli sura ya nane, aya ya kumi na tatu, Roma ya kipagani na Roma ya kipapa zinaonyeshwa kama nguvu mbili za kuharibu. Roma ya kipagani ndiyo nguvu ya kuharibu ya "kile cha kila siku", na Roma ya kipapa ndiyo nguvu ya uasi inayoharibu. Katika sura ya kumi na moja, aya ya thelathini na moja, nguvu ya kuharibu ya "kile cha kila siku" ya Roma ya kipagani inasimamisha chukizo la uharibifu, ambalo ndilo nguvu ya kipapa. Katika sura ya kumi na mbili, aya ya kumi na moja, nguvu ya kuharibu ya "kile cha kila siku" ya Roma ya kipagani inaondolewa ili kusimamisha chukizo la uharibifu la upapa.</w:t>
      </w:r>
    </w:p>
    <w:p>
      <w:pPr>
        <w:pStyle w:val="ArticleBody"/>
        <w:jc w:val="left"/>
      </w:pPr>
      <w:r>
        <w:rPr>
          <w:rFonts w:ascii="Times New Roman" w:hAnsi="Times New Roman" w:eastAsia="Times New Roman" w:cs="Times New Roman"/>
        </w:rPr>
        <w:t>Uhusiano wa nguvu mbili za uharibifu za Roma ni mada kuu ya vitabu vya Danieli na Ufunuo, na uhusiano huo ndio Paulo anaoutambua kama ile kweli inayopaswa kupendwa ili mtu aepuke nguvu ya upotevu inayozaliwa na kuamini uongo. Mungu si wa kurudia-rudia, na kila uwakilishi wa uhusiano wa Roma ya kipagani na Roma ya kipapa hutoa ushuhuda wake wa kipekee juu ya jambo hilo, lakini kukataa ishara ya Roma katika siku za mwisho ni kukataa mvua ya mwisho na kupokea nguvu ya upotevu badala yake. Ni kutambulika milele kama Mlaodikia aliye uchi.</w:t>
      </w:r>
    </w:p>
    <w:p>
      <w:pPr>
        <w:pStyle w:val="ArticleBody"/>
        <w:jc w:val="left"/>
      </w:pPr>
      <w:r>
        <w:rPr>
          <w:rFonts w:ascii="Times New Roman" w:hAnsi="Times New Roman" w:eastAsia="Times New Roman" w:cs="Times New Roman"/>
        </w:rPr>
        <w:t>Wanahistoria Waadventista wa Laodikia, ingawa hawaonyeshi heshima yoyote ya kitakatifu kwa jukumu na kazi ya William Miller, wanatambua kwamba utambuzi wake wa uhusiano kati ya Roma ya kipagani na ya kipapa ndio uliokuwa muundo wa kinabii ambao juu yake alijenga matumizi yake “yote” ya kinabii. Gabrieli na malaika wengine walimwongoza Miller kufahamu uhusiano kati ya Roma ya kipagani na ya kipapa, lakini katika historia yake hakuiona Roma kama muungano wa sehemu tatu ulioundwa na joka, mnyama na nabii wa uongo.</w:t>
      </w:r>
    </w:p>
    <w:p>
      <w:pPr>
        <w:pStyle w:val="ArticleBody"/>
        <w:jc w:val="left"/>
      </w:pPr>
      <w:r>
        <w:rPr>
          <w:rFonts w:ascii="Times New Roman" w:hAnsi="Times New Roman" w:eastAsia="Times New Roman" w:cs="Times New Roman"/>
        </w:rPr>
        <w:t>Wakati wake, Marekani haikuwa bado imeanza jukumu lake kama nabii wa uongo, kwa kuwa Waprotestanti wa Marekani hawakuwa wamekuwa mabinti wa Roma hadi mwaka 1844, na kazi ya msingi ya Miller tayari ilikuwa imebainishwa kwenye chati ya 1843 iliyotolewa mwezi Mei 1842.</w:t>
      </w:r>
    </w:p>
    <w:p>
      <w:pPr>
        <w:pStyle w:val="ArticleBody"/>
        <w:jc w:val="left"/>
      </w:pPr>
      <w:r>
        <w:rPr>
          <w:rFonts w:ascii="Times New Roman" w:hAnsi="Times New Roman" w:eastAsia="Times New Roman" w:cs="Times New Roman"/>
        </w:rPr>
        <w:t>Mnamo 1989, mistari sita ya mwisho ya sura ya kumi na moja ya Danieli zilifunuliwa, na mjumbe wa kipindi hicho alitambua kwamba kulikuwa na nguvu tatu ambazo shughuli zao za kinabii zilipitia kutoka mstari wa arobaini hadi wa arobaini na tano wa sura ya kumi na moja. Mfalme wa kusini katika mstari wa arobaini ni nguvu ya joka, mfalme wa kaskazini ni mamlaka ya kipapa ambayo ilikuwa imepata jeraha la mauti mwanzoni mwa mstari huo mnamo 1798, kwa mikono ya nguvu ya joka ya Ufaransa ya Napoleoni. Katika mstari huo mamlaka ya kipapa inaanza kazi ya kuponya jeraha lake la mauti. Mnamo 1989 mfalme wa kaskazini analipiza kisasi dhidi ya nguvu ya joka ya Umoja wa Kisovieti, ambayo wakati huo ilikuwa mfalme wa kusini. Mnyama wa Ukatoliki alipolipiza kisasi dhidi ya Umoja wa Kisovieti, alikuja na jeshi la niaba la Marekani, nabii wa uongo wa Ufunuo sura ya kumi na sita. Joka ambaye ni mfalme wa kusini, mnyama ambaye ni mfalme wa kaskazini, na nabii wa uongo wa magari ya vita, wapanda farasi na meli, wote wanaonyeshwa katika mstari wa arobaini, na mlolongo wa kinabii unakamilika katika mstari wa arobaini na tano, wakati mamlaka ya kipapa "inapofika mwisho wake, hakuna atakayemsaidia."</w:t>
      </w:r>
    </w:p>
    <w:p>
      <w:pPr>
        <w:pStyle w:val="ArticleBody"/>
        <w:jc w:val="left"/>
      </w:pPr>
      <w:r>
        <w:rPr>
          <w:rFonts w:ascii="Times New Roman" w:hAnsi="Times New Roman" w:eastAsia="Times New Roman" w:cs="Times New Roman"/>
        </w:rPr>
        <w:t>Armagedoni, katika Ufunuo sura ya kumi na sita, ni eneo la kijiografia la mfano linalotambulisha uasi wa wanadamu unaotangulia kurudi kwa Kristo. Armagedoni ni ishara, na neno hilo limetokana na maneno mawili, “Har” likimaanisha mlima, na “Megiddo,” ambalo ni bonde la Yezreeli. Ukweli kwamba Yohana alichanganya mlima na Megiddo, ilhali Megiddo ni bonde, humjulisha mwanafunzi wa unabii kwamba Armagedoni ni ishara inayobeba rejeo la kijiografia, kwa kuwa hakuna mlima katika bonde la Yezreeli.</w:t>
      </w:r>
    </w:p>
    <w:p>
      <w:pPr>
        <w:pStyle w:val="ArticleBody"/>
        <w:jc w:val="left"/>
      </w:pPr>
      <w:r>
        <w:rPr>
          <w:rFonts w:ascii="Times New Roman" w:hAnsi="Times New Roman" w:eastAsia="Times New Roman" w:cs="Times New Roman"/>
        </w:rPr>
        <w:t>Bonde la Yezreeli lipo kati ya bahari tatu (Bahari ya Mediterania, Bahari ya Galilaya, na Bahari ya Chumvi) na Yerusalemu. Liko katikati kwa kiasi kaskazini mwa Israeli, na kuizunguka ni miili hii mitatu ya maji pamoja na Yerusalemu katika mielekeo tofauti. Mstari wa arobaini na tano wa Danieli sura ya kumi na moja ndiko mfalme wa kaskazini anapofikia mwisho bila yeyote wa kumsaidia, na mstari huo unautaja mwisho wake wa kijiografia kuwa kati ya bahari na mlima mtakatifu mtukufu wa Yerusalemu. Mstari wa arobaini wa Danieli sura ya kumi na moja unazitambulisha nguvu tatu ambazo ndizo mada ya uponyaji wa jeraha la mauti la mamlaka ya kipapa na hatimaye mwisho wake.</w:t>
      </w:r>
    </w:p>
    <w:p>
      <w:pPr>
        <w:pStyle w:val="ArticleBody"/>
        <w:jc w:val="left"/>
      </w:pPr>
      <w:r>
        <w:rPr>
          <w:rFonts w:ascii="Times New Roman" w:hAnsi="Times New Roman" w:eastAsia="Times New Roman" w:cs="Times New Roman"/>
        </w:rPr>
        <w:t>Kauli ya kwanza ya aya hizo inabainisha wakati wa mwisho mwaka 1798, wakati upapa ulipopokea jeraha lake la mauti, na aya ya arobaini na tano inabainisha jeraha lake la mauti la kudumu. Historia ya kinabii kati ya kifo cha kwanza na cha mwisho cha nguvu za kipapa inabainisha uasi wa wanadamu wanaporejesha ubora wa nguvu za kipapa, wakati jeraha lake la mauti linapoponywa kabla ya maangamizi ya mwisho ya nguvu za kipapa. Aya hizo sita zinabeba muhuri wa ukweli, kwa kuwa mwanzo na mwisho vyote viwili ni kifo cha nguvu za kipapa, na aya za katikati ni uasi wa wanadamu wakati jeraha la kwanza la mauti linapoponywa.</w:t>
      </w:r>
    </w:p>
    <w:p>
      <w:pPr>
        <w:pStyle w:val="ArticleBody"/>
        <w:jc w:val="left"/>
      </w:pPr>
      <w:r>
        <w:rPr>
          <w:rFonts w:ascii="Times New Roman" w:hAnsi="Times New Roman" w:eastAsia="Times New Roman" w:cs="Times New Roman"/>
        </w:rPr>
        <w:t>Miller alipewa nuru kutoka kwa malaika wa mbinguni kuhusu uhusiano wa Roma ya kipagani na Roma ya Kipapa. Ufunguo wa uelewa wa Miller wa mfano wa kinabii, ambao aliutumia katika matumizi yake yote ya kinabii, ulikuwa “ya kila siku” katika Wathesalonike wa Pili. “Ya kila siku” katika sura hiyo ni Roma ya kipagani, ambayo ndiyo iliyothibitisha maono ambayo William Miller alikuja kuyaelewa, kwa maana ni Roma, wanyang’anyi wa watu wako katika aya ya kumi na nne ya sura ya kumi na moja, wanaothibitisha maono hayo.</w:t>
      </w:r>
    </w:p>
    <w:p>
      <w:pPr>
        <w:pStyle w:val="ArticleBody"/>
        <w:jc w:val="left"/>
      </w:pPr>
      <w:r>
        <w:rPr>
          <w:rFonts w:ascii="Times New Roman" w:hAnsi="Times New Roman" w:eastAsia="Times New Roman" w:cs="Times New Roman"/>
        </w:rPr>
        <w:t>Mjumbe aliyeinuliwa ili kuelewa kuongezeka kwa maarifa mwaka 1989 alikuja kuelewa asili ya mara tatu ya Roma. Miller alikuwa mjumbe wa malaika wa kwanza na wa pili, naye akaelewa madhihirisho ya kwanza na ya pili ya Roma ili kuthibitisha maono aliyowasilisha kwa ulimwengu. Mjumbe wa malaika wa tatu alikuja kuelewa madhihirisho yote matatu ya Roma ili kuthibitisha maono aliyopewa kuyatangaza kwa ulimwengu.</w:t>
      </w:r>
    </w:p>
    <w:p>
      <w:pPr>
        <w:pStyle w:val="ArticleBody"/>
        <w:jc w:val="left"/>
      </w:pPr>
      <w:r>
        <w:rPr>
          <w:rFonts w:ascii="Times New Roman" w:hAnsi="Times New Roman" w:eastAsia="Times New Roman" w:cs="Times New Roman"/>
        </w:rPr>
        <w:t>Dhihirisho la kwanza la Roma lilikuwa Roma ya kipagani. Kutokana na Roma ya kipagani kulitokea Roma ya kipapa, dhihirisho la pili. Kutokana na madhihirisho yale mawili ya kwanza kukatokea Roma ya kisasa, muungano wa sehemu tatu wa joka, mnyama na nabii wa uongo.</w:t>
      </w:r>
    </w:p>
    <w:p>
      <w:pPr>
        <w:pStyle w:val="ArticleBody"/>
        <w:jc w:val="left"/>
      </w:pPr>
      <w:r>
        <w:rPr>
          <w:rFonts w:ascii="Times New Roman" w:hAnsi="Times New Roman" w:eastAsia="Times New Roman" w:cs="Times New Roman"/>
        </w:rPr>
        <w:t>Tutaendelea na mjadala kuhusu "the daily" katika historia ya Uadventista katika makala ijayo.</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'Je, kuna udanganyifu mkubwa zaidi wa kuipotosha akili kuliko kujifanya kwamba unajenga juu ya msingi sahihi na kwamba Mungu anakubali matendo yako, ilhali kwa kweli unatekeleza mambo mengi kwa kufuata mbinu za kidunia na unamtendea Yehova dhambi? Ee, huu ni udanganyifu mkubwa, udanganyifu wa kuvutia, unaotwaa akili za watu, wakati watu waliowahi kuijua kweli wakauchukulia mfano wa utauwa kuwa ndio roho na nguvu yake; wanapodhani kwamba ni matajiri na wameongezeka kwa mali na hawahitaji chochote, ilhali kwa kweli wanahitaji kila kitu.'"</w:t>
      </w:r>
    </w:p>
    <w:p>
      <w:pPr>
        <w:pStyle w:val="ArticleScripture"/>
        <w:jc w:val="left"/>
      </w:pPr>
      <w:r>
        <w:rPr>
          <w:rFonts w:ascii="Times New Roman" w:hAnsi="Times New Roman" w:eastAsia="Times New Roman" w:cs="Times New Roman"/>
        </w:rPr>
        <w:t>Mungu hajabadilika kuwahusu watumishi wake waaminifu wanaohifadhi mavazi yao bila doa. Lakini wengi wanapaza sauti wakisema, 'Amani na salama,' ilhali maangamizi ya ghafula yanawajia. Isipokuwa toba ya kina ifanyike, isipokuwa watu wanyenyekeze mioyo yao kwa kukiri na kuupokea ukweli kama ulivyo katika Yesu, hawataingia kamwe mbinguni. Utakapofanyika utakaso katika safu zetu, hatutaketi kwa raha tena, tukijisifu kuwa matajiri na tumeongezewa mali, hatuhitaji kitu.</w:t>
      </w:r>
    </w:p>
    <w:p>
      <w:pPr>
        <w:pStyle w:val="ArticleScripture"/>
        <w:jc w:val="left"/>
      </w:pPr>
      <w:r>
        <w:rPr>
          <w:rFonts w:ascii="Times New Roman" w:hAnsi="Times New Roman" w:eastAsia="Times New Roman" w:cs="Times New Roman"/>
        </w:rPr>
        <w:t>"Ni nani awezaye kusema kwa kweli: 'Dhahabu yetu imejaribiwa motoni; mavazi yetu hayajatiwa doa na ulimwengu'? Nilimwona Mwalimu wetu akielekeza kwenye mavazi ya kile kinachoitwa haki. Akayavua, akaweka wazi unajisi uliokuwa umefichwa chini ya mavazi hayo. Kisha akaniambia: 'Je, huoni jinsi walivyofunika kwa unafiki unajisi wao na uozo wa tabia yao? "Jinsi gani mji mwaminifu umegeuka kuwa kahaba!" Nyumba ya Baba yangu imefanywa kuwa nyumba ya biashara, mahali ambapo uwepo wa Mungu na utukufu vimeondoka! Kwa sababu hii kuna udhaifu, na nguvu zinakosekana.'" 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Nambari Nane</dc:title>
  <dc:subject>Misingi ya Mchanga: Kukataa Ukweli wa Kinabii katika Uadventista wa Laodikia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