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Mbili</w:t>
      </w:r>
    </w:p>
    <w:p>
      <w:pPr>
        <w:pStyle w:val="ArticleSubtitle"/>
        <w:jc w:val="left"/>
      </w:pPr>
      <w:r>
        <w:rPr>
          <w:rFonts w:ascii="Arial" w:hAnsi="Arial" w:eastAsia="Arial" w:cs="Arial"/>
        </w:rPr>
        <w:t>Kuinuka na Kuanguka kwa Mfalme wa Kusini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Tulimalizia makala iliyopita kwa kuandika, "Mistari 10-15 inawakilisha vita vitatu vya niaba vilivyotekelezwa na mfalme wa kaskazini, nguvu ya kipapa, kuanzia 1989 hadi sheria ya Jumapili." Vita hivi vitatu vya niaba huanza na utambulisho wa Marekani katika mstari wa 40 kama "magari, meli, na wapanda farasi."</w:t>
      </w:r>
    </w:p>
    <w:p>
      <w:pPr>
        <w:pStyle w:val="ArticleBody"/>
        <w:jc w:val="left"/>
      </w:pPr>
      <w:r>
        <w:rPr>
          <w:rFonts w:ascii="Times New Roman" w:hAnsi="Times New Roman" w:eastAsia="Times New Roman" w:cs="Times New Roman"/>
        </w:rPr>
        <w:t>Vita vya niaba vilivyofuata, vilivyowakilishwa na aya ya 11 na utimizo wake wa kihistoria katika Vita vya Raphia mwaka 217 KK, vilikuwa kati ya Ptolemy IV Philopator, mfalme wa kusini wa Misri, na Antiochus Mkuu, pia aitwaye Antiochus Magnus, wa Dola la Seleucid. Antiochus alikuwa ametimiza aya ya 10 alipolipiza kisasi dhidi ya Misri kwa sababu ya kushindwa kwa ufalme wake wa kaskazini na kupoteza mali na maeneo yake, akayarejesha maeneo yote ambayo ufalme wa kusini ulikuwa umeyateka hapo awali kutoka kwa ufalme wake. Alifanya hivyo lakini akasimama mpakani mwa Misri, hivyo kutimiza aya ya 10 na kuakisi mwaka 1989.</w:t>
      </w:r>
    </w:p>
    <w:p>
      <w:pPr>
        <w:pStyle w:val="ArticleScripture"/>
        <w:jc w:val="left"/>
      </w:pPr>
      <w:r>
        <w:rPr>
          <w:rFonts w:ascii="Times New Roman" w:hAnsi="Times New Roman" w:eastAsia="Times New Roman" w:cs="Times New Roman"/>
        </w:rPr>
        <w:t>Lakini wanawe watachochewa, nao watakusanya vikosi vingi vyenye nguvu; na mmoja bila shaka atakuja, atafurika na kupita; kisha atarudi, naye atachochewa, hata kufikia ngome yake. Danieli 11:10.</w:t>
      </w:r>
    </w:p>
    <w:p>
      <w:pPr>
        <w:pStyle w:val="ArticleBody"/>
        <w:jc w:val="left"/>
      </w:pPr>
      <w:r>
        <w:rPr>
          <w:rFonts w:ascii="Times New Roman" w:hAnsi="Times New Roman" w:eastAsia="Times New Roman" w:cs="Times New Roman"/>
        </w:rPr>
        <w:t>Vita vya pili vya niaba vilikuwa Vita vya Raphia. Raphia ina maana ya eneo la mpakani. Uwanja huo wa vita unaashiria mahali ambapo Antiochus alikuwa amekomesha uvamizi wake wa awali wa aya ya 10. Vita vitatu vya niaba vinatawaliwa na ukweli, kwa maana kwamba vita vya kwanza vya niaba vinaendana na vile vya mwisho vya niaba. Vita vyote vitatu—aya za 10, 11, na kisha vita vya tatu vya aya za 13–15—vinapiganwa na mhusika yuleyule wa kihistoria katika utimilifu wao wa awali. Antiochus Magnus yupo katika kila moja ya vita hivyo vitatu, akiunganisha kinabii vyote pamoja kuwa mfululizo mmoja. Antiochus anashinda vita vya kwanza na vya mwisho, lakini si kile cha katikati, ambako mfalme wa kusini anaibuka mshindi.</w:t>
      </w:r>
    </w:p>
    <w:p>
      <w:pPr>
        <w:pStyle w:val="ArticleBody"/>
        <w:jc w:val="left"/>
      </w:pPr>
      <w:r>
        <w:rPr>
          <w:rFonts w:ascii="Times New Roman" w:hAnsi="Times New Roman" w:eastAsia="Times New Roman" w:cs="Times New Roman"/>
        </w:rPr>
        <w:t>Kama vile Raphia inamaanisha eneo la mpakani, vivyo hivyo Ukraine. Vita vya pili vya niaba, vilivyotimizwa kwa mara ya kwanza na Vita vya Raphia, sasa vinatimizwa katika vita vya Ukraine. Vladimir Putin ndiye mfalme wa kusini, mrithi wa kinabii wa mfalme wa kwanza wa kisasa wa kusini, Vladimir Lenin. Putin amedai mara kwa mara kwamba mwitikio wa Urusi kwa Ukraine unategemea makubaliano yanayobishaniwa kwamba, baada ya Ujerumani kuungana tena, NATO isingepanuka zaidi katika maeneo ya Muungano wa Kisovyeti wa zamani. Motisha ya Putin inaakisi ile ya Ptolemy katika aya 5-9 na ile ya Napoleon mwaka 1797. Wafalme hao watatu wa kusini wote wanahalalisha vitendo vyao dhidi ya mfalme wa kaskazini kwa msingi wa mkataba uliovunjwa.</w:t>
      </w:r>
    </w:p>
    <w:p>
      <w:pPr>
        <w:pStyle w:val="ArticleBody"/>
        <w:jc w:val="left"/>
      </w:pPr>
      <w:r>
        <w:rPr>
          <w:rFonts w:ascii="Times New Roman" w:hAnsi="Times New Roman" w:eastAsia="Times New Roman" w:cs="Times New Roman"/>
        </w:rPr>
        <w:t>Kulingana na Isaya 23, kahaba wa Tiro, anayewakilisha mamlaka ya kipapa, angesahauliwa kwa miaka sabini, kama siku za mfalme mmoja—kipindi ambacho kimeonyeshwa mara kwa mara kuwa ndicho wakati ambapo ufalme wa sita wa unabii wa Biblia, mnyama wa nchi wa Ufunuo 13 (Marekani), hutawala.</w:t>
      </w:r>
    </w:p>
    <w:p>
      <w:pPr>
        <w:pStyle w:val="ArticleScripture"/>
        <w:jc w:val="left"/>
      </w:pPr>
      <w:r>
        <w:rPr>
          <w:rFonts w:ascii="Times New Roman" w:hAnsi="Times New Roman" w:eastAsia="Times New Roman" w:cs="Times New Roman"/>
        </w:rPr>
        <w:t>Tena itakuwa siku hiyo, Tiro atasahauliwa miaka sabini, sawa na siku za mfalme mmoja; baada ya mwisho wa miaka sabini Tiro ataimba kama kahaba. Twaa kinubi, uzunguke mjini, wewe kahaba uliyesahauliwa; piga ala kwa utamu, imba nyimbo nyingi, ili upate kukumbukwa. Tena itakuwa, baada ya mwisho wa miaka sabini, kwamba Bwana atamwangalia Tiro, naye atarudia ujira wake, naye atafanya uasherati na falme zote za ulimwengu juu ya uso wa dunia. Isaya 23:15–17.</w:t>
      </w:r>
    </w:p>
    <w:p>
      <w:pPr>
        <w:pStyle w:val="ArticleBody"/>
        <w:jc w:val="left"/>
      </w:pPr>
      <w:r>
        <w:rPr>
          <w:rFonts w:ascii="Times New Roman" w:hAnsi="Times New Roman" w:eastAsia="Times New Roman" w:cs="Times New Roman"/>
        </w:rPr>
        <w:t>Kipindi cha mfano cha miaka sabini kinaanzia mwaka 1798 hadi sheria ya Jumapili, na hicho ndicho historia inayowakilishwa na aya ya 40. Si hadi mwisho wa miaka sabini, au kukaribia kwa sheria ya Jumapili, ndipo kahaba hujitokeza tena. Kwa sababu hii, vita vitatu vilivyo katika aya za 10-15 vinapiganwa na mwakilishi wa mamlaka ya kipapa, kwa kuwa yeye amesahauliwa kinabii katika kipindi hiki.</w:t>
      </w:r>
    </w:p>
    <w:p>
      <w:pPr>
        <w:pStyle w:val="ArticleBody"/>
        <w:jc w:val="left"/>
      </w:pPr>
      <w:r>
        <w:rPr>
          <w:rFonts w:ascii="Times New Roman" w:hAnsi="Times New Roman" w:eastAsia="Times New Roman" w:cs="Times New Roman"/>
        </w:rPr>
        <w:t>Katika vita vya niaba vya kwanza na vya mwisho, mfalme wa kaskazini anamshinda mfalme wa kusini. Katika vita vya kati, mfalme wa kusini anamshinda mfalme wa kaskazini. Vita vya Rafia vilikuwa utimilifu wa awali wa kihistoria wa aya ya 11, na aya hiyo pamoja na utimilifu wake wa kihistoria vinaunda mashahidi wawili ambao wanapaswa kuunganishwa na vifungu sambamba kuhusu siku tatu na nusu za kinabii za utawala wa Roma ya Kipapa. Hivyo, vifungu viwili vya Maandiko ndani ya Danieli 11, vikifuatana na utimilifu wao wa kihistoria, vinaweka wazi sifa za kinabii za vita vya mpakani vya aya ya 11, vilivyotimizwa kwanza katika Vita vya Rafia na kisha tena wakati wa mwisho mnamo 1798.</w:t>
      </w:r>
    </w:p>
    <w:p>
      <w:pPr>
        <w:pStyle w:val="ArticleBody"/>
        <w:jc w:val="left"/>
      </w:pPr>
      <w:r>
        <w:rPr>
          <w:rFonts w:ascii="Times New Roman" w:hAnsi="Times New Roman" w:eastAsia="Times New Roman" w:cs="Times New Roman"/>
        </w:rPr>
        <w:t>Hoja hizi za ushahidi zinathibitisha kwamba Vladimir Putin ndiye Vladimir wa mwisho wa mfalme wa kusini wa kisasa. "Vladimir" mara nyingi hufafanuliwa kuwa na maana ya "mtawala wa dunia," lakini neno mir pia kwa usahihi humaanisha "jamii." Hivyo, Vladimir humaanisha "mtawala wa jamii," au "mtawala wa ukomunisti." Putin anabainisha kwamba ushiriki wake katika Ukraine unategemea makubaliano yaliyovunjwa yaliyoshughulikia wasiwasi wake kuhusu upanuzi wa NATO kupita mipaka iliyoafikiwa baada ya kuunganishwa kwa Ujerumani. Mwelekeo wa Putin umeelekezwa dhidi ya NATO na EU kiasi kilekile kama ulivyo dhidi ya Zelenskyy na Ukraine. Upanuzi wa NATO na EU katika maeneo ambayo Putin anasisitiza yalipaswa kubaki bila NATO kunafanana na ghadhabu ya Ptolemy wakati mfalme wa Waseleukidi alipomweka kando bibi-arusi binti-mfalme wa Misri kwa ajili ya mke wake wa zamani. Mkataba huo uliovunjwa ulidokeza kuelekea Mkataba wa Tolentino uliovunjwa wa mwaka 1797. Katika Danieli 11, mfalme wa kusini anapomshinda mfalme wa kaskazini, kunahusisha mkataba uliovunjwa.</w:t>
      </w:r>
    </w:p>
    <w:p>
      <w:pPr>
        <w:pStyle w:val="ArticleBody"/>
        <w:jc w:val="left"/>
      </w:pPr>
      <w:r>
        <w:rPr>
          <w:rFonts w:ascii="Times New Roman" w:hAnsi="Times New Roman" w:eastAsia="Times New Roman" w:cs="Times New Roman"/>
        </w:rPr>
        <w:t>Mkataba huu uliovunjwa unahusu kukataa kwa EU kuzuia upanuzi wa NATO kwenda zaidi ya mipaka yake wakati Ujerumani ilipounganishwa upya. Kwa maana hiyo, Putin, mfalme wa kusini, yuko katika vita dhidi ya mfalme wa kaskazini, anayewakilishwa na nguvu yake ya niaba. Kama vile Wanazi wa Vita vya Pili vya Dunia walikuwa wakala wa Kanisa Katoliki, Wanazi wa Ukraine wanakuwa ishara ya vita vya pili vya niaba vya aya 10-15. Vita vitatu vya dunia na vita vitatu vya niaba—na katika safu zote mbili, Wanazi ndio mwakilishi wa niaba wa Kanisa Katoliki wakati wa mzozo wa kati.</w:t>
      </w:r>
    </w:p>
    <w:p>
      <w:pPr>
        <w:pStyle w:val="ArticleBody"/>
        <w:jc w:val="left"/>
      </w:pPr>
      <w:r>
        <w:rPr>
          <w:rFonts w:ascii="Times New Roman" w:hAnsi="Times New Roman" w:eastAsia="Times New Roman" w:cs="Times New Roman"/>
        </w:rPr>
        <w:t>Katika matimizio matatu ya awali ya kihistoria ya vita hivi vya niaba, Antiochus Magnus alikuwepo katika kila mapigano. Mara nyingi kumeonyeshwa jinsi etimolojia ya “Antiochus” na ishara zinazohusishwa na ufalme wa Waseleukidi kama mfalme wa kaskazini zinavyomtambulisha Antiochus kama ishara ya mpinga-Kristo—papa wa Roma. Lakini katika historia ya vita hivyo vitatu vya niaba, kahaba wa Tiro amesahaulika, hivyo ishara ya “papa” inayowakilishwa katika jina “Antiochus” inasimama kwa mamlaka yake ya niaba. Katika mapigano ya kwanza na ya mwisho, ni Marekani inayotekeleza waziwazi maagizo ya Roma. Katika aya ya 11, nguvu ya niaba ni U-Nazi wa Ukraine, lakini ilikuwa na bado ni meli na magari ya vita ya Marekani yaliyomuunga mkono Zelenskyy vitani. Kwa juu juu ya vita vya pili vya niaba, Marekani imefichika, kama ilivyo kwa papa wakati wa miaka sabini ya Isaya 23. Marekani imefichika katika historia yenyewe ambamo inaendeleza sifa zote za yule mnyama, jambo linalofanya kiunabii kuwa la kufaa kwamba, pindi vita vya pili vya niaba vinapoanza, Marekani inafunikwa na nguvu ya niaba ya U-Nazi nchini Ukraine, ijapokuwa bado ndiyo nguvu ya kijeshi na kiuchumi ya yule mnyama wa nchi inayoiunga mkono Ukraine hadi maangamizi yao.</w:t>
      </w:r>
    </w:p>
    <w:p>
      <w:pPr>
        <w:pStyle w:val="ArticleBody"/>
        <w:jc w:val="left"/>
      </w:pPr>
      <w:r>
        <w:rPr>
          <w:rFonts w:ascii="Times New Roman" w:hAnsi="Times New Roman" w:eastAsia="Times New Roman" w:cs="Times New Roman"/>
        </w:rPr>
        <w:t>Wakati mfalme wa kusini alipokwenda Babiloni na kumchukua mfalme wa kaskazini mateka, na pia wakati Jenerali Berthier alipomchukua Papa mateka, aliingia moja kwa moja Vatikani, jambo linalodokeza kwamba vita vya Ukraina vitaishia kwa ushindi wa Putin wakati ambapo upinzani wowote kutoka Ukraina utakuwa umeondolewa. Ufalme aliouteka Ptolemy ulikuwa Babiloni, na ufalme aliouteka Napoleon ulikuwa Babiloni ya kiroho. Hivyo, ufalme wa Zelenskyy unawakilishwa na wale raia wanaompa msaada. Sasa kwamba Trump ameondoa msaada wa magari ya vita, wapanda farasi na meli za mnyama wa nchi, msaada wa Ukraina ni EU, kundi hicho hicho ambalo limekuwa halina nia ya kusikiliza madai ya Putin kuhusu mkataba uliovunjwa kuhusiana na kuingilia mipaka kwa NATO.</w:t>
      </w:r>
    </w:p>
    <w:p>
      <w:pPr>
        <w:pStyle w:val="ArticleBody"/>
        <w:jc w:val="left"/>
      </w:pPr>
      <w:r>
        <w:rPr>
          <w:rFonts w:ascii="Times New Roman" w:hAnsi="Times New Roman" w:eastAsia="Times New Roman" w:cs="Times New Roman"/>
        </w:rPr>
        <w:t>Falsafa inayowaongoza maafisa wa EU ni harakati za Greenpeace. Kwa sababu hiyo, jina Zelenskyy linamaanisha "kijani." Zelenskyy ni kiongozi wa kiishara wa wapenda vita wa EU wanaoongozwa na ajenda ya kipuuzi ya kimataifa ya uharakati wa mazingira. Wakati vita vya Ukraine vitakapokamilika, Putin atasherehekea si tu ushindi dhidi ya Ukraine, bali pia dhidi ya EU nzima na NATO.</w:t>
      </w:r>
    </w:p>
    <w:p>
      <w:pPr>
        <w:pStyle w:val="ArticleBody"/>
        <w:jc w:val="left"/>
      </w:pPr>
      <w:r>
        <w:rPr>
          <w:rFonts w:ascii="Times New Roman" w:hAnsi="Times New Roman" w:eastAsia="Times New Roman" w:cs="Times New Roman"/>
        </w:rPr>
        <w:t>Vita vitatu vya kwa niaba kwa hivyo vinabeba alama ya ukweli. Katika vita vya kwanza na vya mwisho vya kwa niaba, mfalme wa kusini hushindwa kupitia muungano kati ya mnyama wa bahari na mnyama wa nchi wa Ufunuo kumi na tatu. Mwanzoni, ushindi wa mfalme wa kaskazini uliletwa na muungano kati ya papa wa kihafidhina, wa Vatikano I, ambaye katika muktadha wa siri za Fatima za mapokeo ya Ukatoliki ndiye papa mweupe au mwema. Papa wa sasa, ambaye ninapoandika haya yuko kitandani cha mauti, ni papa wa Vatikano II, mliberali, ambaye katika muktadha wa siri za Fatima ndiye papa mweusi au mbaya.</w:t>
      </w:r>
    </w:p>
    <w:p>
      <w:pPr>
        <w:pStyle w:val="ArticleBody"/>
        <w:jc w:val="left"/>
      </w:pPr>
      <w:r>
        <w:rPr>
          <w:rFonts w:ascii="Times New Roman" w:hAnsi="Times New Roman" w:eastAsia="Times New Roman" w:cs="Times New Roman"/>
        </w:rPr>
        <w:t>Aya ya kumi na nne inabainisha kwamba, wakati “waporaji wa watu wako” wanaojitukuza na kuanguka wanapoingia katika historia ya kinabii, maono yanathibitishwa. Katika utimilifu wa aya ya kumi na tatu hadi ya kumi na tano katika Vita vya Panium mwaka 200 K.K., Roma ya kipagani iliingilia masuala yahusuyo vita hivyo vyenyewe. Katika aya tatu zinazoshughulikia Vita vya Panium, aya ya kumi na nne inabainisha kwamba maono yanathibitishwa na Roma.</w:t>
      </w:r>
    </w:p>
    <w:p>
      <w:pPr>
        <w:pStyle w:val="ArticleBody"/>
        <w:jc w:val="left"/>
      </w:pPr>
      <w:r>
        <w:rPr>
          <w:rFonts w:ascii="Times New Roman" w:hAnsi="Times New Roman" w:eastAsia="Times New Roman" w:cs="Times New Roman"/>
        </w:rPr>
        <w:t>Katika historia ya Vita vya Panium, Papa mweupe wa kihafidhina wa Vatikani I ataungana nguvu na wa mwisho katika mfululizo wa marais wanane ulioanza katika kipindi cha Reagan, ambaye hapo awali aliunda muungano na Papa wa Vatikani I wa kihafidhina. Walifanya hivyo mwaka 1989 ili kuuangusha USSR ya zamani, na mwishowe watafanya hivyo ili kumuangusha mtawala wa mwisho wa ufalme huo huo.</w:t>
      </w:r>
    </w:p>
    <w:p>
      <w:pPr>
        <w:pStyle w:val="ArticleBody"/>
        <w:jc w:val="left"/>
      </w:pPr>
      <w:r>
        <w:rPr>
          <w:rFonts w:ascii="Times New Roman" w:hAnsi="Times New Roman" w:eastAsia="Times New Roman" w:cs="Times New Roman"/>
        </w:rPr>
        <w:t>Katika miaka ya utawala wa Reagan, na kwa ushirikiano kati ya Papa Yohane Paulo wa Pili na Marekani, Yohane Paulo wa Pili alikuja kuamini kwamba yeye ndiye papa mwema aliyetajwa katika unabii wa Fatima. Akihamasishwa na imani hiyo, alianza kusafiri duniani kote ili kukuza kile alichoelewa kuwa utimilifu wa utabiri wa Fatima. Kwa kufanya hivyo akawa papa aliyesafiri zaidi katika historia, na pia papa anayetambulika zaidi wa nyakati zote, alipotimiza utabiri wa Ufunuo sura ya kumi na tatu kwamba kungekuwapo wakati ambapo ulimwengu wote ungeshangaa na kumfuata yule mnyama. Taswira ya hadharani ya Papa Yohane Paulo wa Pili inaakisi papa wa kihafidhina wa Mtaguso wa Vatikani wa Kwanza anayeingia katika ushirikiano na rais wa mwisho wa Marekani.</w:t>
      </w:r>
    </w:p>
    <w:p>
      <w:pPr>
        <w:pStyle w:val="ArticleBody"/>
        <w:jc w:val="left"/>
      </w:pPr>
      <w:r>
        <w:rPr>
          <w:rFonts w:ascii="Times New Roman" w:hAnsi="Times New Roman" w:eastAsia="Times New Roman" w:cs="Times New Roman"/>
        </w:rPr>
        <w:t>Kwa hiyo, mojawapo ya sifa za kinabii za papa aliyekuwa wa wakati mmoja na Reagan ni kwamba kuna hatua ambapo taswira yake ya hadharani inawekwa kama alama ya njia. Alama hiyo iko katika aya ya kumi na nne, wakati wanyang’anyi wa watu wako wanaweka imara maono. Papa Yohane Paulo wa Pili anatimiza sifa ya kinabii ya kuwa papa ambaye ulimwengu mzima ulimstajabia, hivyo akiashiria mbele kuelekea papa wa kihafidhina wa nyakati za mwisho wa Vatikano I ambaye ataingia katika muungano na Trump. Hilo linapotokea maono yanawekwa imara, na kinachoimarisha maono ni papa kujiingiza katika historia ya Panium na mwaka 200 K.K.</w:t>
      </w:r>
    </w:p>
    <w:p>
      <w:pPr>
        <w:pStyle w:val="ArticleBody"/>
        <w:jc w:val="left"/>
      </w:pPr>
      <w:r>
        <w:rPr>
          <w:rFonts w:ascii="Times New Roman" w:hAnsi="Times New Roman" w:eastAsia="Times New Roman" w:cs="Times New Roman"/>
        </w:rPr>
        <w:t>Mwanzo wa marais wanane unaonyesha mwisho wa marais hao wanane, na kabla tu ya sheria ya Jumapili ya mstari wa kumi na sita, kahaba wa Tiro aliyekuwa amesahauliwa anarudi kwa uwazi kwenye medani ya historia anapounda muungano na anayelingana na Reagan, Donald Trump. Pamoja, kama kunavyowakilishwa na muungano wa Antioko na Filipo wa Makedonia, wanaangusha kizazi cha mwisho cha ufalme wa kusini, kama kinavyowakilishwa na mfalme-mtoto Ptolemaio. Mtoto katika unabii wa Biblia ni ishara ya kizazi cha mwisho, na baada ya vita vya Ukraine Putin atarudia historia ya wafalme wa kusini ambao huinuliwa kutokana na ushindi wa kijeshi na hupoteza mwelekeo wao katika aina fulani ya mtanziko wa kanisa na dola.</w:t>
      </w:r>
    </w:p>
    <w:p>
      <w:pPr>
        <w:pStyle w:val="ArticleBody"/>
        <w:jc w:val="left"/>
      </w:pPr>
      <w:r>
        <w:rPr>
          <w:rFonts w:ascii="Times New Roman" w:hAnsi="Times New Roman" w:eastAsia="Times New Roman" w:cs="Times New Roman"/>
        </w:rPr>
        <w:t>Hivyo, aya ya kumi, inayowakilisha mwaka 1989 na vita vya kwanza vya niaba, ni mwanzo, yaani herufi ya kwanza ya alfabeti ya Kiebrania. Vita vya Raphia katika aya ya kumi na moja vinavyowakilisha vita vya Ukraina ni herufi ya kumi na tatu katika alfabeti ya Kiebrania. Nambari 13 ni ishara ya uasi, na jeshi la niaba katika vita vya Ukraina ni Wanazi, ishara kuu ya uasi katika ulimwengu wa kisasa. Panium ni herufi ya mwisho katika alfabeti ya Kiebrania, iliyo na herufi ishirini na mbili. Hivyo, neno la Kiebrania "ukweli" ambalo huundwa kwa kuleta pamoja herufi ya kwanza, ya kumi na tatu, na ya ishirini na mbili za alfabeti ili kuunda neno la Kiebrania "ukweli," hutambulisha muundo wa vita hivi vitatu vya niaba kama ukweli. Herufi ya ishirini na mbili, ya mwisho katika alfabeti ya Kiebrania, ni ishara ya uungu ukiunganishwa na ubinadamu, na utimilifu wa Vita vya Panium katika siku za hivi karibuni utafanyika wakati wa urais wa Trump. Trump ni rais wa ishirini na mbili aliyehudumu mihula miwili.</w:t>
      </w:r>
    </w:p>
    <w:p>
      <w:pPr>
        <w:pStyle w:val="ArticleBody"/>
        <w:jc w:val="left"/>
      </w:pPr>
      <w:r>
        <w:rPr>
          <w:rFonts w:ascii="Times New Roman" w:hAnsi="Times New Roman" w:eastAsia="Times New Roman" w:cs="Times New Roman"/>
        </w:rPr>
        <w:t>Panium lina ushuhuda maradufu wa muungano wenye vipengele viwili, na katika marejeo yote mawili muungano huo unawakilisha muungano unaobainisha uhusiano wa kihierarkia kati ya pande mbili. Muungano kati ya Filipo na Antioko ulikuwa wa kimkakati, ukilenga kukabiliana na ushawishi wa Ptolemai na wa Kirumi katika eneo la mashariki la Mediterania. Hata hivyo, ushirikiano wao haukulenga Vita vya Panium vyenyewe—Antioko alifanya kampeni hii kwa kujitegemea, bila ushiriki wa kijeshi wa moja kwa moja kutoka kwa Filipo. Nafasi ya Filipo ilikuwa isiyo ya moja kwa moja zaidi, akitoa msaada wa kisiasa na kimkakati kwa kuwazuia washirika wa Kirumi na wa Ptolemai huko Ugiriki na katika Bahari ya Aegean, jambo lililomruhusu Antioko kuzingatia Koile-Siria. Wanahistoria wote wanabainisha kuwa Antioko ndiye alikuwa mwenye nguvu zaidi katika muungano huo, na kwamba ni Antioko peke yake ndiye aliyepigana vita hivyo. Muungano wao ulihusu eneo pana linalohusishwa na ufalme wa zamani wa Aleksanda. Hivyo, muungano huo una kiongozi mkuu na mshirika mdogo aliye chini yake, kama inavyoakisiwa na jina Kaisarea-Filipi, jina la Panium wakati Kristo alipotembea miongoni mwa wanadamu. Kwa hiyo, Kaisarea-Filipi inalingana na Antioko na Filipo, kwa kuwa Kaisari ndiye aliyekuwa mwenye nguvu zaidi katika muungano huo, unaoashiriwa na wote wawili, Kaisari Augusto na Herode Filipo, mtawala wa robo.</w:t>
      </w:r>
    </w:p>
    <w:p>
      <w:pPr>
        <w:pStyle w:val="ArticleBody"/>
        <w:jc w:val="left"/>
      </w:pPr>
      <w:r>
        <w:rPr>
          <w:rFonts w:ascii="Times New Roman" w:hAnsi="Times New Roman" w:eastAsia="Times New Roman" w:cs="Times New Roman"/>
        </w:rPr>
        <w:t>Neno "Tetrarch" linamaanisha mtawala wa robo. Kaisari alitawala ufalme wote, na Filipo alitawala robo ya eneo, hivyo kuiweka ishara ya Filipo katika uhusiano wa utegemezi ndani ya miungano ya Panium na Kaisarea-Filipi. Kwa Herode Filipo tunaona ishara ya nasaba mbili za damu ambazo zote ni ishara za uhusiano wa agano uliovunjika na Mungu. Pia tunaona mwangwi wa robo moja ya mgawanyiko wa ufalme wa Aleksanda katika sehemu nne, yaani watawala wanne wa robo. Filipo maana yake ni mpenda farasi.</w:t>
      </w:r>
    </w:p>
    <w:p>
      <w:pPr>
        <w:pStyle w:val="ArticleBody"/>
        <w:jc w:val="left"/>
      </w:pPr>
      <w:r>
        <w:rPr>
          <w:rFonts w:ascii="Times New Roman" w:hAnsi="Times New Roman" w:eastAsia="Times New Roman" w:cs="Times New Roman"/>
        </w:rPr>
        <w:t>Katika Vita vya Panium, vinavyotimizwa katika hitimisho la vita vya Ukraine, Antiochus Magnus, yaani Marekani, itamshinda Urusi na itaingia katika muungano na mchezaji mdogo anayewakilishwa na Filipo. Mchezaji huyo mdogo atahusika, lakini si moja kwa moja, katika vita hivyo. Vita hivyo vitakuwa kati ya Marekani na Putin, na kwa dhahiri vina uhusiano wa moja kwa moja na mzozo wa kidini uliozalishwa na hasira na kiburi cha Putin, kama ilivyodhihirishwa na Ptolemy IV Philopator baada ya Vita vya Rafia, na pia na mfalme Uzia wa Yuda. Ptolemy na Uzia walikuwa wafalme wa kusini waliotukuzwa kwa kiburi kwa sababu ya mafanikio yao ya kijeshi, ambao kisha walitamani kujitwalia kazi takatifu iliyopaswa kutekelezwa na makuhani peke yao. Uzia alipigwa ukoma kwa juhudi zake, na Ptolemy, katika ghadhabu, aliwaua Wayahudi 50,000 huko Aleksandria.</w:t>
      </w:r>
    </w:p>
    <w:p>
      <w:pPr>
        <w:pStyle w:val="ArticleBody"/>
        <w:jc w:val="left"/>
      </w:pPr>
      <w:r>
        <w:rPr>
          <w:rFonts w:ascii="Times New Roman" w:hAnsi="Times New Roman" w:eastAsia="Times New Roman" w:cs="Times New Roman"/>
        </w:rPr>
        <w:t>Aya ya kumi na tatu inabainisha vita kati ya kizazi cha mwisho cha mfalme wa kisasa wa jamii, au ukomunisti, Urusi ya Vladimir Putin na Marekani. Trump anashinda katika vita hivyo, lakini anafanya hivyo akiwa na mshirika kutoka sehemu ya nne ya ufalme, ambaye kwa hakika hayupo kwenye vita. Tuko karibu na hitimisho la aya ya kumi na moja kama inavyothibitishwa na matukio ya sasa. Putin atashinda dhidi ya Ukraine, kama inavyoakilishwa na Raphia. Kisha ataanza anguko lake la hatua kwa hatua kama inavyoakilishwa na Uzziah kuwekwa ndani ya nyumba hadi kifo chake, kutokana na ukoma. Baada ya ushindi wake huko Raphia mnamo 217 K.K., utawala wa Ptolemy IV Philopator ulidorora kwa sababu ya ufisadi, ufujaji, na utegemezi kwa washauri wasio na maadili. Alikufa mnamo 204 K.K., huenda aliuawa au kupewa sumu na mawaziri wake, Sosibius na Agathocles, kama sehemu ya njama ya kuhakikisha madaraka kwa mwanawe mdogo, Ptolemy V. Mwisho huu wenye misukosuko unaakisi hali ya kutokuwa thabiti na njama zilizo za kawaida katika mabaraza ya kifalme ya Kihelenisti, ukiashiria mgeuko muhimu katika kuporomoka kwa Misri ya Ptolemaiki.</w:t>
      </w:r>
    </w:p>
    <w:p>
      <w:pPr>
        <w:pStyle w:val="ArticleBody"/>
        <w:jc w:val="left"/>
      </w:pPr>
      <w:r>
        <w:rPr>
          <w:rFonts w:ascii="Times New Roman" w:hAnsi="Times New Roman" w:eastAsia="Times New Roman" w:cs="Times New Roman"/>
        </w:rPr>
        <w:t>Tabia mojawapo ya utimilifu wa kiroho wa mfalme wa kusini—uliotolewa mfano na utimilisho halisi uliotukia katika mapambano ya kutafuta utawala wa ulimwengu baada ya kifo cha Aleksanda—ni “mapinduzi.” Ufaransa unakuwa mfalme wa kusini wa kiroho katika kipindi cha Mapinduzi ya Ufaransa. Mfalme wa kisasa wa kusini, Urusi, alizaliwa katika Mapinduzi ya Urusi. Kwamba falsafa iliyoletwa katika Mapinduzi ya Ufaransa ilikomaa kutoka katika anarkia ya Mapinduzi hayo hadi kufikia ukomunisti wa Mapinduzi ya Kisovieti ni tabia ya mfalme wa kusini. Ukomunisti ulienea ulimwenguni kote kwa njia ya mapinduzi.</w:t>
      </w:r>
    </w:p>
    <w:p>
      <w:pPr>
        <w:pStyle w:val="ArticleBody"/>
        <w:jc w:val="left"/>
      </w:pPr>
      <w:r>
        <w:rPr>
          <w:rFonts w:ascii="Times New Roman" w:hAnsi="Times New Roman" w:eastAsia="Times New Roman" w:cs="Times New Roman"/>
        </w:rPr>
        <w:t>Katika nyakati za kisasa, CIA kupitia matumizi ya mashirika yasiyo ya kiserikali imekuwa ikifanya kazi ya kupindua tawala katika mataifa kote duniani, na mpango wa hatua kwa hatua ambao wamekuwa wakiutumia mara kwa mara ndicho kinachoitwa mapinduzi ya rangi. Mfalme wa kusini ni nguvu ya joka, na wafuasi wa utandawazi pia ni nguvu ya joka, na mapinduzi ya rangi ya CIA ni viashiria vya nguvu ya joka. Historia ya Ufaransa kama mfalme wa kiroho wa kusini ina historia ya kipekee inayoashiria hitimisho la mstari huo maalum wa unabii.</w:t>
      </w:r>
    </w:p>
    <w:p>
      <w:pPr>
        <w:pStyle w:val="ArticleBody"/>
        <w:jc w:val="left"/>
      </w:pPr>
      <w:r>
        <w:rPr>
          <w:rFonts w:ascii="Times New Roman" w:hAnsi="Times New Roman" w:eastAsia="Times New Roman" w:cs="Times New Roman"/>
        </w:rPr>
        <w:t>Hitimisho hilo linawakilishwa na Napoleon. Mapinduzi ya Ufaransa yanaashiria mwanzo wa Ufaransa kama mfalme wa kusini, na Napoleon anaashiria mwisho wake. Wanahistoria wanabainisha mfululizo wa hatua zilizompeleka Napoleon hadi Waterloo yake, hivyo kubainisha mwisho wa hatua kwa hatua wa mfalme wa kwanza wa kiroho wa kusini, tofauti na Babeli na Belshazzar kuanguka usiku mmoja. Vladimir wa kwanza wa mfalme wa kisasa wa kusini, Vladimir Lenin, alikufa katika kipindi cha miaka miwili kutokana na mfululizo wa viharusi. Wengine wanadhani Joseph Stalin alimtilia sumu, kama ambavyo wengine wanadhani kwamba Ptolemy IV alitiwa sumu na washauri wake. Mwisho wa mfalme wa kisasa wa kusini kama ulivyowakilishwa na Umoja wa Kisovyeti pia uliletwa na mapinduzi.</w:t>
      </w:r>
    </w:p>
    <w:p>
      <w:pPr>
        <w:pStyle w:val="ArticleBody"/>
        <w:jc w:val="left"/>
      </w:pPr>
      <w:r>
        <w:rPr>
          <w:rFonts w:ascii="Times New Roman" w:hAnsi="Times New Roman" w:eastAsia="Times New Roman" w:cs="Times New Roman"/>
        </w:rPr>
        <w:t>Maandamano jijini Moscow yaliyosaidia anguko la Muungano wa Kisovyeti yalikuwa upinzani mkubwa wa umma wakati wa Mapinduzi ya Agosti 1991 (Agosti 19–21, 1991). Tukio hili, lililojikita katika ulinzi wa White House na uongozi wa Boris Yeltsin, liliwadhoofisha moja kwa moja wenye misimamo mikali wa Kisovyeti, likaweka wazi udhaifu wa utawala, na likaharakisha kusambaratika kwa Muungano wa Kisovyeti. Ingawa maandamano ya awali huko Moscow (k.m., 1987–1990) na Njia ya Baltiki (1989) yalijenga msukumo, maandamano ya Agosti 1991 yalikuwa hatua muhimu ya mgeuko jijini Moscow, na yakasababisha kuvunjika kwa Muungano wa Kisovyeti mwishoni mwa 1991. Mwanzo wa Urusi kama mfalme wa kusini huanza na kuishia katika mapinduzi. Mwisho wa Muungano wa Kisovyeti ulikuwa mvunjiko wa taratibu wa ufalme, kama ilivyokuwa kwa Ptolemy, Uzziah, Napoleon na hata Vladimir Lenin. Mwisho wa Putin ni anguko la taratibu, linaloanza mara tu vita vya Ukraine vinapomalizika. Mwisho wake unaletwa katika Vita vya Panium, wakati Marekani inapochukua udhibiti wa ufalme, huku ikipata msaada kutoka kwa mshirika ambaye kwa kweli hayupo katika vita hivyo.</w:t>
      </w:r>
    </w:p>
    <w:p>
      <w:pPr>
        <w:pStyle w:val="ArticleBody"/>
        <w:jc w:val="left"/>
      </w:pPr>
      <w:r>
        <w:rPr>
          <w:rFonts w:ascii="Times New Roman" w:hAnsi="Times New Roman" w:eastAsia="Times New Roman" w:cs="Times New Roman"/>
        </w:rPr>
        <w:t>Tutaendelea na mistari hii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Mbili</dc:title>
  <dc:subject>Kuinuka na Kuanguka kwa Mfalme wa Kusini</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