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Namba Tisa</w:t>
      </w:r>
    </w:p>
    <w:p>
      <w:pPr>
        <w:pStyle w:val="ArticleSubtitle"/>
        <w:jc w:val="left"/>
      </w:pPr>
      <w:r>
        <w:rPr>
          <w:rFonts w:ascii="Arial" w:hAnsi="Arial" w:eastAsia="Arial" w:cs="Arial"/>
        </w:rPr>
        <w:t>Mstari wa nne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2025-04-01</w:t>
      </w:r>
    </w:p>
    <w:p>
      <w:pPr>
        <w:pStyle w:val="ArticleScripture"/>
        <w:jc w:val="left"/>
      </w:pPr>
      <w:r>
        <w:rPr>
          <w:rFonts w:ascii="Times New Roman" w:hAnsi="Times New Roman" w:eastAsia="Times New Roman" w:cs="Times New Roman"/>
        </w:rPr>
        <w:t>Na mfalme wa kusini atajawa na ghadhabu, naye atatoka apigane naye, yaani na mfalme wa kaskazini; naye atasimamisha jeshi kubwa, lakini jeshi hilo litiwe mikononi mwake. Naye atakapokuwa amelimaliza lile jeshi, moyo wake utainuliwa; naye atawaangusha makumi ya maelfu, lakini hataimarishwa kwa hilo. Danieli 11:11, 12.</w:t>
      </w:r>
    </w:p>
    <w:p>
      <w:pPr>
        <w:pStyle w:val="ArticleBody"/>
        <w:jc w:val="left"/>
      </w:pPr>
      <w:r>
        <w:rPr>
          <w:rFonts w:ascii="Times New Roman" w:hAnsi="Times New Roman" w:eastAsia="Times New Roman" w:cs="Times New Roman"/>
        </w:rPr>
        <w:t>Aya ya kumi na moja na ya kumi na mbili zinabainisha ushindi wa Putin dhidi ya Ukraina na Umoja wa Ulaya, pamoja na athari na matokeo kwa Putin baada ya ushindi wake katika Vita vya Ukraina, kama inavyoonyeshwa na Ptolemy katika ushindi wake huko Raphia mwaka 217 Kabla ya Kristo na anguko lake katika aya ya kumi na mbili. Mada katika aya hizo ni kuinuka na kuanguka kwa mfalme wa kusini.</w:t>
      </w:r>
    </w:p>
    <w:p>
      <w:pPr>
        <w:pStyle w:val="ArticleBody"/>
        <w:jc w:val="left"/>
      </w:pPr>
      <w:r>
        <w:rPr>
          <w:rFonts w:ascii="Times New Roman" w:hAnsi="Times New Roman" w:eastAsia="Times New Roman" w:cs="Times New Roman"/>
        </w:rPr>
        <w:t>Hadi sasa makala yamekuwa yakibainisha mada za msingi za mistari ya kinabii ya sura ya kumi na moja. Aya ya kumi na moja inahitaji muda kidogo zaidi kabla ya kuendelea mbele katika sura hiyo. Danieli kumi na moja, aya ya kumi na moja, inalingana na Ufunuo kumi na moja, aya ya kumi na moja.</w:t>
      </w:r>
    </w:p>
    <w:p>
      <w:pPr>
        <w:pStyle w:val="ArticleScripture"/>
        <w:jc w:val="left"/>
      </w:pPr>
      <w:r>
        <w:rPr>
          <w:rFonts w:ascii="Times New Roman" w:hAnsi="Times New Roman" w:eastAsia="Times New Roman" w:cs="Times New Roman"/>
        </w:rPr>
        <w:t>Na baada ya siku tatu na nusu Roho ya uzima kutoka kwa Mungu iliingia ndani yao, nao wakasimama juu ya miguu yao; na hofu kuu ikawapata wale waliowaona. Ufunuo 11:11.</w:t>
      </w:r>
    </w:p>
    <w:p>
      <w:pPr>
        <w:pStyle w:val="ArticleBody"/>
        <w:jc w:val="left"/>
      </w:pPr>
      <w:r>
        <w:rPr>
          <w:rFonts w:ascii="Times New Roman" w:hAnsi="Times New Roman" w:eastAsia="Times New Roman" w:cs="Times New Roman"/>
        </w:rPr>
        <w:t>Mwaka 2023, mashahidi wawili waliouawa na yule mnyama atokaye katika shimo lisilo na mwisho walisimama juu ya miguu yao. Ushuhuda wa pembe ya Warepublican ulianza mwaka 2015 kwa tangazo la Donald Trump la kugombea urais, na mnamo 2020 joka, linalowakilishwa na wanaotetea utandawazi duniani, pamoja na wanaotetea utandawazi wa Chama cha Democratic kwa kushirikiana na wanaotetea utandawazi wa Chama cha Republican (RINO's), waliiba uchaguzi na kumweka madarakani Joe Biden, hivyo kumwua Donald Trump barabarani. Pembe ya Kiprotestanti iliyowakilishwa na huduma ya Future for America iliuawa kwa kueneza utabiri usio sahihi uliotaja shambulio la Uislamu dhidi ya Nashville. Mwaka 2023, pembe zote mbili, ya Warepublican na ya Kiprotestanti, zilifufuka. Aya ya kumi na moja inaonyesha mwanzo wa Vita vya Ukraine mwaka 2014 hadi ushindi wa mwisho wa Putin na Urusi.</w:t>
      </w:r>
    </w:p>
    <w:p>
      <w:pPr>
        <w:pStyle w:val="ArticleBody"/>
        <w:jc w:val="left"/>
      </w:pPr>
      <w:r>
        <w:rPr>
          <w:rFonts w:ascii="Times New Roman" w:hAnsi="Times New Roman" w:eastAsia="Times New Roman" w:cs="Times New Roman"/>
        </w:rPr>
        <w:t>Aya ya kumi na moja ndiyo jaribio la kuona linalotamatika katika hukumu kwa Uadventista kwa ujumla, lakini pia kwa wale walioukubali mwanga wa 9/11 na kuwasili kwa ole wa tatu, lakini kimsingi ni kwa wale watakaowajibishwa kwa mwanga wa unabii uliofunuliwa hatua kwa hatua tangu Julai 2023.</w:t>
      </w:r>
    </w:p>
    <w:p>
      <w:pPr>
        <w:pStyle w:val="ArticleBody"/>
        <w:jc w:val="left"/>
      </w:pPr>
      <w:r>
        <w:rPr>
          <w:rFonts w:ascii="Times New Roman" w:hAnsi="Times New Roman" w:eastAsia="Times New Roman" w:cs="Times New Roman"/>
        </w:rPr>
        <w:t>Uongozi wa Uadventista ulipitwa kando mwaka 1989, kama ilivyoakisiwa na kuzaliwa kwa Kristo katika kipindi hicho cha kinabii. Katika ubatizo wa Kristo, alianza kuwaita wanafunzi waliokuwa “msingi” wa Kanisa la Kikristo, hivyo akiakisi 9/11, ambapo, kwa kuwasili kwa Uislamu wa ole wa tatu, Bwana aliwaongoza watu Wake kurudi kwenye njia za zamani za Yeremia, ambazo zinawakilisha misingi ya Uadventista. Mnamo 9/11, hukumu ya walio hai ilianza katika nyumba ya Mungu, na Uadventista ulikataa nuru ya malaika wa Ufunuo kumi na nane kwa hakika kama vile Wayahudi walivyomkataa Yesu kuwa Masihi. Wale waliokubali nuru ya malaika wa Ufunuo kumi na nane kisha walijaribiwa na masikitiko ya 18 Julai 2020.</w:t>
      </w:r>
    </w:p>
    <w:p>
      <w:pPr>
        <w:pStyle w:val="ArticleBody"/>
        <w:jc w:val="left"/>
      </w:pPr>
      <w:r>
        <w:rPr>
          <w:rFonts w:ascii="Times New Roman" w:hAnsi="Times New Roman" w:eastAsia="Times New Roman" w:cs="Times New Roman"/>
        </w:rPr>
        <w:t>Mnamo Julai 2023, nuru ya Danieli sura ya kumi na moja, aya ya kumi na moja, inabainisha mstari wa nje wa ukweli wa sasa. Nuru hiyo ya utimilifu wa unabii wa nje iliyopatikana katika aya ya kumi na moja ya Danieli sura ya kumi na moja ilifunuliwa kwa wanawali waliofufuliwa katika aya ya kumi na moja ya Ufunuo sura ya kumi na moja. Ufunuo huitambua historia ya ndani ambayo Danieli anaifungua kuwa historia ya nje.</w:t>
      </w:r>
    </w:p>
    <w:p>
      <w:pPr>
        <w:pStyle w:val="ArticleBody"/>
        <w:jc w:val="left"/>
      </w:pPr>
      <w:r>
        <w:rPr>
          <w:rFonts w:ascii="Times New Roman" w:hAnsi="Times New Roman" w:eastAsia="Times New Roman" w:cs="Times New Roman"/>
        </w:rPr>
        <w:t>Waliochunguza nuru iliyofunuliwa kuanzia Julai 2023 wanawakilisha makundi mawili tofauti, kwa kuwa tayari wapo waliowahi kutembea pamoja baada ya Julai 2023 lakini sasa hawatembei pamoja tena. Hukumu ni ya hatua kwa hatua, na kuanzia 9/11 kanisa la Waadventista wa Sabato lilipewa "muda wa kutubu" juu ya kukataa kwake "kanuni za ufasiri wa unabii zilizokubaliwa na Miller na wenzake," ambazo wamekuwa wakizikataa hatua kwa hatua kuanzia 1863. Kuanzia 9/11 hadi Julai 18, 2020, kanisa la Waadventista wa Sabato lilipewa nafasi yake ya mwisho ya kutubu, na wakati huo wale waliokuwa wameshiriki katika tamko la Nashville la 2020 walijaribiwa. Mwezi wa Julai, awamu ya mwisho ya utakaso inawakilishwa na aya za kumi na moja za sura ya kumi na moja katika vitabu vya Danieli na Ufunuo.</w:t>
      </w:r>
    </w:p>
    <w:p>
      <w:pPr>
        <w:pStyle w:val="ArticleBody"/>
        <w:jc w:val="left"/>
      </w:pPr>
      <w:r>
        <w:rPr>
          <w:rFonts w:ascii="Times New Roman" w:hAnsi="Times New Roman" w:eastAsia="Times New Roman" w:cs="Times New Roman"/>
        </w:rPr>
        <w:t>Ni katika mchakato huu wa kujaribiwa ndipo jaribio la pili kati ya matatu linakamilishwa. Jaribio la pili ni jaribio la kuona, ambalo hutanguliwa na jaribio la hamu ya chakula na ambalo hukamilika kwa jaribio la tatu, ambalo, tofauti na majaribio mawili ya awali, ni jaribio la litmusi. Wanawali wanapoamka usiku wa manane kwa mwito "Tazama Bwana-arusi anakuja," kundi moja lina mafuta yanayohitajika na jingine linapotea. Wamilleraiti walitimiza uzoefu huu hasa, na kwa kufanya hivyo walidhihirisha uelewa wa mstari wa unabii wa nje na wa ndani.</w:t>
      </w:r>
    </w:p>
    <w:p>
      <w:pPr>
        <w:pStyle w:val="ArticleBody"/>
        <w:jc w:val="left"/>
      </w:pPr>
      <w:r>
        <w:rPr>
          <w:rFonts w:ascii="Times New Roman" w:hAnsi="Times New Roman" w:eastAsia="Times New Roman" w:cs="Times New Roman"/>
        </w:rPr>
        <w:t>Walipotangaza ujumbe wa malaika wa pili kwa kuyatambua makanisa ya Kiprotestanti yaliyoanguka kuwa mabinti wa Babeli, walikuwa wakitangaza ujumbe uliokuwa nje ya uzoefu wao. Ili kutangaza ujumbe wa Mwito wa Usiku wa Manane walihitaji kwanza kujiona kama wanawali waliokuwa katika kipindi cha kusubiri. Katika aya ya kumi na moja ya Danieli na ya Ufunuo sura ya kumi na moja, ujumbe wa ndani na wa nje ulifunuliwa kama ukweli wa sasa tangu Julai 2023.</w:t>
      </w:r>
    </w:p>
    <w:p>
      <w:pPr>
        <w:pStyle w:val="ArticleBody"/>
        <w:jc w:val="left"/>
      </w:pPr>
      <w:r>
        <w:rPr>
          <w:rFonts w:ascii="Times New Roman" w:hAnsi="Times New Roman" w:eastAsia="Times New Roman" w:cs="Times New Roman"/>
        </w:rPr>
        <w:t>Katika sura ya kwanza ya Danieli, jaribio la pili, la kuona, lilikuwa pale walipogundua kwamba Danieli na wale watatu waaminifu walionekana kuwa na sura nzuri zaidi na miili iliyojazia, kwa "mwonekano," kuliko wale waliokula mlo wa Kibabeli. Katika sura ya pili, jaribio la kuona linaonyeshwa kama jaribio la kinabii linalohitaji kutafsiri kwa usahihi ujumbe uliofichwa ambao hatimaye unaonekana kuwa sanamu ya falme za unabii wa Biblia. Sura ya kwanza, ya pili na ya tatu ya Danieli zinawakilisha malaika wa kwanza, wa pili na wa tatu wa Ufunuo kumi na nne.</w:t>
      </w:r>
    </w:p>
    <w:p>
      <w:pPr>
        <w:pStyle w:val="ArticleBody"/>
        <w:jc w:val="left"/>
      </w:pPr>
      <w:r>
        <w:rPr>
          <w:rFonts w:ascii="Times New Roman" w:hAnsi="Times New Roman" w:eastAsia="Times New Roman" w:cs="Times New Roman"/>
        </w:rPr>
        <w:t>Malaika wa pili wa Ufunuo kumi na nne anashughulikia ujumbe wa nje wa historia ya Wamillerite, na sura ya pili ya Danieli pia inashughulikia mstari wa nje kwa picha ya wanyama wa historia ya kinabii. Mtihani wa kuona katika sura ya kwanza ulitegemea Danieli na wale watatu wa heshima, na kwa hivyo ni mstari wa ndani. Mistari ya nje na ya ndani ya unabii, inayowakilishwa kwa ulinganifu kati ya Danieli sura ya kwanza hadi ya tatu na malaika watatu wa Ufunuo kumi na nne, hutoa shahidi mwingine wa ujumbe wa malaika wa pili kama ulivyotimizwa na Wamillerite.</w:t>
      </w:r>
    </w:p>
    <w:p>
      <w:pPr>
        <w:pStyle w:val="ArticleBody"/>
        <w:jc w:val="left"/>
      </w:pPr>
      <w:r>
        <w:rPr>
          <w:rFonts w:ascii="Times New Roman" w:hAnsi="Times New Roman" w:eastAsia="Times New Roman" w:cs="Times New Roman"/>
        </w:rPr>
        <w:t>Wamileraiti walitangaza ujumbe wa nje na wa ndani walipotimiza tangazo la Kilio cha Usiku wa Manane. Ujumbe wao wa nje ulikuwa malaika wa pili wa Ufunuo kumi na nne, hivyo ukiunganisha moja kwa moja ujumbe wa Wamileraiti na malaika wa pili na sanamu ya Danieli sura ya pili. Sanamu hiyo inawakilisha falme za nje za unabii wa Biblia kuanzia Babeli halisi hadi Babeli ya kisasa, ambayo inafikia mwisho wake mwishoni mwa muda wa rehema kwa wanadamu. Wamileraiti wanaunganika tena na ujumbe wa nje kuhusu Babeli. Jaribio la kuona la Danieli lilitegemea lishe aliyoamua kula, na malaika wa kwanza wa Ufunuo kumi aliyeshuka na kuweka mguu mmoja juu ya nchi na mwingine juu ya bahari alikuwa na kitabu kidogo kilichofunguliwa, ambacho Yohana aliamriwa kukila. Malaika wa kwanza anawakilishwa na hamu ya kula na anafuatwa na jaribio la kuona. Jaribio hilo la kuona linajumuisha mstari wa ukweli wa ndani na wa nje.</w:t>
      </w:r>
    </w:p>
    <w:p>
      <w:pPr>
        <w:pStyle w:val="ArticleBody"/>
        <w:jc w:val="left"/>
      </w:pPr>
      <w:r>
        <w:rPr>
          <w:rFonts w:ascii="Times New Roman" w:hAnsi="Times New Roman" w:eastAsia="Times New Roman" w:cs="Times New Roman"/>
        </w:rPr>
        <w:t>Aya ya kumi na moja ya Danieli sura ya kumi na moja, sambamba na aya ya kumi na moja ya Ufunuo sura ya kumi na moja, inawakilisha jaribio la kuona lenye vipengele viwili. Jaribio hilo hukamilika katika kipimo cha litmasi, wakati ambapo mabikira wanadhihirisha iwapo wana mafuta au la. Udhihirisho huo hutokea muda mfupi kabla ya kufungwa kwa mlango wa rehema wakati wa sheria ya Jumapili nchini Marekani. Kufungwa kwa mlango wa rehema wakati wa sheria ya Jumapili kulionyeshwa kwa mfano na tarehe 22 Oktoba 1844. Kabla tu ya tarehe 22 Oktoba 1844, tarehe 17 Agosti 1844, Wamileraiti walieneza ujumbe kama wimbi kubwa kote katika pwani ya mashariki ya Marekani.</w:t>
      </w:r>
    </w:p>
    <w:p>
      <w:pPr>
        <w:pStyle w:val="ArticleBody"/>
        <w:jc w:val="left"/>
      </w:pPr>
      <w:r>
        <w:rPr>
          <w:rFonts w:ascii="Times New Roman" w:hAnsi="Times New Roman" w:eastAsia="Times New Roman" w:cs="Times New Roman"/>
        </w:rPr>
        <w:t>Mwaka 1989 ni wakati wa mwisho, wakati ambapo kitabu cha Danieli kilifunuliwa; na kitabu cha Danieli kinapofunuliwa, daima kuna kuongezeka kwa maarifa kunakozalisha makundi mawili ya waabudu. 1989 ni ya kwanza kati ya alama hizo tatu za majaribio, kama ilivyofananishwa na ujio wa malaika wa kwanza mnamo 1798. Aliposhuka malaika wa kwanza mnamo Agosti 11, 1840, alifananisha malaika wa Ufunuo kumi na nane akishuka mnamo 9/11. Kusikitishwa kwa mara ya kwanza katika historia ya Wamileraiti kuliashiria ujio wa malaika wa pili, na kulifananisha Julai 18, 2020, na mwanzo wa wakati wa kusubiri. Wamileraiti waliamshwa hatua kwa hatua na ujumbe wa malaika wa pili, wakitambua kwamba wao ndio wanawali katika mfano wa wanawali kumi. Waliamshwa kikamilifu katika mkutano wa kambi wa Exeter mnamo Agosti 1844. Watu mia arobaini na nne elfu waliamshwa mnamo Julai 2023 wakati ujumbe wa Kilio cha Usiku wa Manane ulipoanza kufunuliwa hatua kwa hatua.</w:t>
      </w:r>
    </w:p>
    <w:p>
      <w:pPr>
        <w:pStyle w:val="ArticleBody"/>
        <w:jc w:val="left"/>
      </w:pPr>
      <w:r>
        <w:rPr>
          <w:rFonts w:ascii="Times New Roman" w:hAnsi="Times New Roman" w:eastAsia="Times New Roman" w:cs="Times New Roman"/>
        </w:rPr>
        <w:t>Wakati wa kusubiri ulimalizika kwa Wamileraiti kule Exeter, kama vile ulivyomalizika kwa familia ya Lazaro wakati Yesu alipomfufua Lazaro, tendo hilo likawa kilele cha huduma ya Kristo, na Lazaro akawa “muhuri” wa huduma Yake. Ufufuo wa Lazaro unaashiria mwisho wa wakati wa kusubiri na kutiwa muhuri kwa watu wa Mungu. Kuingia kwa Ushindi kulikofuata kulikuwa kielelezo cha kutangazwa kwa ujumbe wa Kilio cha Usiku wa Manane katika historia ya Wamileraiti. Mada ya mstari wa kumi na moja wa Danieli sura ya kumi na moja ni kuibuka na kuanguka kwa mfalme wa kusini, nayo inaelekeza kwenye vita vya Panium katika mistari ya kumi na tatu hadi kumi na tano. Mistari hiyo ndiyo kipimo halisi ambamo muhuri unawekwa juu ya vipaji vya nyuso za wanaume na wanawake watakaoinuliwa kama bendera katika mstari wa kumi na sita.</w:t>
      </w:r>
    </w:p>
    <w:p>
      <w:pPr>
        <w:pStyle w:val="ArticleBody"/>
        <w:jc w:val="left"/>
      </w:pPr>
      <w:r>
        <w:rPr>
          <w:rFonts w:ascii="Times New Roman" w:hAnsi="Times New Roman" w:eastAsia="Times New Roman" w:cs="Times New Roman"/>
        </w:rPr>
        <w:t>Aya ya kumi na tano ilitimia katika Vita vya Panium, ambavyo vinaendana na ziara ya Kristo katika Kaisaria Filipi. Huko Kaisaria Filipi Kristo aligeuza jina la Simoni Barjonah kuwa Petro, akiashiria kutiwa muhuri kwa elfu mia arobaini na nne. Kuanzia hapo mwanga wa msalaba uliokuwa karibu kufika ulifunguliwa kwa wanafunzi. Kristo alipobadili jina la Simoni kuwa Petro muda mfupi kabla ya msalaba, jambo hilo liliendana na kipimo cha lakmusi cha Exeter na Lazaro kuongoza Kuingia kwa Ushindi katika Yerusalemu. Mkutano wa kambi wa Exeter kuanzia tarehe 12 hadi 17 Agosti unawakilisha kutulia kwa mwisho katika kweli kabla ya kutikisika ambako ndiko tetemeko la ardhi la sheria ya Jumapili katika sura ya kumi na moja ya Danieli na Ufunuo.</w:t>
      </w:r>
    </w:p>
    <w:p>
      <w:pPr>
        <w:pStyle w:val="ArticleScripture"/>
        <w:jc w:val="left"/>
      </w:pPr>
      <w:r>
        <w:rPr>
          <w:rFonts w:ascii="Times New Roman" w:hAnsi="Times New Roman" w:eastAsia="Times New Roman" w:cs="Times New Roman"/>
        </w:rPr>
        <w:t>"Kazi huko Battle Creek iko kwa utaratibu ule ule. Viongozi katika sanitariamu wamechangamana na wasioamini, wakiwaruhusu kuingia katika mabaraza yao, kwa kiasi fulani, lakini ni kama kwenda kufanya kazi wakiwa wamefumba macho. Wanakosa utambuzi wa kuona kile kitakachotushukia wakati wowote. Kuna roho ya kukata tamaa, ya vita na kumwaga damu, na roho hiyo itaongezeka hadi mwisho kabisa wa wakati. Mara tu watu wa Mungu watakapotiwa muhuri katika vipaji vya nyuso zao—si muhuri au alama yoyote ionekanayo, bali ni kujiimarisha katika kweli, kiakili na kiroho, hata wasitikisike—mara tu watu wa Mungu watakapotiwa muhuri na kuandaliwa kwa ajili ya mtikisiko, utakuja. Hakika, tayari umeanza. Hukumu za Mungu sasa ziko juu ya nchi, kutupa onyo, ili tujue kinachokuja." Manuscript Releases, juzuu ya 10, 252.</w:t>
      </w:r>
    </w:p>
    <w:p>
      <w:pPr>
        <w:pStyle w:val="ArticleBody"/>
        <w:jc w:val="left"/>
      </w:pPr>
      <w:r>
        <w:rPr>
          <w:rFonts w:ascii="Times New Roman" w:hAnsi="Times New Roman" w:eastAsia="Times New Roman" w:cs="Times New Roman"/>
        </w:rPr>
        <w:t>Kutiwa muhuri kwa elfu mia moja arobaini na nne kuliwakilishwa na mkutano wa kambi wa Exeter, Kristo kubadilisha jina la Simoni kuwa Petro, na ufufuo wa Lazaro. Ufufuo huo ni mfano wa ufufuo wa mashahidi wawili katika Ufunuo sura ya kumi na moja. Mistiari ya kumi hadi kumi na sita inawakilisha historia iliyofichwa ya mstari wa arobaini. Kuondolewa muhuri kwa historia iliyofichwa ya mstari wa arobaini kulianza ndani ya utimilifu wa kihistoria wa mstari wa kumi na moja na vita vya Ukraine. Kuanzia Julai 2023 historia hiyo iliyofichwa imekuwa katika mchakato wa kuondolewa muhuri na Simba wa kabila la Yuda.</w:t>
      </w:r>
    </w:p>
    <w:p>
      <w:pPr>
        <w:pStyle w:val="ArticleBody"/>
        <w:jc w:val="left"/>
      </w:pPr>
      <w:r>
        <w:rPr>
          <w:rFonts w:ascii="Times New Roman" w:hAnsi="Times New Roman" w:eastAsia="Times New Roman" w:cs="Times New Roman"/>
        </w:rPr>
        <w:t>Wakati wagombea wa kuwa miongoni mwa mia arobaini na nne elfu walipofufuliwa katika mstari wa kumi na moja wa Ufunuo sura ya kumi na moja, mtihani wa kinabii unaoonekana kwa macho ambao lazima ufauliwe kabla ya mlango wa rehema kufungwa wakati wa sheria ya Jumapili, ambao Dada White anautambua kama mtihani wa sanamu ya mnyama, ulianza.</w:t>
      </w:r>
    </w:p>
    <w:p>
      <w:pPr>
        <w:pStyle w:val="ArticleScripture"/>
        <w:jc w:val="left"/>
      </w:pPr>
      <w:r>
        <w:rPr>
          <w:rFonts w:ascii="Times New Roman" w:hAnsi="Times New Roman" w:eastAsia="Times New Roman" w:cs="Times New Roman"/>
        </w:rPr>
        <w:t>Bwana amenionyesha wazi kwamba sura ya mnyama itaundwa kabla ya mlango wa rehema kufungwa; kwa maana itakuwa jaribu kuu kwa watu wa Mungu, ambalo kupitia hilo hatima yao ya milele itaamuliwa. Msimamo wako ni mseto wa mambo yasiyolingana kiasi kwamba ni wachache tu watakaodanganywa.</w:t>
      </w:r>
    </w:p>
    <w:p>
      <w:pPr>
        <w:pStyle w:val="ArticleScripture"/>
        <w:jc w:val="left"/>
      </w:pPr>
      <w:r>
        <w:rPr>
          <w:rFonts w:ascii="Times New Roman" w:hAnsi="Times New Roman" w:eastAsia="Times New Roman" w:cs="Times New Roman"/>
        </w:rPr>
        <w:t>Katika Ufunuo 13 mada hii imewasilishwa kwa uwazi; [Ufunuo 13:11-17, imenukuliwa].</w:t>
      </w:r>
    </w:p>
    <w:p>
      <w:pPr>
        <w:pStyle w:val="ArticleScripture"/>
        <w:jc w:val="left"/>
      </w:pPr>
      <w:r>
        <w:rPr>
          <w:rFonts w:ascii="Times New Roman" w:hAnsi="Times New Roman" w:eastAsia="Times New Roman" w:cs="Times New Roman"/>
        </w:rPr>
        <w:t>Hili ndilo jaribio ambalo watu wa Mungu lazima wapitie kabla ya kutiwa muhuri. Wote waliothibitisha uaminifu wao kwa Mungu kwa kuitii sheria yake, na kukataa kukubali sabato bandia, watasimama chini ya bendera ya Bwana Mungu Yehova, nao watapokea muhuri wa Mungu aliye hai. Wale wanaoacha ukweli wa asili ya mbinguni na kukubali sabato ya Jumapili, watapokea alama ya mnyama. Manuscript Releases, juzuu ya 15, 15.</w:t>
      </w:r>
    </w:p>
    <w:p>
      <w:pPr>
        <w:pStyle w:val="ArticleBody"/>
        <w:jc w:val="left"/>
      </w:pPr>
      <w:r>
        <w:rPr>
          <w:rFonts w:ascii="Times New Roman" w:hAnsi="Times New Roman" w:eastAsia="Times New Roman" w:cs="Times New Roman"/>
        </w:rPr>
        <w:t>Mstari wa nje wa unabii unafunuliwa katika historia ya Danieli sura ya kumi na moja aya ya kumi na moja, na mstari wa ndani unafunuliwa katika Ufunuo sura ya kumi na moja aya ya kumi na moja. Mstari wa nje unaonyesha jinsi sanamu ya mnyama, inayowakilisha muungano wa kanisa na serikali, ambapo kanisa ndilo linalodhibiti uhusiano, inavyoundwa katika kipindi cha hukumu ya walio hai. Mstari wa ndani unaonyesha jinsi sura ya Kristo, inayowakilisha muungano wa uungu na ubinadamu, inavyoundwa wakati wa hukumu ya walio hai.</w:t>
      </w:r>
    </w:p>
    <w:p>
      <w:pPr>
        <w:pStyle w:val="ArticleBody"/>
        <w:jc w:val="left"/>
      </w:pPr>
      <w:r>
        <w:rPr>
          <w:rFonts w:ascii="Times New Roman" w:hAnsi="Times New Roman" w:eastAsia="Times New Roman" w:cs="Times New Roman"/>
        </w:rPr>
        <w:t>Harakati ya matengenezo ya malaika wa tatu na wale laki moja na arobaini na nne elfu ilianza wakati wa mwisho mwaka 1989, kama inavyoonyeshwa katika aya ya kumi ya Danieli kumi na moja. Kisha utimilifu kamili wa sura ya kumi na mbili ya Danieli ukaanza.</w:t>
      </w:r>
    </w:p>
    <w:p>
      <w:pPr>
        <w:pStyle w:val="ArticleScripture"/>
        <w:jc w:val="left"/>
      </w:pPr>
      <w:r>
        <w:rPr>
          <w:rFonts w:ascii="Times New Roman" w:hAnsi="Times New Roman" w:eastAsia="Times New Roman" w:cs="Times New Roman"/>
        </w:rPr>
        <w:t>Akasema, Enenda zako, Danieli; kwa maana maneno hayo yamefungwa na kutiwa muhuri hata wakati wa mwisho. Wengi watatakaswa, watafanywa weupe, na kujaribiwa; bali waovu watafanya maovu; wala hakuna miongoni mwa waovu atakayeelewa; bali wenye hekima wataelewa. Danieli 12:9, 10.</w:t>
      </w:r>
    </w:p>
    <w:p>
      <w:pPr>
        <w:pStyle w:val="ArticleBody"/>
        <w:jc w:val="left"/>
      </w:pPr>
      <w:r>
        <w:rPr>
          <w:rFonts w:ascii="Times New Roman" w:hAnsi="Times New Roman" w:eastAsia="Times New Roman" w:cs="Times New Roman"/>
        </w:rPr>
        <w:t>Aya ya kumi ya sura ya kumi na moja inaashiria mwanzo wa "mchakato wa utakaso" unaowakilishwa na malaika wa kwanza kama kumcha Mungu. Aya ya kumi na moja na kumi na mbili zinaonyesha mahali ambapo wale elfu mia arobaini na nne wanafanywa weupe. Kitabu cha Zekaria kinabainisha uzoefu huo.</w:t>
      </w:r>
    </w:p>
    <w:p>
      <w:pPr>
        <w:pStyle w:val="ArticleScripture"/>
        <w:jc w:val="left"/>
      </w:pPr>
      <w:r>
        <w:rPr>
          <w:rFonts w:ascii="Times New Roman" w:hAnsi="Times New Roman" w:eastAsia="Times New Roman" w:cs="Times New Roman"/>
        </w:rPr>
        <w:t>Akanionyesha Yoshua, kuhani mkuu, amesimama mbele ya malaika wa Bwana, na Shetani amesimama upande wa mkono wake wa kuume ili kumpinga. Naye Bwana akamwambia Shetani, Bwana na akukemee, Ee Shetani; naam, Bwana aliyemchagua Yerusalemu na akukemee; je, huyu si kijiti kilichopokolewa motoni? Basi Yoshua alikuwa amevaa mavazi machafu, naye akasimama mbele ya yule malaika. Naye akajibu, akawaambia wale waliokuwa wamesimama mbele yake, Mvueni mavazi machafu aliyovaa. Akamuambia, Tazama, nimekuondolea uovu wako, nami nitakuvika mavazi mapya. Nikasema, Na waweke kilemba safi juu ya kichwa chake. Basi wakaweka kilemba safi juu ya kichwa chake, wakamvika mavazi. Na malaika wa Bwana akasimama karibu. Zekaria 3:1-5.</w:t>
      </w:r>
    </w:p>
    <w:p>
      <w:pPr>
        <w:pStyle w:val="ArticleBody"/>
        <w:jc w:val="left"/>
      </w:pPr>
      <w:r>
        <w:rPr>
          <w:rFonts w:ascii="Times New Roman" w:hAnsi="Times New Roman" w:eastAsia="Times New Roman" w:cs="Times New Roman"/>
        </w:rPr>
        <w:t>Sehemu hii inatimia katika kazi ya mwisho ya Kristo kama Kuhani Mkuu na inawakilisha kutiwa muhuri kwa wale elfu mia arobaini na nne.</w:t>
      </w:r>
    </w:p>
    <w:p>
      <w:pPr>
        <w:pStyle w:val="ArticleScripture"/>
        <w:jc w:val="left"/>
      </w:pPr>
      <w:r>
        <w:rPr>
          <w:rFonts w:ascii="Times New Roman" w:hAnsi="Times New Roman" w:eastAsia="Times New Roman" w:cs="Times New Roman"/>
        </w:rPr>
        <w:t>Maono ya Zekaria kuhusu Yoshua na Malaika yanatumika kwa nguvu ya kipekee kwa uzoefu wa watu wa Mungu katika matukio ya mwisho ya siku kuu ya upatanisho. Kanisa la mabaki litaingizwa katika jaribu kuu na taabu kubwa. Wale wanaozishika amri za Mungu na imani ya Yesu wataonja ghadhabu ya joka na majeshi yake. Shetani huhesabu ulimwengu wote kuwa raia wake; ameweza hata kuwatawala wengi wanaodai kuwa Wakristo. Lakini hapa kuna kundi dogo linalopinga ukuu wake. Kama angeweza kuwafuta kutoka duniani, ushindi wake ungekuwa kamili. Alivyochochea mataifa ya kipagani kuiangamiza Israeli, ndivyo, katika siku za karibu, atakavyochochea mamlaka ovu za dunia kuwaangamiza watu wa Mungu. Watu watalazimishwa kutoa utiifu kwa amri za kibinadamu zinazokiuka sheria ya Mungu. Manabii na Wafalme, 587.</w:t>
      </w:r>
    </w:p>
    <w:p>
      <w:pPr>
        <w:pStyle w:val="ArticleBody"/>
        <w:jc w:val="left"/>
      </w:pPr>
      <w:r>
        <w:rPr>
          <w:rFonts w:ascii="Times New Roman" w:hAnsi="Times New Roman" w:eastAsia="Times New Roman" w:cs="Times New Roman"/>
        </w:rPr>
        <w:t>"Matukio ya mwisho ya siku kuu ya upatanisho" ni kutiwa muhuri kwanza kwa wale mia arobaini na nne elfu, na baadaye kufuatiwa na kutiwa muhuri kwa watoto wengine wa Mungu ambao kwa sasa wako Babeli.</w:t>
      </w:r>
    </w:p>
    <w:p>
      <w:pPr>
        <w:pStyle w:val="ArticleScripture"/>
        <w:jc w:val="left"/>
      </w:pPr>
      <w:r>
        <w:rPr>
          <w:rFonts w:ascii="Times New Roman" w:hAnsi="Times New Roman" w:eastAsia="Times New Roman" w:cs="Times New Roman"/>
        </w:rPr>
        <w:t>Watu wa Mungu wanapotesa nafsi zao mbele zake, wakiomba usafi wa moyo, amri hutolewa, 'Ondoeni mavazi machafu,' na maneno ya kutia moyo hunenwa, 'Tazama, nimekuondolea uovu wako, nami nitakuvika mavazi mapya.' Zekaria 3:4. Vazi lisilo na doa la haki ya Kristo huvalishwa juu ya watoto wa Mungu waliopimwa na kutiwa majaribuni, walio waaminifu. Mabaki waliodharauliwa wanavikwa mavazi ya utukufu, wala hawatatiwa unajisi tena na ufisadi wa dunia. Majina yao yanahifadhiwa katika kitabu cha uzima cha Mwana-Kondoo, yameandikishwa miongoni mwa waaminifu wa nyakati zote. Wamepinga hila za mdanganyaji; hawajageuzwa kutoka katika uaminifu wao kwa mngurumo wa joka. Sasa wako salama milele dhidi ya hila za mjaribu. Dhambi zao zinahamishiwa kwa mwasisi wa dhambi. 'Kilemba kizuri' kinawekwa juu ya vichwa vyao.</w:t>
      </w:r>
    </w:p>
    <w:p>
      <w:pPr>
        <w:pStyle w:val="ArticleScripture"/>
        <w:jc w:val="left"/>
      </w:pPr>
      <w:r>
        <w:rPr>
          <w:rFonts w:ascii="Times New Roman" w:hAnsi="Times New Roman" w:eastAsia="Times New Roman" w:cs="Times New Roman"/>
        </w:rPr>
        <w:t>Wakati Shetani amekuwa akitoa mashtaka yake, malaika watakatifu, wasioonekana, wamekuwa wakipita huku na huko, wakiweka juu ya waaminifu muhuri wa Mungu aliye hai. Hawa ndio wasimamao juu ya Mlima Sayuni pamoja na Mwana-Kondoo, wakiwa na jina la Baba limeandikwa katika vipaji vya nyuso zao. Wanaimba wimbo mpya mbele ya kiti cha enzi, ule wimbo ambao hakuna mtu awezaye kujifunza ila wale mia na arobaini na nne elfu waliokombolewa kutoka duniani. ‘Hawa ndio wafuatao Mwana-Kondoo kokote aendako. Hawa walikombolewa kutoka miongoni mwa wanadamu, wakiwa malimbuko kwa Mungu na kwa Mwana-Kondoo. Wala katika vinywa vyao hakukuonekana hila; kwa maana hawana doa mbele ya kiti cha enzi cha Mungu.’ Ufunuo 14:4, 5.</w:t>
      </w:r>
    </w:p>
    <w:p>
      <w:pPr>
        <w:pStyle w:val="ArticleScripture"/>
        <w:jc w:val="left"/>
      </w:pPr>
      <w:r>
        <w:rPr>
          <w:rFonts w:ascii="Times New Roman" w:hAnsi="Times New Roman" w:eastAsia="Times New Roman" w:cs="Times New Roman"/>
        </w:rPr>
        <w:t>Sasa maneno ya Malaika yametimia kikamilifu: "Sikia sasa, Ewe Yoshua kuhani mkuu, wewe, na wenzako wanaokaa mbele yako; kwa kuwa hao ni watu wa ajabu; kwa maana, tazama, nitaleta Mtumishi wangu, Chipukizi." Zakaria 3:8. Kristo amefunuliwa kama Mkombozi na Mwokozi wa watu Wake. Sasa kweli masalia ni "watu wa ajabu," kwani machozi na udhalilisho wa hija yao vinapisha furaha na heshima mbele za Mungu na Mwana-Kondoo. "Siku ile chipukizi la Bwana litakuwa zuri na tukufu, na tunda la nchi litakuwa bora na la kupendeza kwa wale walionusurika wa Israeli. Nayo itakuwa kwamba aliyebaki katika Sayuni, na yeye aliyesalia Yerusalemu, ataitwa mtakatifu, kila mmoja aliyeandikwa miongoni mwa walio hai Yerusalemu." Isaya 4:2, 3." Manabii na Wafalme, 591, 592.</w:t>
      </w:r>
    </w:p>
    <w:p>
      <w:pPr>
        <w:pStyle w:val="ArticleBody"/>
        <w:jc w:val="left"/>
      </w:pPr>
      <w:r>
        <w:rPr>
          <w:rFonts w:ascii="Times New Roman" w:hAnsi="Times New Roman" w:eastAsia="Times New Roman" w:cs="Times New Roman"/>
        </w:rPr>
        <w:t>Kutiwa muhuri ni hatua ya pili ya "kusafishwa, kutiwa weupe na kujaribiwa" ya Danieli. Mistari ya kumi na moja na kumi na mbili hubainisha kuinuka kwa mwisho na kuanguka kwa Urusi, mfalme wa kusini wa kinabii, kunakotangulia Vita vya Panium katika mistari ya kumi na tatu hadi kumi na tano. Wakati laki moja na arobaini na nne elfu wanapoondolewa mavazi yao machafu na Kristo katika vipindi vya mwisho vya siku kuu ya upatanisho, wanapokea "kilemba safi," ambacho ni kupandishwa cheo kwa Danieli kuwa mtawala wa tatu, pamoja na vazi la kaniki na mnyororo wa dhahabu. Huo pia ni zawadi ya Yosefu ya mnyororo wa dhahabu, kupandishwa kwake cheo kuwa mtawala wa pili na zawadi ya pete ya mfalme. Hiyo "pete" inawakilisha muhuri wa kifalme ambao mtawala alitumia kuutia muhuri sheria zake kwa muhuri wa kifalme.</w:t>
      </w:r>
    </w:p>
    <w:p>
      <w:pPr>
        <w:pStyle w:val="ArticleBody"/>
        <w:jc w:val="left"/>
      </w:pPr>
      <w:r>
        <w:rPr>
          <w:rFonts w:ascii="Times New Roman" w:hAnsi="Times New Roman" w:eastAsia="Times New Roman" w:cs="Times New Roman"/>
        </w:rPr>
        <w:t>Dario alitumia pete yake ya muhuri kuweka muhuri kwenye shimo ambako Danieli aliwekwa miongoni mwa simba.</w:t>
      </w:r>
    </w:p>
    <w:p>
      <w:pPr>
        <w:pStyle w:val="ArticleScripture"/>
        <w:jc w:val="left"/>
      </w:pPr>
      <w:r>
        <w:rPr>
          <w:rFonts w:ascii="Times New Roman" w:hAnsi="Times New Roman" w:eastAsia="Times New Roman" w:cs="Times New Roman"/>
        </w:rPr>
        <w:t>Ndipo mfalme akaamuru, wakamleta Danieli, wakamtupa katika tundu la simba. Mfalme akasema, akamwambia Danieli, Mungu wako umhudumikaye daima, yeye atakuokoa. Na jiwe likaletwa, likawekwa juu ya mdomo wa tundu; naye mfalme akalitia muhuri kwa pete yake mwenyewe, na kwa pete za wakuu wake; ili kusudi lisibadilike katika habari za Danieli. Danieli 6:16, 17.</w:t>
      </w:r>
    </w:p>
    <w:p>
      <w:pPr>
        <w:pStyle w:val="ArticleBody"/>
        <w:jc w:val="left"/>
      </w:pPr>
      <w:r>
        <w:rPr>
          <w:rFonts w:ascii="Times New Roman" w:hAnsi="Times New Roman" w:eastAsia="Times New Roman" w:cs="Times New Roman"/>
        </w:rPr>
        <w:t>Neno la Kiebrania lililotafsiriwa kama “pete ya muhuri” ni H5824 katika Strongs, na limetokana na neno la mzizi linalolingana na H5823; likimaanisha pete ya muhuri (iliyochorwa). Yoshua mbele ya malaika, Danieli katika tundu la simba, Yusufu mbele ya Farao, vinawakilisha kutiwa muhuri kwa wale mia arobaini na nne elfu, ambalo ni jaribio la pili katika Danieli sura ya kumi na mbili, ambapo waliotakaswa kisha “hufanywa weupe” kabla ya “kujaribiwa.” Mistari hii pia inawakilishwa na “Zerubabeli,” “mwana wa Shealtieli.”</w:t>
      </w:r>
    </w:p>
    <w:p>
      <w:pPr>
        <w:pStyle w:val="ArticleScripture"/>
        <w:jc w:val="left"/>
      </w:pPr>
      <w:r>
        <w:rPr>
          <w:rFonts w:ascii="Times New Roman" w:hAnsi="Times New Roman" w:eastAsia="Times New Roman" w:cs="Times New Roman"/>
        </w:rPr>
        <w:t>Katika siku ile, asema Bwana wa majeshi, nitakutwaa, Ee Zerubabeli, mtumishi wangu, mwana wa Shealtieli, asema Bwana, nami nitakufanya kama pete ya muhuri; kwa maana nimekuchagua, asema Bwana wa majeshi. Hagai 2:23.</w:t>
      </w:r>
    </w:p>
    <w:p>
      <w:pPr>
        <w:pStyle w:val="ArticleBody"/>
        <w:jc w:val="left"/>
      </w:pPr>
      <w:r>
        <w:rPr>
          <w:rFonts w:ascii="Times New Roman" w:hAnsi="Times New Roman" w:eastAsia="Times New Roman" w:cs="Times New Roman"/>
        </w:rPr>
        <w:t>Zerubbabel maana yake ni uzao wa Babeli, na baba yake alikuwa Shealtiel, ambaye maana yake ni "aliyeombwa kwa Mungu." Zerubbabel anawakilisha ujumbe wa malaika wa pili unaoita uzao wa Babeli kuingia katika kundi la Mungu katika siku za mwisho. Kipengele cha "sala" kinahusishwa na wale elfu mia arobaini na nne wanaouita uzao wa mwisho wa Babeli utoke, kwa maana uamsho huo hutokea tu kwa sala.</w:t>
      </w:r>
    </w:p>
    <w:p>
      <w:pPr>
        <w:pStyle w:val="ArticleScripture"/>
        <w:jc w:val="left"/>
      </w:pPr>
      <w:r>
        <w:rPr>
          <w:rFonts w:ascii="Times New Roman" w:hAnsi="Times New Roman" w:eastAsia="Times New Roman" w:cs="Times New Roman"/>
        </w:rPr>
        <w:t>Uamsho wa utauwa wa kweli miongoni mwetu ndiyo ulio mkuu na wa haraka zaidi kati ya mahitaji yetu yote. Kutafuta hili ndilo liwe kazi yetu ya kwanza. Lazima kuwe na jitihada za dhati za kupata baraka za Bwana, si kwa sababu Mungu hayuko radhi kutujalia baraka zake, bali kwa sababu hatuko tayari kuzipokea. Baba yetu wa mbinguni yuko radhi zaidi kuwapa Roho Wake Mtakatifu wale wamwombao, kuliko wazazi wa duniani walivyo radhi kuwapa watoto wao zawadi njema. Lakini ni kazi yetu, kwa kukiri, kunyenyekea, kutubu, na kwa maombi ya dhati, kutimiza masharti ambayo kwayo Mungu ameahidi kutupatia baraka zake. Uamsho unapaswa kutarajiwa tu kama jibu la maombi. Wakati watu wamekosa sana Roho Mtakatifu wa Mungu, hawawezi kuthamini mahubiri ya Neno; lakini nguvu za Roho zinapogusa mioyo yao, basi mahubiri yanayotolewa hayatakuwa bila athari. Wakiongozwa na mafundisho ya Neno la Mungu, pamoja na udhihirisho wa Roho Wake, katika utumiaji wa busara timamu, wale wanaohudhuria mikutano yetu watapata uzoefu wa thamani, na watakaporudi nyumbani, watakuwa wameandaliwa kutoa mvuto wenye manufaa.</w:t>
      </w:r>
    </w:p>
    <w:p>
      <w:pPr>
        <w:pStyle w:val="ArticleScripture"/>
        <w:jc w:val="left"/>
      </w:pPr>
      <w:r>
        <w:rPr>
          <w:rFonts w:ascii="Times New Roman" w:hAnsi="Times New Roman" w:eastAsia="Times New Roman" w:cs="Times New Roman"/>
        </w:rPr>
        <w:t>Washika bendera wa zamani walijua maana ya kushindana na Mungu katika maombi, na kufurahia kumiminwa kwa Roho Wake. Lakini hawa wanaondoka kwenye uwanja wa utendaji; na ni nani wanaoinuka kuchukua nafasi zao? Inakuwaje kwa kizazi kinachoinuka? Je, wamegeukia Mungu? Je, tumeamka kwa kazi inayoendelea katika patakatifu pa mbinguni, au tunasubiri nguvu fulani ya kutulazimisha ije juu ya kanisa kabla hatujaamka? Je, tunatumaini kuona kanisa lote likihuishwa? Wakati huo hautakuja kamwe.</w:t>
      </w:r>
    </w:p>
    <w:p>
      <w:pPr>
        <w:pStyle w:val="ArticleScripture"/>
        <w:jc w:val="left"/>
      </w:pPr>
      <w:r>
        <w:rPr>
          <w:rFonts w:ascii="Times New Roman" w:hAnsi="Times New Roman" w:eastAsia="Times New Roman" w:cs="Times New Roman"/>
        </w:rPr>
        <w:t>Kuna watu kanisani ambao hawajaongoka, na ambao hawataungana katika maombi ya dhati na yenye nguvu. Lazima tuingie katika kazi hii kibinafsi. Lazima tuombe zaidi, na tuzungumze kidogo. Uovu umeenea, na watu lazima wafundishwe wasiridhike na mfano wa utauwa bila roho na nguvu. Ikiwa tumeazimia kuchunguza mioyo yetu wenyewe, kuziacha dhambi zetu, na kusahihisha mielekeo yetu mibaya, roho zetu hazitainuliwa katika majivuno; tutajishuku sisi wenyewe, tukiwa na hisia ya kudumu kwamba utoshelevu wetu unatoka kwa Mungu. Ujumbe Ulioteuliwa, kitabu cha 1, 121, 122.</w:t>
      </w:r>
    </w:p>
    <w:p>
      <w:pPr>
        <w:pStyle w:val="ArticleBody"/>
        <w:jc w:val="left"/>
      </w:pPr>
      <w:r>
        <w:rPr>
          <w:rFonts w:ascii="Times New Roman" w:hAnsi="Times New Roman" w:eastAsia="Times New Roman" w:cs="Times New Roman"/>
        </w:rPr>
        <w:t>Alama ya njia ya maombi imewekwa wazi katika kitabu cha Danieli, ikieleza ombi la kuelewa ujumbe wa nje katika sura ya pili, na pia ombi la kutimiza ujumbe wa ndani unaowakilishwa katika sura ya tisa. Zerubabeli na baba yake Shealtieli wanawakilisha kutiwa muhuri kwa mia arobaini na nne elfu katika mtihani wa pili, ambao ndio mtihani wa kuona wa sanamu ya mnyama, ambao pia ni mtihani wa ndani unaowakilishwa katika Ufunuo sura ya kumi na moja, aya ya kumi na moja, na pia mtihani wa nje unaowakilishwa katika Danieli sura ya kumi na moja, aya ya kumi na moja.</w:t>
      </w:r>
    </w:p>
    <w:p>
      <w:pPr>
        <w:pStyle w:val="ArticleBody"/>
        <w:jc w:val="left"/>
      </w:pPr>
      <w:r>
        <w:rPr>
          <w:rFonts w:ascii="Times New Roman" w:hAnsi="Times New Roman" w:eastAsia="Times New Roman" w:cs="Times New Roman"/>
        </w:rPr>
        <w:t>Tutaendelea kushughulikia aya ya kumi na moja katika makala inayofuata.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Namba Tisa</dc:title>
  <dc:subject>Mstari wa nne</dc:subject>
  <dc:creator>Jeff Pippenger</dc:creator>
  <cp:keywords/>
  <dc:description>Generated by ArticleDigger from panium\09_panium.json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