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Nambari ya Kumi na Tano</w:t>
      </w:r>
    </w:p>
    <w:p>
      <w:pPr>
        <w:pStyle w:val="ArticleSubtitle"/>
        <w:jc w:val="left"/>
      </w:pPr>
      <w:r>
        <w:rPr>
          <w:rFonts w:ascii="Arial" w:hAnsi="Arial" w:eastAsia="Arial" w:cs="Arial"/>
        </w:rPr>
        <w:t>"250" Mara Tatu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2026-02-19</w:t>
      </w:r>
    </w:p>
    <w:p>
      <w:pPr>
        <w:pStyle w:val="ArticleBody"/>
        <w:jc w:val="left"/>
      </w:pPr>
      <w:r>
        <w:rPr>
          <w:rFonts w:ascii="Times New Roman" w:hAnsi="Times New Roman" w:eastAsia="Times New Roman" w:cs="Times New Roman"/>
        </w:rPr>
        <w:t>Mwaka 2026, Trump atasherehekea “miaka 250” ya Marekani, hivyo kuambatana na “miaka 250” tangu 457 KK hadi Antioko Magnus katika historia kati ya vita vya Rafia na vita vya Paniamu. Mwisho wa “miaka 250” Antioko Magnus anasimama mwaka 207 KK, miaka kumi baada ya Rafia na miaka saba kabla ya Paniamu. Ushuhuda wa “miaka 250” pia unaambatana na kipindi cha “miaka 250” cha Roma ya kipagani, kwa maana mwaka 64 Nero alianza mateso ya Wakristo, na baada ya “miaka 250”, katika Amri ya Milano mwaka 313, Konstantino Mkuu aliuhalalisha Ukristo na mateso yakakoma.</w:t>
      </w:r>
    </w:p>
    <w:p>
      <w:pPr>
        <w:pStyle w:val="ArticleBody"/>
        <w:jc w:val="left"/>
      </w:pPr>
      <w:r>
        <w:rPr>
          <w:rFonts w:ascii="Times New Roman" w:hAnsi="Times New Roman" w:eastAsia="Times New Roman" w:cs="Times New Roman"/>
        </w:rPr>
        <w:t>Donald Trump anajulikana kwa jitihada zake za kuifanya Marekani iwe kuu tena; hilo ndilo alama ya utambulisho ya wafuasi wake - MAGA. Trump amefananishwa katika unabii na Konstantino Mkuu, Antioko Mkuu, na bila shaka, katika mistari michache ya kwanza ya Danieli kumi na moja, yeye ni Koreshi Mkuu, Xerxes Mkuu, kisha Aleksanda Mkuu. Kuanzia amri ya Koreshi, Dario na Artashasta mwaka 457 K.K. hadi kufikia historia ya Panium ni miaka mia mbili na hamsini. Mwisho wa "miaka 250" hiyo uko katikati ya Raphia na Panium, na vivyo hivyo mwaka 2026. Mwaka 2026 ni katikati ya muhula wa pili wa Trump. "Miaka 250" ya mateso ya Nero husababisha kutolewa kwa amri inayokomesha mateso ya Wakristo. Mstari wa Nero ni mstari wa kati miongoni mwa mistari mitatu ya "miaka 250" inayowakilishwa na Koreshi, Nero na Trump.</w:t>
      </w:r>
    </w:p>
    <w:p>
      <w:pPr>
        <w:pStyle w:val="ArticleBody"/>
        <w:jc w:val="left"/>
      </w:pPr>
      <w:r>
        <w:rPr>
          <w:rFonts w:ascii="Times New Roman" w:hAnsi="Times New Roman" w:eastAsia="Times New Roman" w:cs="Times New Roman"/>
        </w:rPr>
        <w:t>Koresi alitoa amri ya kwanza, na Artashasta akatoa amri ya tatu. Koresi ni malaika wa kwanza, na Artashasta ni malaika wa tatu. Ninakusudia kumtumia Koresi kama ishara ya amri zote tatu ambazo, kwa pamoja, zinabainisha mwaka 457 K.K.</w:t>
      </w:r>
    </w:p>
    <w:p>
      <w:pPr>
        <w:pStyle w:val="ArticleBody"/>
        <w:jc w:val="left"/>
      </w:pPr>
      <w:r>
        <w:rPr>
          <w:rFonts w:ascii="Times New Roman" w:hAnsi="Times New Roman" w:eastAsia="Times New Roman" w:cs="Times New Roman"/>
        </w:rPr>
        <w:t>Koreshi aanzisha mstari wa “miaka 250” katika mwaka 457 K.K. unaomalizikia katika historia ya Panium, ambayo ni historia ya Antioko Mkuu, ambaye ni Donald Trump. Panium ni aya iliyo kabla ya sheria ya Jumapili. Koreshi anaashiria mwanzo wa mstari wa “miaka 250” wa historia unaowakilisha pembe ya Kirepublikani ya mnyama atokaye katika nchi, na Koreshi pia anaashiria mwanzo wa mstari wa miaka 2,300 wa historia unaowakilisha pembe ya Kiprotestanti ya mnyama atokaye katika nchi.</w:t>
      </w:r>
    </w:p>
    <w:p>
      <w:pPr>
        <w:pStyle w:val="ArticleBody"/>
        <w:jc w:val="left"/>
      </w:pPr>
      <w:r>
        <w:rPr>
          <w:rFonts w:ascii="Times New Roman" w:hAnsi="Times New Roman" w:eastAsia="Times New Roman" w:cs="Times New Roman"/>
        </w:rPr>
        <w:t>Nero anaanzisha mstari wa historia unaowakilisha mateso yanayoishia kwenye maelewano. Tofauti na Koreshi na Marekani wanaowakilisha mstari unaoishia katika sehemu ya katikati ya kipindi cha kinabii, mstari wa Nero huishia kwa taswira ya kipindi cha maelewano cha hatua kwa hatua, kinachoanza kwa Amri ya Milano mwaka 313, kisha Sheria ya kwanza ya Jumapili ya mwaka 321, na mwaka 330 kukafuatia mgawanyiko wa Roma katika Mashariki na Magharibi. Konstantino anawakilishwa katika tarehe zote tatu hizo. Katika mstari wa Nero, kuanzia 313 hadi 330 ni miaka kumi na saba. Katika mstari wa Koreshi, kuanzia Vita vya Rafia mwaka 217 KK hadi Vita vya Paniamu mwaka 200 KK pia ni miaka kumi na saba.</w:t>
      </w:r>
    </w:p>
    <w:p>
      <w:pPr>
        <w:pStyle w:val="ArticleBody"/>
        <w:jc w:val="left"/>
      </w:pPr>
      <w:r>
        <w:rPr>
          <w:rFonts w:ascii="Times New Roman" w:hAnsi="Times New Roman" w:eastAsia="Times New Roman" w:cs="Times New Roman"/>
        </w:rPr>
        <w:t>Katika sura ya kumi na moja ya Danieli, Artashasta ndiye amri ya tatu. Amri ya tatu inamwakilisha malaika wa tatu na sheria ya Jumapili. “Miaka 250” kuanzia 457 KK na “miaka 250” kuanzia 1776, yote hukamilika katikati ya historia inayotokea muda mfupi kabla ya sheria ya Jumapili ya aya ya kumi na sita. Sura ya kumi na moja inaweka mbele aya ambazo hatimaye ziliwakilisha historia ya 1989 katika aya ya kumi, na historia ya Vita vya Ukraine vilivyoanza mwaka 2014, iliyowakilishwa katika aya ya kumi na moja, kisha Trump kurejea kwa muhula wake wa pili mwaka 2024, kama kunavyowakilishwa katika aya ya kumi na tatu, na kisha aya ya kumi na nne inaainisha mwaka 2025, ambapo papa wa kwanza kutoka katika nchi ya uzuri anaimarisha maono ya nje.</w:t>
      </w:r>
    </w:p>
    <w:p>
      <w:pPr>
        <w:pStyle w:val="ArticleBody"/>
        <w:jc w:val="left"/>
      </w:pPr>
      <w:r>
        <w:rPr>
          <w:rFonts w:ascii="Times New Roman" w:hAnsi="Times New Roman" w:eastAsia="Times New Roman" w:cs="Times New Roman"/>
        </w:rPr>
        <w:t>Danieli 11:40 ilitimia mwaka 1989 wakati Umoja wa Kisovieti uliangushwa kupitia muungano wa siri kati ya Yohane Paulo wa Pili na Ronald Reagan. Muungano huo wa siri uliokuwa katika wakati wa mwisho mwaka 1989, ulikuwa mfano wa muungano wa wazi mwishoni mwa kipindi cha kinabii kilichoanza mwaka 1989. Huo muungano wa wazi ndio unaothibitisha maono.</w:t>
      </w:r>
    </w:p>
    <w:p>
      <w:pPr>
        <w:pStyle w:val="ArticleBody"/>
        <w:jc w:val="left"/>
      </w:pPr>
      <w:r>
        <w:rPr>
          <w:rFonts w:ascii="Times New Roman" w:hAnsi="Times New Roman" w:eastAsia="Times New Roman" w:cs="Times New Roman"/>
        </w:rPr>
        <w:t>2026 ni mwisho wa miaka "250" ya historia ya kinabii, kipindi kilichoanza kwa miaka ishirini na miwili kuanzia 1776 hadi Wakati wa Mwisho mnamo 1798. Miaka ishirini na miwili ya historia ile ya mwanzo inaakisiwa katika historia ya miaka ishirini na miwili ya 9/11 hadi 2023. Mwishoni mwa ile miaka ishirini na miwili mnamo 1798, muhuri wa kitabu cha Danieli ukaondolewa; kisha mwishoni mwa miaka ishirini na miwili iliyoanza 9/11 na kuishia tarehe 31 Desemba 2023, Simba wa kabila la Yuda alianza kufungua mihuri ya Ufunuo wa Yesu Kristo.</w:t>
      </w:r>
    </w:p>
    <w:p>
      <w:pPr>
        <w:pStyle w:val="ArticleBody"/>
        <w:jc w:val="left"/>
      </w:pPr>
      <w:r>
        <w:rPr>
          <w:rFonts w:ascii="Times New Roman" w:hAnsi="Times New Roman" w:eastAsia="Times New Roman" w:cs="Times New Roman"/>
        </w:rPr>
        <w:t>Ujumbe uliokuwa umeondolewa muhuri mwishoni mwa miaka ishirini na miwili mnamo 1798 uliwekwa hadharani mnamo 1831, miaka mia mbili na ishirini baada ya Biblia ya King James kuchapishwa mnamo 1611. Kuanzia 1798 hadi 1831, Neno la Mungu la kinabii lilifunguliwa hatua kwa hatua. Ifikapo 1831 lilikuwa tayari hadharani, na ndipo wanaume na wanawake wakaweza kuwajibishwa kwa ujumbe ule uliokuwa umeondolewa muhuri mnamo 1798. Kisha mwaka 1840 "tukio jingine la ajabu", kama asemavyo Dada White, lilitokea wakati utabiri kuhusu Uislamu ulipotimia.</w:t>
      </w:r>
    </w:p>
    <w:p>
      <w:pPr>
        <w:pStyle w:val="ArticleBody"/>
        <w:jc w:val="left"/>
      </w:pPr>
      <w:r>
        <w:rPr>
          <w:rFonts w:ascii="Times New Roman" w:hAnsi="Times New Roman" w:eastAsia="Times New Roman" w:cs="Times New Roman"/>
        </w:rPr>
        <w:t>Kipindi cha kufunuliwa kwa ujumbe kinawakilishwa, kuanzia hitimisho la kipindi cha miaka ishirini na miwili (1798) hadi hitimisho la kipindi cha miaka mia mbili na ishirini (1831). Kielelezo hicho kinajumuisha alama ya njia ambapo ujumbe huo unafanywa rasmi, ikifuatiwa na alama ya njia inayobainisha utabiri uliokuja kuhesabiwa upya, ambao ulipotimia baadaye ulizalisha alama ya njia inayotambulisha mwanzo wa “udhirisho wa ajabu wa nguvu za Mungu.”</w:t>
      </w:r>
    </w:p>
    <w:p>
      <w:pPr>
        <w:pStyle w:val="ArticleBody"/>
        <w:jc w:val="left"/>
      </w:pPr>
      <w:r>
        <w:rPr>
          <w:rFonts w:ascii="Times New Roman" w:hAnsi="Times New Roman" w:eastAsia="Times New Roman" w:cs="Times New Roman"/>
        </w:rPr>
        <w:t>Kipindi cha miaka ishirini na miwili mwishoni mwa vuguvugu la 1989 kilikuwa kuanzia 9/11 hadi 2023, wakati ambapo tena kulikuwa na unabii uliokuwa umetiliwa muhuri ukafunguliwa. Unabii huo pasipo budi ungeanzisha kipindi cha ongezeko la maarifa, maarifa yatakayojaribu na kutenganisha, kwa maana wengi wameitwa bali wachache wamechaguliwa. Kungekuwapo wakati ambapo ujumbe ungewekwa hadharani. Ujumbe huo ungebeba sifa za kuwa ujumbe uliokuwa umehesabiwa upya kwa njia ya kinabii, nalo lingejumuisha tena utabiri. Wakati utabiri wa hadharani utakapotimia, ujumbe huo ungepewa nguvu kama inavyowakilishwa na historia ya 1840 na Pentekoste.</w:t>
      </w:r>
    </w:p>
    <w:p>
      <w:pPr>
        <w:pStyle w:val="ArticleBody"/>
        <w:jc w:val="left"/>
      </w:pPr>
      <w:r>
        <w:rPr>
          <w:rFonts w:ascii="Times New Roman" w:hAnsi="Times New Roman" w:eastAsia="Times New Roman" w:cs="Times New Roman"/>
        </w:rPr>
        <w:t>Kwa kusambaratika kwa Umoja wa Kisovieti mwaka 1989, Danieli 11:40 uliondolewa muhuri wake; na mwaka 1996 ujumbe wa Danieli 11 uliwekwa hadharani. Mwaka 1996 ni miaka mia mbili na ishirini baada ya 1776; mwaka huo wa 1776 haukuanzisha tu kipindi cha miaka ishirini na miwili kilichohitimia mwaka 1798, bali pia ulianzisha kipindi cha miaka mia mbili hamsini kinachoishia mwaka 2026. Pembe ya Ujamhuri hufikia hatua ya katikati katika chaguzi za katikati ya muhula za kisiasa za mwaka 2026, na pembe ya Uprotestanti hufikia mwaka 2026; huu ndio mwisho wa kipindi cha miaka thelathini kilichoanza kwa kurasimishwa kwa ujumbe mwaka 1996, ujumbe ulioondolewa muhuri wake wakati wa mwisho mwaka 1989. Yesu daima huonyesha mwisho kwa mwanzo, hivyo 2026 ndicho mwaka ambao ujumbe uliosahihishwa wa Kilio cha Usiku wa Manane utaarasimishwa, miaka thelathini baada ya ujumbe ulioondolewa muhuri wake mwaka 1989 kurasimishwa mwaka 1996.</w:t>
      </w:r>
    </w:p>
    <w:p>
      <w:pPr>
        <w:pStyle w:val="ArticleBody"/>
        <w:jc w:val="left"/>
      </w:pPr>
      <w:r>
        <w:rPr>
          <w:rFonts w:ascii="Times New Roman" w:hAnsi="Times New Roman" w:eastAsia="Times New Roman" w:cs="Times New Roman"/>
        </w:rPr>
        <w:t>Mstari wa miaka "250" unaoanza mwaka 1776 unakufikisha hadi mwaka 2026, wakati wa uchaguzi wa katikati ya muhula wa Donald Trump, mara tu kabla ya vita vya Marekani na Urusi, vinavyoanza wakati punda anapofunguliwa na Uislamu unapoishambulia Marekani tena kama ulivyofanya siku ya 9/11.</w:t>
      </w:r>
    </w:p>
    <w:p>
      <w:pPr>
        <w:pStyle w:val="ArticleBody"/>
        <w:jc w:val="left"/>
      </w:pPr>
      <w:r>
        <w:rPr>
          <w:rFonts w:ascii="Times New Roman" w:hAnsi="Times New Roman" w:eastAsia="Times New Roman" w:cs="Times New Roman"/>
        </w:rPr>
        <w:t>Mstari wa miaka ‘250’ wa Nero ni mstari wa kati miongoni mwa mistari mitatu kihistoria na kinabii. Hii huitambua mstari wa Nero kuwa malaika wa pili, ambao ni jaribio la pili linalotangulia jaribio la tatu. Jaribio hilo la pili ni jaribio la picha ya mnyama, linalowakilisha kuanzishwa taratibu kwa muungano wa kanisa na dola unaotipishwa na Amri ya Milano ya mwaka 313, ambayo kwa upande wake ilisababisha sheria ya kwanza ya Jumapili, mwaka 321, na kisha kupelekea maangamizi ya kitaifa ambayo daima hufuata sheria ya Jumapili, kama yanavyowakilishwa na historia ya mwaka 330.</w:t>
      </w:r>
    </w:p>
    <w:p>
      <w:pPr>
        <w:pStyle w:val="ArticleBody"/>
        <w:jc w:val="left"/>
      </w:pPr>
      <w:r>
        <w:rPr>
          <w:rFonts w:ascii="Times New Roman" w:hAnsi="Times New Roman" w:eastAsia="Times New Roman" w:cs="Times New Roman"/>
        </w:rPr>
        <w:t>Amri ya Milano ya mwaka 313 inatambulisha mwanzo wa kuanzishwa kwa uhusiano kati ya kanisa na serikali nchini Marekani, uhusiano unaoendelea hatua kwa hatua kuelekea sheria ya Jumapili ya aya ya kumi na sita. Kazi hiyo ilianza mnamo 9/11 kupitia Patriot Act, lakini katika fractal mwishoni mwa wakati wa kutiwa muhuri, Patriot Act na Amri ya Milano vyote viwili ni kielelezo cha tendo linaloanzisha kipindi cha hatua kwa hatua cha kulegeza msimamo kinachoelekeza kwenye sheria ya Jumapili inayokuja hivi karibuni. Tendo hilo ndilo la kwanza katika mfululizo wa matendo ya kinabii yanayoyaleta pamoja moja kwa moja kanisa na serikali nchini Marekani, na ambayo hatimaye yanaongoza kwenye sheria ya Jumapili.</w:t>
      </w:r>
    </w:p>
    <w:p>
      <w:pPr>
        <w:pStyle w:val="ArticleBody"/>
        <w:jc w:val="left"/>
      </w:pPr>
      <w:r>
        <w:rPr>
          <w:rFonts w:ascii="Times New Roman" w:hAnsi="Times New Roman" w:eastAsia="Times New Roman" w:cs="Times New Roman"/>
        </w:rPr>
        <w:t>Amri ya Milano ya mwaka 313 ina vipengele hivi hasa katika kumbukumbu zake za kihistoria, kwa kuwa haikuwa amri moja tu; ilikuwa mfululizo wa barua kutoka kwa Licinius, mtawala wa Roma ya Mashariki. Roma ya Mashariki wakati huo ilikuwa bado imejikita sana katika upagani, ilhali Konstantino alikuwa akifungua ufalme wake wa Magharibi kwa Ukristo. Makubaliano yenyewe yalifikiwa mwezi Februari, mwaka 313, wakati wa mkutano wa kilele ambapo Licinius pia alimuoa dada wa kambo wa Konstantino ili kuutia muhuri muungano wao. Barua za Licinius zilizotangazwa katika sehemu ya mashariki ya himaya ziliidhinisha na kutekeleza uhuru wa ibada kwa Wakristo na kwa wengine wote, pamoja na kurejeshwa kwa mali ya Wakristo iliyotaifishwa.</w:t>
      </w:r>
    </w:p>
    <w:p>
      <w:pPr>
        <w:pStyle w:val="ArticleBody"/>
        <w:jc w:val="left"/>
      </w:pPr>
      <w:r>
        <w:rPr>
          <w:rFonts w:ascii="Times New Roman" w:hAnsi="Times New Roman" w:eastAsia="Times New Roman" w:cs="Times New Roman"/>
        </w:rPr>
        <w:t>Amri ya Milan ilikomesha miaka “250” ya mateso na inawakilisha kipindi ambacho uhuru wote unaowakilishwa na amri hiyo utaondolewa hatua kwa hatua kutoka kwa Wakristo, kadiri dunia inavyosonga pamoja na Trump kuelekea sheria ya Jumapili inayokaribia kutungwa.</w:t>
      </w:r>
    </w:p>
    <w:p>
      <w:pPr>
        <w:pStyle w:val="ArticleScripture"/>
        <w:jc w:val="left"/>
      </w:pPr>
      <w:r>
        <w:rPr>
          <w:rFonts w:ascii="Times New Roman" w:hAnsi="Times New Roman" w:eastAsia="Times New Roman" w:cs="Times New Roman"/>
        </w:rPr>
        <w:t>Ikiwa msomaji angependa kuelewa vyombo vitakavyotumiwa katika pambano linalokaribia, anahitaji tu kufuatilia historia ya mbinu ambazo Roma ilitumia kwa kusudi hilo hilo katika enzi zilizopita. Ikiwa angependa kujua jinsi wafuasi wa upapa na Waprotestanti walioungana watakavyowatendea wale wanaokataa madogma yao, basi na aone roho ambayo Roma ilidhihirisha kuelekea Sabato na watetezi wake.</w:t>
      </w:r>
    </w:p>
    <w:p>
      <w:pPr>
        <w:pStyle w:val="ArticleScripture"/>
        <w:jc w:val="left"/>
      </w:pPr>
      <w:r>
        <w:rPr>
          <w:rFonts w:ascii="Times New Roman" w:hAnsi="Times New Roman" w:eastAsia="Times New Roman" w:cs="Times New Roman"/>
        </w:rPr>
        <w:t>Amri za kifalme, mabaraza ya jumla, na kanuni za kanisa zilizoungwa mkono na mamlaka ya kisekula ndizo hatua ambazo sherehe ya kipagani ilipitia ili kutwaa nafasi ya heshima katika ulimwengu wa Kikristo. Hatua ya kwanza ya umma ya kulazimisha utunzaji wa Jumapili ilikuwa sheria iliyotungwa na Konstantino (B.K. 321). Amri hii iliwataka wakazi wa miji wapumzike katika ‘siku inayoheshimiwa ya jua,’ lakini iliwaruhusu watu wa mashambani kuendeleza shughuli zao za kilimo. Ijapokuwa kimsingi ilikuwa sheria ya kipagani, iliamrishwa kutekelezwa na mfalme baada ya kukubali kwake kwa jina tu Ukristo. The Great Controversy, 573, 574.</w:t>
      </w:r>
    </w:p>
    <w:p>
      <w:pPr>
        <w:pStyle w:val="ArticleBody"/>
        <w:jc w:val="left"/>
      </w:pPr>
      <w:r>
        <w:rPr>
          <w:rFonts w:ascii="Times New Roman" w:hAnsi="Times New Roman" w:eastAsia="Times New Roman" w:cs="Times New Roman"/>
        </w:rPr>
        <w:t>Nambari "25", iliyo zaka ya "250", inawakilisha uasi na mgawanyiko. Viongozi "25" wa Uadventisti wa Laodikia wanaoinamia jua katika Ezekieli sura ya nane wametengwa na wale wanaotiwa muhuri katika sura inayofuata moja kwa moja, na Dada White anabainisha wazi kwamba kutiwa muhuri kwa Ezekieli sura ya tisa ni kutiwa muhuri kwa mia moja arobaini na nne elfu wa Ufunuo. Wale wanaume "25" ni zaka tu ya wale wanaume "250" mashuhuri walioungana katika uasi wa Kora, Dathani na Abiramu. Dada White alikatazwa kuondoka katika Mkutano Mkuu wa 1888, kwa kuwa Gabrieli alimwambia kwamba lazima abakie na kuandika kumbukumbu za uasi wa Minneapolis, maana ulikuwa marudio ya uasi wa Kora. "250" ni ishara ya uasi na utengano. Katika Mathayo "25" kuna mifano mitatu inayofundisha kuhusu utenganisho wa waovu na wenye hekima. Pembe za Kirepublikani na za Kiprotestanti zote ziko chini ya kipindi cha rehema kilichowakilishwa kama vizazi vinne, na watu wa agano pamoja na taifa ambamo watu wa agano wamewekwa wanahukumiwa katika kipindi kilekile cha wakati.</w:t>
      </w:r>
    </w:p>
    <w:p>
      <w:pPr>
        <w:pStyle w:val="ArticleBody"/>
        <w:jc w:val="left"/>
      </w:pPr>
      <w:r>
        <w:rPr>
          <w:rFonts w:ascii="Times New Roman" w:hAnsi="Times New Roman" w:eastAsia="Times New Roman" w:cs="Times New Roman"/>
        </w:rPr>
        <w:t>Katika miaka “250” ya mnyama atokaye katika nchi, ambaye ndiye ufalme wa sita wa unabii wa Biblia, yaani Marekani, mstari wa Nero unatambulisha amri, kama inavyowakilishwa na Amri ya Milan, inayoashiria mwanzo wa ongezeko la hatua kwa hatua la matumizi ya sheria kama silaha, linalohitimia katika amri ya Sheria ya Jumapili mwaka 321, na hivyo kuanzisha kipindi kinachohitimishwa mwaka 330, dunia yote inapogawanywa katika makundi mawili, yanayowakilishwa kama Mashariki na Magharibi. Kipindi hicho cha miaka tisa kuanzia 321 hadi 330, pia ni zile siku saba za Sikukuu ya Vibanda, zinazoanza kwa Sheria ya Jumapili ya mwaka 321, na kuishia wakati Mikaeli anaposimama na mlango wa rehema unafungwa mwaka 330.</w:t>
      </w:r>
    </w:p>
    <w:p>
      <w:pPr>
        <w:pStyle w:val="ArticleBody"/>
        <w:jc w:val="left"/>
      </w:pPr>
      <w:r>
        <w:rPr>
          <w:rFonts w:ascii="Times New Roman" w:hAnsi="Times New Roman" w:eastAsia="Times New Roman" w:cs="Times New Roman"/>
        </w:rPr>
        <w:t>Kukataa uelewa wa msingi wa Wamileraiti kwamba ni Roma ndiyo inayosimamisha maono ni kushindwa mtihani wa msingi uliowasili tarehe 31 Desemba 2023 na ukaisha wakati papa wa kwanza kutoka nchi ya uzuri alipochaguliwa tarehe 8 Mei 2025. Ile kweli ya msingi iliyomruhusu William Miller kuitambua Roma kuwa ndiyo ishara inayosimamisha maono ndiyo kweli ambayo ikikataliwa huleta udanganyifu wenye nguvu. Kushindwa huo mtihani wa kwanza huleta ule udanganyifu wenye nguvu uliotajwa katika Wathesalonike, na kuthibitisha kwamba wapumbavu wasiofahamu—hawapendi “Kweli.” Kukataa ishara inayosimamisha maono ya nje ni kukataa mtihani wa msingi, ambao ni wa kwanza kati ya mitihani mitatu. Dada White analinganisha mtihani wa kwanza katika wakati wa Kristo na ujumbe wa Yohana Mbatizaji. Anabainisha kwamba walioukataa ujumbe wa Yohana wasingenufaishwa na mafundisho ya Yesu, wala wasingeweza kuuona mabadiliko ya enzi Kristo aliposonga kutoka ua wa nje hadi Patakatifu.</w:t>
      </w:r>
    </w:p>
    <w:p>
      <w:pPr>
        <w:pStyle w:val="ArticleBody"/>
        <w:jc w:val="left"/>
      </w:pPr>
      <w:r>
        <w:rPr>
          <w:rFonts w:ascii="Times New Roman" w:hAnsi="Times New Roman" w:eastAsia="Times New Roman" w:cs="Times New Roman"/>
        </w:rPr>
        <w:t>Aliulinganisha mchakato huo wa majaribio wa hatua kwa hatua na kipindi cha Wamileraiti, naye anafundisha kwamba wale walioukataa ujumbe wa malaika wa kwanza walikuwa sambamba na Wayahudi walioukataa ujumbe wa Yohana. Katika kila mstari wa kihistoria, wale walioshindwa jaribio la kwanza hawakunufaika na hatua iliyofuata, na walipofushwa kuona mabadiliko ya enzi ya Kristo. Wale waliokataa ujumbe wa 9/11 hawakuweza kuona kwamba Kristo alikuwa ameanza kuwahukumu walio hai. Wale watakaoshindwa jaribio la kimsingi la 2023 hawataona mabadiliko ya mpito ya kanisa linalopigana kuwa kanisa la ushindi. Wale waliokataa mojawapo ya majaribio haya ya kimsingi waliishia katika "giza kamili." Pasipokuwa na maono, watu huishia katika giza kamili, na ni Roma inayoasisi mwanga wa maono ya nje. Ukweli huu waweza kutambuliwa katika mapapa watatu na uhusiano wao na marais watatu wanaosimama katika vita vitatu vya aya ya kumi, kumi na moja na kumi na tano za Danieli 11.</w:t>
      </w:r>
    </w:p>
    <w:p>
      <w:pPr>
        <w:pStyle w:val="ArticleBody"/>
        <w:jc w:val="left"/>
      </w:pPr>
      <w:r>
        <w:rPr>
          <w:rFonts w:ascii="Times New Roman" w:hAnsi="Times New Roman" w:eastAsia="Times New Roman" w:cs="Times New Roman"/>
        </w:rPr>
        <w:t>Mstari wa nje wa miaka “250” wa Koreshi, uliokoma mwaka 207 KK katikati ya kipindi cha miaka kumi na saba kilichoainishwa na vita vya Raphia hadi vita vya Panium, uliolingana na mstari wa miaka “250” ulioanza na Nero na kukoma katika tamko la Milan mwaka 313, hivyo kuashiria kipindi cha miaka kumi na saba cha Konstantino Mkuu. Donald Trump anasimama kama Antioko Mkuu mwaka 207 KK, ambao unalingana na 2026, na pia anasimama kama Konstantino Mkuu mwaka 313, mwanzoni mwa kipindi cha kujaribiwa kwa picha ya mnyama. Tarehe 4 Julai 2026, Trump akiwa kama Antioko na Konstantino, anaifanya Marekani kuwa “kubwa.” Trump ni wa tatu kati ya marais watatu wanaolingana na vita vitatu vya mistari ya kumi, kumi na moja, na kumi na tano. Reagan alikuwa wa kwanza kati ya hao watatu, na Obama alikuwa wa pili. Marais hao watatu wanabeba alama ya “kweli,” na Reagan na Trump wanawakilisha si tu wa kwanza na wa tatu, bali pia Alfa na Omega.</w:t>
      </w:r>
    </w:p>
    <w:p>
      <w:pPr>
        <w:pStyle w:val="ArticleBody"/>
        <w:jc w:val="left"/>
      </w:pPr>
      <w:r>
        <w:rPr>
          <w:rFonts w:ascii="Times New Roman" w:hAnsi="Times New Roman" w:eastAsia="Times New Roman" w:cs="Times New Roman"/>
        </w:rPr>
        <w:t>Sifa ya kinabii ya kila mmoja wa marais hao ni kwamba, wanapotawala, huwa na muungano na Papa wa kipindi chao. Reagan na Yohane Paulo wa Pili waliambatana kwa siri walipoiangusha Umoja wa Kisovieti mwaka 1989, katika utimilifu wa aya za 10 na 40 za Danieli sura ya 11. Obama, rais aliye woke na mfuasi wa utandawazi, aliye katikati ya Reagan na Trump, alifungamana kifikra na Papa Fransisko aliye woke. Muungano wa Trump na Papa Leo uko wazi kwa wote kuuona, na mwaka 2025 Trump aliapishwa kuwa rais, na Leo akatangazwa rasmi kuwa Mpinga Kristo. Uhusiano wa kiroho kati ya rais na papa unawakilishwa na Yezebeli na manabii wa Baali. Uhusiano wa kisiasa kati ya rais na papa unawakilishwa na Yezebeli na Ahabu. Katika uwakilishi wa aina yoyote, Yezebeli ndiye kichwa.</w:t>
      </w:r>
    </w:p>
    <w:p>
      <w:pPr>
        <w:pStyle w:val="ArticleScripture"/>
        <w:jc w:val="left"/>
      </w:pPr>
      <w:r>
        <w:rPr>
          <w:rFonts w:ascii="Times New Roman" w:hAnsi="Times New Roman" w:eastAsia="Times New Roman" w:cs="Times New Roman"/>
        </w:rPr>
        <w:t>Tunapokaribia mgogoro wa mwisho, ni jambo la muhimu mno kwamba maelewano na umoja viwepo miongoni mwa vyombo vya Bwana. Ulimwengu umejaa dhoruba na vita na mfarakano. Hata hivyo, chini ya kichwa kimoja—mamlaka ya kipapa—watu wataungana kumpinga Mungu kupitia mashahidi Wake. Umoja huu umeimarishwa na yule mwasi mkuu. Wakati anapojitahidi kuwaunganisha mawakala wake katika kupigana dhidi ya ukweli, atafanya kazi ya kuwagawanya na kuwatawanya watetezi wa ukweli. Wivu, kudhania mabaya, na kusema mabaya, vinachochewa naye ili kuleta mtafaruku na mgawanyiko. Shuhuda, juzuu ya 7, 182.</w:t>
      </w:r>
    </w:p>
    <w:p>
      <w:pPr>
        <w:pStyle w:val="ArticleScripture"/>
        <w:jc w:val="left"/>
      </w:pPr>
      <w:r>
        <w:rPr>
          <w:rFonts w:ascii="Times New Roman" w:hAnsi="Times New Roman" w:eastAsia="Times New Roman" w:cs="Times New Roman"/>
        </w:rPr>
        <w:t>Katika wakati huu wa maovu yaliyotamalaki, makanisa ya Kiprotestanti yaliyokataa ‘Hivi asema Bwana’ yatafikia hatua ya ajabu. Yatageuka kuwa ya kidunia. Katika kujitenga kwao na Mungu, watajaribu kufanya uongo na uasi dhidi ya Mungu kuwa sheria ya taifa. Watawashawishi watawala wa nchi kutunga sheria za kurejesha mamlaka iliyopotea ya mtu wa dhambi, akaaye katika hekalu la Mungu, akijionyesha kwamba yeye ndiye Mungu. Kanuni za Ukatoliki wa Kirumi zitawekwa chini ya ulinzi wa dola. Upinzani wa ukweli wa Biblia hautavumiliwa tena na wale ambao hawajaufanya sheria ya Mungu kuwa kanuni ya maisha yao. Review and Herald, Desemba 21, 1897.</w:t>
      </w:r>
    </w:p>
    <w:p>
      <w:pPr>
        <w:pStyle w:val="ArticleBody"/>
        <w:jc w:val="left"/>
      </w:pPr>
      <w:r>
        <w:rPr>
          <w:rFonts w:ascii="Times New Roman" w:hAnsi="Times New Roman" w:eastAsia="Times New Roman" w:cs="Times New Roman"/>
        </w:rPr>
        <w:t>Manabii wa uongo wa Baali walikula mezani pa Yezebeli. Yezebeli alikuwa malkia, na manabii wale walikuwa manabii wake. Katika aya ya arobaini ya Danieli kumi na moja Reagan aliwakilishwa kama “magari ya vita” na “wapanda farasi,” ishara za nguvu za kijeshi, na pia na “meli,” ishara ya uwezo wa kiuchumi. Hata hivyo, katika aya hiyo, upapa ndiye “mfalme” wa kaskazini. Reagan alikuwa chini ya Yezebeli kwa namna ya kinabii. Katika kipindi hicho ulimwengu ulimfuata yule mnyama kwa mshangao, huku Papa Yohane Paulo II akisafiri ulimwenguni zaidi kuliko papa mwingine yeyote. Malachi Martin, mwandishi mashuhuri wa Kijesuiti, aliandika kuhusu Papa Yohane Paulo II katika kitabu chake, Keys of This Blood. Dhana iliyoainishwa ya kitabu hicho ilikuwa kwamba wakati wa Yohane Paulo II na Reagan, ulimwengu ulikuwa katika mapambano ya pande tatu kwa ajili ya utawala wa dunia kati ya upapa, Marekani na Umoja wa Kisovyeti. Martin alitabiri kwamba upapa ungefua dafu katika mapambano hayo. Muungano wa siri kati ya Reagan na mpinga Kristo ulitangaza kwamba harakati za kuponya jeraha la mauti la upapa zilikuwa zimeanza, kama inavyoonyeshwa katika aya ya arobaini na kuendelea katika Danieli kumi na moja. Kitabu cha Martin kilirudia kutamka lengo la muda mrefu la upapa la kuitwaa Marekani ya Kiprotestanti. Utayari wa Reagan kufumba macho kwa ukweli kwamba papa ndiye mpinga Kristo wa unabii wa Biblia, kwa mujibu wa ushuhuda wake mwenyewe, ulitegemea tafsiri yake potofu ya kuuhesabu Umoja wa Kisovyeti kuwa mpinga Kristo wa unabii wa Biblia.</w:t>
      </w:r>
    </w:p>
    <w:p>
      <w:pPr>
        <w:pStyle w:val="ArticleScripture"/>
        <w:jc w:val="left"/>
      </w:pPr>
      <w:r>
        <w:rPr>
          <w:rFonts w:ascii="Times New Roman" w:hAnsi="Times New Roman" w:eastAsia="Times New Roman" w:cs="Times New Roman"/>
        </w:rPr>
        <w:t>"Wale wanaochanganyikiwa katika uelewa wao wa neno, ambao wanashindwa kuona maana ya mpinga Kristo, bila shaka watajiweka upande wa mpinga Kristo." Kress Collection, 105.</w:t>
      </w:r>
    </w:p>
    <w:p>
      <w:pPr>
        <w:pStyle w:val="ArticleBody"/>
        <w:jc w:val="left"/>
      </w:pPr>
      <w:r>
        <w:rPr>
          <w:rFonts w:ascii="Times New Roman" w:hAnsi="Times New Roman" w:eastAsia="Times New Roman" w:cs="Times New Roman"/>
        </w:rPr>
        <w:t>Reagan alikuwa wa kwanza kati ya marais wanane wanaotambuliwa katika aya za kwanza za Danieli kumi na moja, na pia ndiye wa kwanza kati ya watatu miongoni mwa hao wanane walio na uhusiano wa kinabii na Mpinga-Kristo. Katika fumbo la kiishara la miungano mitatu ya Reagan, Obama na Trump, alama ya ukweli inaweza kutambulika. Reagan, akiwa wa kwanza, ni kielelezo cha wa mwisho, na mifanano mbalimbali kati ya Reagan na Trump yastaajabisha na ni nyingi. Alama ya kati katika hatua tatu zinazounda neno la Kiebrania “ukweli” ni uasi, ambao urais wa Obama ni mfano wa kifani. Tarehe 8 Mei 2025, kwa mara ya kwanza, Papa aliye kutoka Marekani alisimikwa, na muungano wa siri wa Reagan ulikuwa umefikia muungano wa wazi wa Trump. Mwaka 2025, upapa uliweka hadharani Papa kutoka nchi ya uzuri ya Marekani, lengo mahsusi la mapambano yake tangu 1798. Kilichosalia ili utabiri wa Malachi Martin kutimia kilikuwa ni sheria ya Jumapili, ambapo muungano wa mara tatu wa joka, mnyama na nabii wa uongo unatekelezwa.</w:t>
      </w:r>
    </w:p>
    <w:p>
      <w:pPr>
        <w:pStyle w:val="ArticleScripture"/>
        <w:jc w:val="left"/>
      </w:pPr>
      <w:r>
        <w:rPr>
          <w:rFonts w:ascii="Times New Roman" w:hAnsi="Times New Roman" w:eastAsia="Times New Roman" w:cs="Times New Roman"/>
        </w:rPr>
        <w:t>"Kwa amri inayolazimisha utekelezwaji wa taasisi ya Upapa, kinyume na sheria ya Mungu, taifa letu litajitenga kikamilifu na uadilifu. Wakati Uprotestanti utakaponyosha mkono wake kuvuka pengo kushika mkono wa mamlaka ya Kirumi, na utakapovuka shimo kuu kushikana mikono na Uspiritizimu, wakati, chini ya ushawishi wa muungano huu wa mara tatu, nchi yetu itakapoikana kila kanuni ya Katiba yake kama serikali ya Kiprotestanti na ya kijamhuri, na itakapoweka utaratibu wa kueneza uongo na udanganyifu wa kipapa, ndipo tutajua kwamba wakati umefika wa utendaji wa ajabu wa Shetani na kwamba mwisho umekaribia." Ushuhuda, juzuu ya 5, 451.</w:t>
      </w:r>
    </w:p>
    <w:p>
      <w:pPr>
        <w:pStyle w:val="ArticleBody"/>
        <w:jc w:val="left"/>
      </w:pPr>
      <w:r>
        <w:rPr>
          <w:rFonts w:ascii="Times New Roman" w:hAnsi="Times New Roman" w:eastAsia="Times New Roman" w:cs="Times New Roman"/>
        </w:rPr>
        <w:t>Tarehe 4 Julai 2026, Trump anakusudia kusherehekea ile “miaka 250,” akiwa katika katikati ya muhula wake wa urais. Alama hiyo ya katikati ni mwaka 207 K.K., kati ya vita vya Rafia na vita vya Panium. Katikati ya ile miaka kumi na saba pia hutambulisha mwanzo wa miaka kumi na saba ya Nero inayowakilisha mwaka 313, na kuanzishwa kwa hatua kwa hatua kwa picha ya mnyama ya muungano wa kanisa na dola kunakopelekea sheria ya Jumapili ya mwaka 321, na ya aya ya kumi na sita. Kipindi hicho kinaanza mwaka 313 kwa ndoa ya mashariki na magharibi, inayowakilishwa na binti wa kambo wa Konstantino wa upande wa magharibi na Licinius wa upande wa mashariki. Kipindi kinachoanza kwa agano la ndoa kati ya mashariki na magharibi kinahitimishwa kwa utengano au talaka ya mashariki na magharibi. Alama ya katikati ya njia ni sheria ya kwanza ya Jumapili.</w:t>
      </w:r>
    </w:p>
    <w:p>
      <w:pPr>
        <w:pStyle w:val="ArticleBody"/>
        <w:jc w:val="left"/>
      </w:pPr>
      <w:r>
        <w:rPr>
          <w:rFonts w:ascii="Times New Roman" w:hAnsi="Times New Roman" w:eastAsia="Times New Roman" w:cs="Times New Roman"/>
        </w:rPr>
        <w:t>Reagan, Obama na Trump wanatawaliwa kinabii na hatua tatu za Injili ya milele, ambazo zinawakilishwa kama malaika watatu katika Ufunuo sura ya kumi na nne. Katika urais wa Obama, ambao ni hatua ya pili, kulikuwa na mapapa wawili. Fransisko, papa ‘woke’, alimfuata Joseph Ratzinger (baadaye Papa Benedikto wa XVI) ambaye alihudumu kama mkuu wa Kongregesheni ya Mafundisho ya Imani (CDF) kuanzia Novemba 25, 1981, hadi kuchaguliwa kwake kuwa papa mnamo Aprili 19, 2005. Ratzinger alistaafu na Fransisko akaanza kipindi chake cha upapa, hivyo kukawa na mapapa wawili katika utawala wa Obama.</w:t>
      </w:r>
    </w:p>
    <w:p>
      <w:pPr>
        <w:pStyle w:val="ArticleBody"/>
        <w:jc w:val="left"/>
      </w:pPr>
      <w:r>
        <w:rPr>
          <w:rFonts w:ascii="Times New Roman" w:hAnsi="Times New Roman" w:eastAsia="Times New Roman" w:cs="Times New Roman"/>
        </w:rPr>
        <w:t>Obama anatuhumiwa kuwa anaishi kwa namna mbili, yaani kama heteroseksuali na pia kama homoseksuali, naye ni ishara ya nabii wa uongo wa Marekani ya Kiprotestanti iliyopotoka, huku akiwa Muislamu, dini ambayo pia ndiyo ya nabii wa uongo Mohammed. Obama alikuwa mwakilishi wa mfumo wa kisiasa wa nchi tukufu, ambao ni yule nabii wa uongo wa Ufunuo kumi na sita; lakini mfungamano wake halisi wa kisiasa uliambatana na wafuasi wa utandawazi, yaani yule joka. Obama anaonekana kuwa na skizofrenia ya kinabii, akiwasilisha dini mbili za uongo, mielekeo miwili ya kingono na mifumo miwili ya kisiasa, na katika utawala wake kulikuwa na wapinga-Kristo wawili. Iwe ni mielekeo ya kingono, mfungamano wa kisiasa au msimamo wa kidini, Obama alijizatiti katika kila eneo kubaki kifichoni. Jina alilopewa na baadhi, "Obama Mgawanyaji," kwa sababu ya jitihada zake za kuwagawanya raia wa Marekani wao kwa wao, pia linaakisiwa na misimamo yake ya kibinafsi, ya kisiasa na ya kidini iliyofichika.</w:t>
      </w:r>
    </w:p>
    <w:p>
      <w:pPr>
        <w:pStyle w:val="ArticleBody"/>
        <w:jc w:val="left"/>
      </w:pPr>
      <w:r>
        <w:rPr>
          <w:rFonts w:ascii="Times New Roman" w:hAnsi="Times New Roman" w:eastAsia="Times New Roman" w:cs="Times New Roman"/>
        </w:rPr>
        <w:t>Mpinga Kristo wa kwanza wa enzi ya Obama aliiongoza Kongregesheni ya Mafundisho ya Imani kwa miaka ishirini na minne kabla ya kuwa Papa. Kongregesheni ya Mafundisho ya Imani ndilo jina la kisasa la kile kilichoitwa hapo awali Ofisi ya Inkwizisheni. Uasi wa enzi ya Obama unalingana na nambari "13" katika neno la Kiebrania "ukweli", linaloundwa na herufi ya kwanza ya alfabeti ya Kiebrania (Reagan), herufi ya kumi na tatu (Obama), na herufi ya ishirini na mbili (Trump). Inkwizisheni bila shaka ni ishara ya uasi. Papa Benedikto alijiuzulu kutoka kwenye kiti cha enzi na kumpisha Fransisko mwaka 2013, wakati wa utawala wa kiskizofrenia wa ishara ya manabii wa uongo wa Uislamu na wa Uprotestanti uliokuwa umeasi imani.</w:t>
      </w:r>
    </w:p>
    <w:p>
      <w:pPr>
        <w:pStyle w:val="ArticleBody"/>
        <w:jc w:val="left"/>
      </w:pPr>
      <w:r>
        <w:rPr>
          <w:rFonts w:ascii="Times New Roman" w:hAnsi="Times New Roman" w:eastAsia="Times New Roman" w:cs="Times New Roman"/>
        </w:rPr>
        <w:t>Hatua ya pili katika injili ya milele ni mtihani wa kuona, na kile kinachoonekana katika uhusiano wa Obama na mapapa wawili ni muunganiko kati ya mateso yanayowakilishwa na Ofisi ya Inkwizisheni, na umakinikaji wa mtetezi wa utandawazi katika ibada ya Mama Dunia kama inavyoakilishwa na Papa ‘woke’. Imani ya Kiislamu ya Obama inawakilisha kuchochewa kwa hasira za mataifa kulikosababishwa na Uislamu, na kushindwa kwa Uprotestanti waasi-imani kutimiza wajibu unaowakilishwa na jina la Mprotestanti. Mprotestanti ni wa kuipinga Roma, lakini kamwe si wa kujiinamisha kwa Roma.</w:t>
      </w:r>
    </w:p>
    <w:p>
      <w:pPr>
        <w:pStyle w:val="ArticleBody"/>
        <w:jc w:val="left"/>
      </w:pPr>
      <w:r>
        <w:rPr>
          <w:rFonts w:ascii="Times New Roman" w:hAnsi="Times New Roman" w:eastAsia="Times New Roman" w:cs="Times New Roman"/>
        </w:rPr>
        <w:t>Wa kwanza kati ya mapapa watatu anatangazia ulimwengu kwamba anaamini yeye ndiye "papa mwema" wa unabii wa Kikatoliki wa Fatima unaoongoza. Yohane Paulo wa Pili alijiona kuwa "papa mwema" wa Fatima, ambaye anaamini kwamba hatimaye atautawala ulimwengu wote kwa fimbo ya chuma, pindi mapambano ya pande tatu kati ya upapa, Marekani na wafuasi wa utandawazi yatakapokuwa yamekamilika.</w:t>
      </w:r>
    </w:p>
    <w:p>
      <w:pPr>
        <w:pStyle w:val="ArticleBody"/>
        <w:jc w:val="left"/>
      </w:pPr>
      <w:r>
        <w:rPr>
          <w:rFonts w:ascii="Times New Roman" w:hAnsi="Times New Roman" w:eastAsia="Times New Roman" w:cs="Times New Roman"/>
        </w:rPr>
        <w:t>Urais unaofuata unatangaza jukumu la wanautandawazi wa joka, kuwakasirisha kwa Uislamu mataifa, na kushindwa kwa Uprotestanti murtadi kuwa Waprotestanti. Urais wa Trump uliapishwa mwaka 2025 unajiambatanisha waziwazi na mpinga-Kristo wa mwaka 2025. Nuru ya miungano hii mitatu ya Roma na Marekani inafunuliwa katika historia ya hitimisho la vita vya Raphia na mwanzo wa vita vya Panium. Ndoa ya falme za Licinius na Constantine mwanzoni mwa miaka kumi na saba inawakilisha muungano wa mwaka 2025.</w:t>
      </w:r>
    </w:p>
    <w:p>
      <w:pPr>
        <w:pStyle w:val="ArticleBody"/>
        <w:jc w:val="left"/>
      </w:pPr>
      <w:r>
        <w:rPr>
          <w:rFonts w:ascii="Times New Roman" w:hAnsi="Times New Roman" w:eastAsia="Times New Roman" w:cs="Times New Roman"/>
        </w:rPr>
        <w:t>Muungano wa mwaka 2025 ndio mfano bandia wa bikira kumi. Kwanza, ndoa inakamilishwa, kisha kunakuwa na kipindi cha upelelezi ambacho hatimaye huongoza kwenye hatua ya pili ya ndoa ambamo ndoa hutimizwa, na mlango hufungwa. Mfano bandia wa bikira kumi ulianza mwaka 2025, nao hutatimizwa wakati wa sheria ya Jumapili ijayo hivi karibuni iliyotajwa katika aya ya kumi na sita na arobaini na moja za Danieli sura ya kumi na moja. Katika ndoa hiyo bandia, baba ni Shetani, bwana-arusi ni Upapa, na bibi-arusi ni Amerika ya Kiprotestanti iliyokengeuka. Katika aya ya kumi na nne ya Danieli sura ya kumi na moja, wanyang’anyi wa watu wa Danieli ni Roma; wao ndio wanaothibitisha maono. Kukataa utambulisho wa William Miller wa Roma kama ishara inayothibitisha maono ni sawasawa na kukataa ujumbe wa malaika wa kwanza na ujumbe wa Yohana Mbatizaji. Mpinga Kristo wa sasa alipoingia madarakani mwaka 2025, alithibitisha maono ya marais wanane, na akatimiza aya ya kumi na nne.</w:t>
      </w:r>
    </w:p>
    <w:p>
      <w:pPr>
        <w:pStyle w:val="ArticleBody"/>
        <w:jc w:val="left"/>
      </w:pPr>
      <w:r>
        <w:rPr>
          <w:rFonts w:ascii="Times New Roman" w:hAnsi="Times New Roman" w:eastAsia="Times New Roman" w:cs="Times New Roman"/>
        </w:rPr>
        <w:t>Sasa tupo katika jaribio la Hekalu; jaribio la pili linalotangulia jaribio la litmusi na jaribio la tatu.</w:t>
      </w:r>
    </w:p>
    <w:p>
      <w:pPr>
        <w:pStyle w:val="ArticleBody"/>
        <w:jc w:val="left"/>
      </w:pPr>
      <w:r>
        <w:rPr>
          <w:rFonts w:ascii="Times New Roman" w:hAnsi="Times New Roman" w:eastAsia="Times New Roman" w:cs="Times New Roman"/>
        </w:rPr>
        <w:t>Tutaendelea na mambo haya katika makala ijayo.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Nambari ya Kumi na Tano</dc:title>
  <dc:subject>"250" Mara Tatu</dc:subject>
  <dc:creator>Jeff Pippenger</dc:creator>
  <cp:keywords/>
  <dc:description>Generated by ArticleDigger from panium\15_panium.json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