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ya Kumi na Nane</w:t>
      </w:r>
    </w:p>
    <w:p>
      <w:pPr>
        <w:pStyle w:val="ArticleSubtitle"/>
        <w:jc w:val="left"/>
      </w:pPr>
      <w:r>
        <w:rPr>
          <w:rFonts w:ascii="Arial" w:hAnsi="Arial" w:eastAsia="Arial" w:cs="Arial"/>
        </w:rPr>
        <w:t>Mara tatu ya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Kwa sasa tutashughulikia baadhi ya athari za aya ya kumi na mbili ya sura ya kumi na moja ya kitabu cha Danieli, na baada ya hapo, tutaingiza mistari mitatu ya “miaka 250” katika historia ya aya za kumi na moja hadi kumi na tano, iliyotimizwa katika vita vya Panium mnamo mwaka 200 K.K. Mstari wa “miaka 250” ulioanza mwaka 457 K.K. unamalizika mwaka 207 K.K., katikati ya kipindi kinachoanza kwa vita vya Raphia na kuhitimishwa kwa vita vya Panium. “Miaka 250” katika mstari wa Nero inakomea katika historia ya hatua tatu ya Konstantino, inayowakilishwa na miaka 313, 321 na 330. “Miaka 250” ya Marekani inakamilika tarehe 4 Julai 2026.</w:t>
      </w:r>
    </w:p>
    <w:p>
      <w:pPr>
        <w:pStyle w:val="ArticleBody"/>
        <w:jc w:val="left"/>
      </w:pPr>
      <w:r>
        <w:rPr>
          <w:rFonts w:ascii="Times New Roman" w:hAnsi="Times New Roman" w:eastAsia="Times New Roman" w:cs="Times New Roman"/>
        </w:rPr>
        <w:t>Mstari wa Nero unawakilisha historia ya wakati wa jaribu wa sanamu ya mnyama, kwanza Marekani, kisha duniani. Mstari wa mwaka 457 K.K. unaweka Trump katika nukta ya katikati ya kijeshi kati ya vita viwili. Kipindi kinachoanzia mwaka 1776 pia kinaweka alama ya katikati kwa urais wa mwisho wa Trump. Ili kuweka mistari hii mahali pake ipasavyo, kwanza tutashughulikia aya ya kumi na mbili, na anguko la Urusi na Putin. Kisha mistari mitatu ya “miaka 250,” halafu mstari wa Nasaba ya Hasmonea. Kwa kuwa mistari hiyo imewekwa, tutaweka Petro katika ulinganifu na Panium. Mistari hiyo ikishawekwa, tunapaswa kuwa na uwezo wa kutambua jinsi ujumbe wa Julai 18, 2020 unavyopaswa kusahihishwa na kutangazwa, na kwamba huo ndio ujumbe wa kitabu cha Yoeli.</w:t>
      </w:r>
    </w:p>
    <w:p>
      <w:pPr>
        <w:pStyle w:val="ArticleHeading"/>
        <w:jc w:val="left"/>
      </w:pPr>
      <w:r>
        <w:rPr>
          <w:rFonts w:ascii="Arial" w:hAnsi="Arial" w:eastAsia="Arial" w:cs="Arial"/>
        </w:rPr>
        <w:t>Mfalme Uzia wa Yuda na Ptolemy, Mfalme wa Misri</w:t>
      </w:r>
    </w:p>
    <w:p>
      <w:pPr>
        <w:pStyle w:val="ArticleBody"/>
        <w:jc w:val="left"/>
      </w:pPr>
      <w:r>
        <w:rPr>
          <w:rFonts w:ascii="Times New Roman" w:hAnsi="Times New Roman" w:eastAsia="Times New Roman" w:cs="Times New Roman"/>
        </w:rPr>
        <w:t>Historia iliyotimiza aya ya kumi na moja katika vita vya Rafia inaambatana na historia ya mfalme Uzia. Isaya alipotakaswa na kutiwa nguvu kuutangaza ujumbe wa mvua ya mwisho, mwito wake ukaja katika mwaka ule Uzia alipokufa.</w:t>
      </w:r>
    </w:p>
    <w:p>
      <w:pPr>
        <w:pStyle w:val="ArticleScripture"/>
        <w:jc w:val="left"/>
      </w:pPr>
      <w:r>
        <w:rPr>
          <w:rFonts w:ascii="Times New Roman" w:hAnsi="Times New Roman" w:eastAsia="Times New Roman" w:cs="Times New Roman"/>
        </w:rPr>
        <w:t>Katika mwaka ule alikufa mfalme Uzia, nalimwona pia Bwana ameketi juu ya kiti cha enzi, kilicho juu, kimeinuliwa; na pindo la vazi lake lilijaza hekalu. Isaya 6:1.</w:t>
      </w:r>
    </w:p>
    <w:p>
      <w:pPr>
        <w:pStyle w:val="ArticleBody"/>
        <w:jc w:val="left"/>
      </w:pPr>
      <w:r>
        <w:rPr>
          <w:rFonts w:ascii="Times New Roman" w:hAnsi="Times New Roman" w:eastAsia="Times New Roman" w:cs="Times New Roman"/>
        </w:rPr>
        <w:t>Kifo cha Uzia kilitanguliwa na uasi aliouonyesha, ulioshabihiana na kuambatana na uasi wa Ptolemy, mara tu baada ya ushindi katika vita vya Rafia. Uzia na Ptolemy ni vielelezo vya mfalme wa kusini, ambaye moyo wake umeinuka, huasi kwa kutafuta kuunganisha mamlaka ya dola na mamlaka ya kanisa. Uzia alipojaribu kuunganisha kanisa na dola, ukoma katika kipaji cha uso wake ulikuwa kielelezo cha alama ya yule mnyama.</w:t>
      </w:r>
    </w:p>
    <w:p>
      <w:pPr>
        <w:pStyle w:val="ArticleScripture"/>
        <w:jc w:val="left"/>
      </w:pPr>
      <w:r>
        <w:rPr>
          <w:rFonts w:ascii="Times New Roman" w:hAnsi="Times New Roman" w:eastAsia="Times New Roman" w:cs="Times New Roman"/>
        </w:rPr>
        <w:t>Na malaika wa tatu akawafuata, akisema kwa sauti kuu, Mtu yeyote akimwabudu yule mnyama na sanamu yake, na kupokea chapa yake katika kipaji cha uso wake, au katika mkono wake, huyo atakunywa divai ya ghadhabu ya Mungu, iliyomiminwa bila kuchanganywa katika kikombe cha hasira yake; naye atateswa kwa moto na kiberiti mbele ya malaika watakatifu, na mbele ya Mwanakondoo. Na moshi wa mateso yao hupanda juu hata milele na milele; wala hawana pumziko mchana wala usiku, wale wanaomwabudu yule mnyama na sanamu yake, na kila apokeaye chapa ya jina lake. Ufunuo 14:9-11.</w:t>
      </w:r>
    </w:p>
    <w:p>
      <w:pPr>
        <w:pStyle w:val="ArticleBody"/>
        <w:jc w:val="left"/>
      </w:pPr>
      <w:r>
        <w:rPr>
          <w:rFonts w:ascii="Times New Roman" w:hAnsi="Times New Roman" w:eastAsia="Times New Roman" w:cs="Times New Roman"/>
        </w:rPr>
        <w:t>Ndipo Uzziah anawakilisha kifo cha hatua kwa hatua kuanzia wakati wa jaribio lake la uasi la kuunganisha kanisa na dola. Kisha anawakilisha utawala wa pamoja na mwanawe kwa miaka kumi na moja, akiwa mtawala aliyedhoofika mamlakani. Uzziah aliishi miaka kumi na moja baada ya uasi wake. Mwanzo wa uasi wake unaashiria Sheria ya Jumapili, ambapo kanisa na dola vinaunganishwa na alama ya mnyama inalazimishwa. Miaka kumi na moja baadaye alikufa, na hivyo kuwakilisha mwisho wa utawala wake kama mfalme wa ufalme wa kusini wa Yuda, uliokuwa nchi tukufu, ambayo ni Marekani.</w:t>
      </w:r>
    </w:p>
    <w:p>
      <w:pPr>
        <w:pStyle w:val="ArticleBody"/>
        <w:jc w:val="left"/>
      </w:pPr>
      <w:r>
        <w:rPr>
          <w:rFonts w:ascii="Times New Roman" w:hAnsi="Times New Roman" w:eastAsia="Times New Roman" w:cs="Times New Roman"/>
        </w:rPr>
        <w:t>Katika uhusiano wa kinabii na Ptolemy, Uzia anamwakilisha Yuda, nchi tukufu na Uprotestanti uliopotoka; ilhali Ptolemy anamwakilisha Misri, ambayo ni nguvu ya joka, dini yake ikiwa ni spiritizimu. Wafalme hao wawili wanapotazamwa kama mistari sambamba, Uzia huacha kuwa kielelezo cha nchi tukufu, nao kwa pamoja wanakuwa ishara ya mataifa mawili. Misri na Yuda ni alama za dini za spiritizimu na Uprotestanti uliopotoka. Ni ishara ya dola na kanisa. Mamlaka za dola na za kanisa ambazo wawili hao wanaziwakilisha, zinapounganishwa kama ishara moja, zinajumuisha mataifa mawili, kama walivyokuwa Wamedi na Waajemi, kama zilivyokuwa Misri na Sodoma za Ufaransa, kama zilivyo pembe za Kijamhuri na za Kiprotestanti za Marekani, kama zilivyokuwa falme za kaskazini na kusini za Israeli na Yuda, na vilevile Roma ya kipagani na Roma ya kipapa. Wakiwa kama ishara ya falme mbili, wanafunganishwa kinabii na hekalu huko Yerusalemu ambako Uzia na Ptolemy wote wawili walitaka kutoa dhabihu katika hekalu huko Yerusalemu. Mataifa mawili ambayo yote mawili yanaasi katika patakatifu hilo hilo.</w:t>
      </w:r>
    </w:p>
    <w:p>
      <w:pPr>
        <w:pStyle w:val="ArticleBody"/>
        <w:jc w:val="left"/>
      </w:pPr>
      <w:r>
        <w:rPr>
          <w:rFonts w:ascii="Times New Roman" w:hAnsi="Times New Roman" w:eastAsia="Times New Roman" w:cs="Times New Roman"/>
        </w:rPr>
        <w:t>Ni jambo muhimu kutambua kwamba uasi wa wafalme wote wawili ulihusiana na hekalu la Yerusalemu, ambalo ni ishara ya hekalu ambamo Danieli alimwona Kristo katika sura ya kumi. Historia za wafalme hawa wote wawili hukutana katika Vita vya Ukraine, na hivyo huanza ushuhuda wao mwaka 2014. Wote wawili waliinuliwa kwa ushindi wa kijeshi unaowakilishwa na vita vya Rafia katika aya ya kumi na moja. Rafia inaashiria eneo la mpakani la ufalme wa sita wa unabii wa Biblia na la muungano wa mara tatu wa sheria ya Jumapili. Pia ni mpaka wa mpito wa kanisa linalopigana kwenda kwa kanisa linaloshinda.</w:t>
      </w:r>
    </w:p>
    <w:p>
      <w:pPr>
        <w:pStyle w:val="ArticleBody"/>
        <w:jc w:val="left"/>
      </w:pPr>
      <w:r>
        <w:rPr>
          <w:rFonts w:ascii="Times New Roman" w:hAnsi="Times New Roman" w:eastAsia="Times New Roman" w:cs="Times New Roman"/>
        </w:rPr>
        <w:t>Baada ya mwaka 2014, mfalme tajiri zaidi alitangaza azma yake ya kuwania urais mwaka 2015. Mwaka 2020, mfalme tajiri zaidi, akiwakilisha pembe ya Kirepublikan, alipokea jeraha lake la mauti ambalo baadaye lingeponywa. Mwaka 2022, vita vya Ukraine vilipamba moto. Kisha Trump akarudi katika utimilifu wa aya ya kumi na tatu, katika uchaguzi wa 2024. Mwezi Julai 2023, sauti ya nyikani ilisikika. Tarehe 31 Desemba 2023, pembe ya Kiprotestanti ilifufuliwa; na katika uchaguzi wa 2024, aliporudi Trump, pembe ya Kirepublikan nayo ilifufuliwa; kisha mwaka 2025 mtihani wa msingi ukamalizika kwa kuwasili kwa mtihani wa hekalu.</w:t>
      </w:r>
    </w:p>
    <w:p>
      <w:pPr>
        <w:pStyle w:val="ArticleHeading"/>
        <w:jc w:val="left"/>
      </w:pPr>
      <w:r>
        <w:rPr>
          <w:rFonts w:ascii="Arial" w:hAnsi="Arial" w:eastAsia="Arial" w:cs="Arial"/>
        </w:rPr>
        <w:t>elfu moja mia tisa themanini na tisa</w:t>
      </w:r>
    </w:p>
    <w:p>
      <w:pPr>
        <w:pStyle w:val="ArticleBody"/>
        <w:jc w:val="left"/>
      </w:pPr>
      <w:r>
        <w:rPr>
          <w:rFonts w:ascii="Times New Roman" w:hAnsi="Times New Roman" w:eastAsia="Times New Roman" w:cs="Times New Roman"/>
        </w:rPr>
        <w:t>Kweli zilizofunuliwa mwaka 1989 zilikuwa za vipengele viwili. Wakati uo huo, kulifunuliwa mifanano ya kinabii ya harakati za urekebisho pamoja na mistari sita ya mwisho ya Danieli kumi na moja. Kuna kanuni fulani za kinabii zilizotumiwa kuasisi ujumbe wa awali wa mstari wa arobaini. Baadhi ya hizo kweli zenyewe sasa ndizo ufunguo wa historia iliyositirika ya huo huo mstari ambamo vile vito vya thamani vya kinabii viligunduliwa. Nitatoa mfano.</w:t>
      </w:r>
    </w:p>
    <w:p>
      <w:pPr>
        <w:pStyle w:val="ArticleBody"/>
        <w:jc w:val="left"/>
      </w:pPr>
      <w:r>
        <w:rPr>
          <w:rFonts w:ascii="Times New Roman" w:hAnsi="Times New Roman" w:eastAsia="Times New Roman" w:cs="Times New Roman"/>
        </w:rPr>
        <w:t>Mnamo mwaka 1989, hakukuwa na uelewa wa pamoja katika Uadventista kuhusu kile ambacho aya sita za mwisho za Danieli ziliwakilisha. Ukosefu huo wa umoja ulikuwa wa namna mbili. Hakukuwa na muafaka kuhusu maana ya aya hizo. Waliojidai kuwa na ufahamu wa aya hizo walitoa mawazo ya kibinadamu yaliyokuwa yamechanganywa na teolojia ya Uprotestanti uliopotoka na Umkatoliki, urithi wa haki ya mzaliwa wa kwanza walioupokea kutoka kwa mababu zao wa uasi wa 1863, walipotimiza jukumu la nabii asiye mtiifu katika uasi wa msingi wa Yeroboamu. Mawazo hayo ya mtu mmoja mmoja kuhusu aya hizo, kwa kiwango cha juu zaidi, hayakuwa chochote zaidi ya tafsiri binafsi. Dhana zao kuhusu aya hizo zilikuwa ama zinapingana na kanuni za msingi za matumizi ya kinabii, na mara nyingi zilikuwa kinyume na dhana msingi yenyewe waliyoitambulisha wao kuhusu aya hizo.</w:t>
      </w:r>
    </w:p>
    <w:p>
      <w:pPr>
        <w:pStyle w:val="ArticleBody"/>
        <w:jc w:val="left"/>
      </w:pPr>
      <w:r>
        <w:rPr>
          <w:rFonts w:ascii="Times New Roman" w:hAnsi="Times New Roman" w:eastAsia="Times New Roman" w:cs="Times New Roman"/>
        </w:rPr>
        <w:t>Kile tulichokiona katika mistari sita kilikuwa uelewa thabiti na unaolingana wa yote sita. Uthabiti wa ujumbe tuliouona ndio ulionitia moyo kuwasilisha uelewa wangu, ijapokuwa nilijua kwamba Uadventista mzima ulikataa yale niliyoyaelewa. Uelewa tulioupata kuhusu mistari hiyo ulichapishwa kwa mara ya kwanza mwaka 1996, na uelewa ulioainishwa humo umezidi kuimarika kadiri wakati ulivyopiga hatua kwa zaidi ya miaka thelathini!</w:t>
      </w:r>
    </w:p>
    <w:p>
      <w:pPr>
        <w:pStyle w:val="ArticleBody"/>
        <w:jc w:val="left"/>
      </w:pPr>
      <w:r>
        <w:rPr>
          <w:rFonts w:ascii="Times New Roman" w:hAnsi="Times New Roman" w:eastAsia="Times New Roman" w:cs="Times New Roman"/>
        </w:rPr>
        <w:t>Ukizingatia rejeo la kwanza kabisa katika jarida The Time of the End, utakuta Ushuhuda, juzuu ya 9, ukurasa wa 11. Miaka mitano kabla ya 9/11, jarida hilo linaanza na 9/11. Miongoni mwa uelewa ulionitia moyo ulikuwa huu: kwamba katika ‘wakati wa mwisho’ wa aya ya arobaini, wafalme wa kaskazini na kusini walikuwa mamlaka za kiroho, si za kihalisia. Wakati huo, tayari nilikuwa najua kwamba Dada White alisema kuwa vitabu vya Danieli na Ufunuo ni kitabu kilekile, na kwamba mstari uleule wa unabii uliomo katika Danieli unachukuliwa na Yohana katika Ufunuo. Nilikuwa nimegundua kwamba katika Ufunuo kumi na moja, uliotimizwa katika historia inayozunguka ‘wakati wa mwisho’ mnamo 1798, maelezo ya Dada White juu ya sura hiyo yanafundisha kwa uwazi kwamba Ufaransa ilikuwa Misri ya kiroho; na yeye alikuwa wazi vilevile kwamba katika Ufunuo kumi na saba, yule kahaba aliye juu ya mnyama alikuwa Babeli ya kiroho.</w:t>
      </w:r>
    </w:p>
    <w:p>
      <w:pPr>
        <w:pStyle w:val="ArticleBody"/>
        <w:jc w:val="left"/>
      </w:pPr>
      <w:r>
        <w:rPr>
          <w:rFonts w:ascii="Times New Roman" w:hAnsi="Times New Roman" w:eastAsia="Times New Roman" w:cs="Times New Roman"/>
        </w:rPr>
        <w:t>Utambulisho wa Dada White wa zile nguvu mbili upo katika Pambano Kuu, na maelezo hayo yanaunganisha ushuhuda wa Yohana na wa Danieli. Ufafanuzi wa mfalme wa kusini katika Danieli sura ya kumi na moja ni mamlaka inayotawala Misri, na mfalme wa kaskazini ni mamlaka inayotawala Babeli. Kwamba Biblia na Roho ya Unabii zilishirikiana kuthibitisha ukweli kwa kuviunganisha vitabu vya Danieli na Ufunuo ili kuthibitisha hoja hiyo, kulikuwa jambo ambalo kamwe nisingeweza kulisalimisha kwa mwanateolojia yeyote aliyepotoka, wala kwa kiongozi yeyote aliyejiteua wa huduma ya kujitegemea aliyepotoka.</w:t>
      </w:r>
    </w:p>
    <w:p>
      <w:pPr>
        <w:pStyle w:val="ArticleBody"/>
        <w:jc w:val="left"/>
      </w:pPr>
      <w:r>
        <w:rPr>
          <w:rFonts w:ascii="Times New Roman" w:hAnsi="Times New Roman" w:eastAsia="Times New Roman" w:cs="Times New Roman"/>
        </w:rPr>
        <w:t>Kuelewa Ptolemy na Uzziah kama ishara za vita vya Raphia na madhara yanayotokea baada ya mioyo yao kuinuliwa, kunapaswa kuongozwa na ukweli kwamba Ptolemy anawakilisha nguvu ya joka inayoshinda nguvu ya kiwakilishi ya Roma, lakini kisha hushindwa na nguvu ya kiwakilishi iliyokuwa imemshinda Ptolemy katika aya ya kumi na mwaka 1989. Tofauti za kihistoria ni za makusudi na ni muhimu.</w:t>
      </w:r>
    </w:p>
    <w:p>
      <w:pPr>
        <w:pStyle w:val="ArticleBody"/>
        <w:jc w:val="left"/>
      </w:pPr>
      <w:r>
        <w:rPr>
          <w:rFonts w:ascii="Times New Roman" w:hAnsi="Times New Roman" w:eastAsia="Times New Roman" w:cs="Times New Roman"/>
        </w:rPr>
        <w:t>Uzziah hupokea alama ya mnyama anapojaribu kuunganisha kanisa na dola; Uzziah ndiye nchi tukufu, na nchi tukufu ilikuwa hoja kuu mwanzoni mwa ujumbe mnamo 1989. Je, nchi tukufu ni Marekani, au ni Kanisa la Waadventista Wasabato? Wale ambao wakati huo walishikilia wazo potofu kwamba nchi tukufu ni Kanisa la Waadventista Wasabato, pamoja na wowote wanaoendelea kufanya hivyo, wangedai kwamba mlima mtakatifu mtukufu wa aya ya arobaini na tano ulikuwa waziwazi kanisa la Mungu; hivyo kwao hilo lilimaanisha kwamba mlima na nchi ni ishara ileile. Naam, nadhani huo ndio mantiki ya kawaida ya kibinadamu.</w:t>
      </w:r>
    </w:p>
    <w:p>
      <w:pPr>
        <w:pStyle w:val="ArticleBody"/>
        <w:jc w:val="left"/>
      </w:pPr>
      <w:r>
        <w:rPr>
          <w:rFonts w:ascii="Times New Roman" w:hAnsi="Times New Roman" w:eastAsia="Times New Roman" w:cs="Times New Roman"/>
        </w:rPr>
        <w:t>Uzia ndiye nchi ya uzuri, na Ptolemai ndiye Misri. Kwa kuwa Uzia ndiye nchi ya uzuri, nchi hiyo ina pembe mbili za Uprotestanti na mfumo wa Ujamhuri. Dhihirisho la kisiasa la Ptolemai ni ukomunisti pamoja na aina zake mbalimbali, na dhihirisho la kidini la Ptolemai ni urohoni pamoja na aina zake mbalimbali. Sifa mojawapo ya mamlaka ya joka ni kwamba ni muungano, lakini nabii wa uongo, ambaye ndiye nchi ya uzuri, ni taifa moja lenye pembe mbili.</w:t>
      </w:r>
    </w:p>
    <w:p>
      <w:pPr>
        <w:pStyle w:val="ArticleBody"/>
        <w:jc w:val="left"/>
      </w:pPr>
      <w:r>
        <w:rPr>
          <w:rFonts w:ascii="Times New Roman" w:hAnsi="Times New Roman" w:eastAsia="Times New Roman" w:cs="Times New Roman"/>
        </w:rPr>
        <w:t>Danieli sura ya kumi na moja, aya ya arobaini, ilithibitisha kwamba Marekani ilikuwa nguvu ya kiwakala ya Upapa wakati Umoja wa Kisovieti ulipofagiliwa mbali mwaka 1989. Ukweli huu unaafikiana na jukumu la mnyama wa nchi mwenye pembe mbili wa Ufunuo sura ya kumi na tatu, kwa kuwa vitabu hivyo viwili ni kimoja.</w:t>
      </w:r>
    </w:p>
    <w:p>
      <w:pPr>
        <w:pStyle w:val="ArticleScripture"/>
        <w:jc w:val="left"/>
      </w:pPr>
      <w:r>
        <w:rPr>
          <w:rFonts w:ascii="Times New Roman" w:hAnsi="Times New Roman" w:eastAsia="Times New Roman" w:cs="Times New Roman"/>
        </w:rPr>
        <w:t>Na nikaona mnyama mwingine akitoka katika nchi; naye alikuwa na pembe mbili kama mwana-kondoo, naye akanena kama joka. Naye hutumia mamlaka yote ya yule mnyama wa kwanza mbele yake, na husababisha nchi na wale wakaao ndani yake kumwabudu yule mnyama wa kwanza, jeraha lake la mauti lilipona. Ufunuo 13:11, 12.</w:t>
      </w:r>
    </w:p>
    <w:p>
      <w:pPr>
        <w:pStyle w:val="ArticleBody"/>
        <w:jc w:val="left"/>
      </w:pPr>
      <w:r>
        <w:rPr>
          <w:rFonts w:ascii="Times New Roman" w:hAnsi="Times New Roman" w:eastAsia="Times New Roman" w:cs="Times New Roman"/>
        </w:rPr>
        <w:t>Ufunuo sura ya kumi na tatu unatambua Marekani kama mamlaka ya kiwakala ya Upapa, kwa maana mnyama wa nchi “exerciseth al the power of the” mnyama atokaye baharini aliyekuja “before him.” Katika mstari wa pili, joka la Roma ya kipagani lilikuwa limempa Upapa nguvu zake, kiti chake, na mamlaka kuu. Neno lililotafsiriwa kama “power” linamaanisha nguvu, lakini katika mstari wa kumi na mbili ni neno tofauti linalotafsiriwa kama “power,” likimaanisha “mamlaka iliyokabidhiwa.”</w:t>
      </w:r>
    </w:p>
    <w:p>
      <w:pPr>
        <w:pStyle w:val="ArticleBody"/>
        <w:jc w:val="left"/>
      </w:pPr>
      <w:r>
        <w:rPr>
          <w:rFonts w:ascii="Times New Roman" w:hAnsi="Times New Roman" w:eastAsia="Times New Roman" w:cs="Times New Roman"/>
        </w:rPr>
        <w:t>Marekani ni mamlaka ya niaba ya Upapa, ambaye amewakilishwa kwa mfano na Roma ya kipagani, iliyotoa msaada wake wa kijeshi na kiuchumi kwa Upapa kama ilivyoainishwa katika aya ya pili. Kwa kufanya hivyo, Roma ya kipagani ikawa mfano wa Marekani, ambayo pia ingetoa "magari, merikebu na wapanda farasi" wake kutekeleza kazi chafu ya mamlaka ya kipapa.</w:t>
      </w:r>
    </w:p>
    <w:p>
      <w:pPr>
        <w:pStyle w:val="ArticleBody"/>
        <w:jc w:val="left"/>
      </w:pPr>
      <w:r>
        <w:rPr>
          <w:rFonts w:ascii="Times New Roman" w:hAnsi="Times New Roman" w:eastAsia="Times New Roman" w:cs="Times New Roman"/>
        </w:rPr>
        <w:t>Wakati vita vitatu vilivyotajwa katika aya ya kumi, kumi na moja, na kumi na tano vilipotimia katika historia, Antiochus Magnus alikuwepo katika kila mojawapo ya vita hivyo. Ukweli huu unabainisha kwamba nguvu iliyowakilishwa katika vita hivyo vitatu ni nguvu ya niaba ya mnyama, kwa kuwa siku zote ni Antiochus, na Antiochus mwaka 1989 alikuwa nguvu ya niaba ya Marekani.</w:t>
      </w:r>
    </w:p>
    <w:p>
      <w:pPr>
        <w:pStyle w:val="ArticleBody"/>
        <w:jc w:val="left"/>
      </w:pPr>
      <w:r>
        <w:rPr>
          <w:rFonts w:ascii="Times New Roman" w:hAnsi="Times New Roman" w:eastAsia="Times New Roman" w:cs="Times New Roman"/>
        </w:rPr>
        <w:t>Mapambano matatu yanayoelekea kwenye sheria ya Jumapili ya aya ya kumi na sita hubeba muhuri wa Alfa na Omega, na pia kuakisi muundo wa ukweli. Katika pambano la kwanza na la tatu ni Marekani, jambo linalobainisha Alfa na Omega katika pambano la kwanza na la mwisho. Mapambano matatu yanayoelekea kwenye sheria ya Jumapili ya aya ya kumi na sita pia hubeba muhuri wa ukweli. Nguvu ya uwakilishi ya Ukraine ya Kinazi ndiyo pambano la katikati linalowakilisha uasi wa alama ya njia ya katikati katika muundo wa neno la Kiebrania "ukweli". Mapambano hayo matatu yanawakilisha mwaka 1989 hadi sheria ya Jumapili, jambo linalomaanisha kwamba yanawakilisha "historia iliyofichwa" ya aya ya arobaini.</w:t>
      </w:r>
    </w:p>
    <w:p>
      <w:pPr>
        <w:pStyle w:val="ArticleBody"/>
        <w:jc w:val="left"/>
      </w:pPr>
      <w:r>
        <w:rPr>
          <w:rFonts w:ascii="Times New Roman" w:hAnsi="Times New Roman" w:eastAsia="Times New Roman" w:cs="Times New Roman"/>
        </w:rPr>
        <w:t>Aya ya kumi na moja ya Ufunuo sura ya kumi na moja inaainisha mwaka 2023 kuwa wakati ambao pembe zote mbili zinafufuliwa. Danieli sura ya kumi na moja, aya ya kumi na moja, inaainisha kipindi hicho hicho cha historia. Mstari wa ndani wa unabii na mstari wa nje wa unabii vinaambatana mwaka 2023. Mstari wa ndani ni “jambo” alilolielewa Danieli, na mstari wa nje ni “maono” aliyoyaelewa.</w:t>
      </w:r>
    </w:p>
    <w:p>
      <w:pPr>
        <w:pStyle w:val="ArticleBody"/>
        <w:jc w:val="left"/>
      </w:pPr>
      <w:r>
        <w:rPr>
          <w:rFonts w:ascii="Times New Roman" w:hAnsi="Times New Roman" w:eastAsia="Times New Roman" w:cs="Times New Roman"/>
        </w:rPr>
        <w:t>Jaribio la hekalu ambalo Danieli analionyesha lilianza siku ya ishirini na mbili, na miaka ishirini na miwili baada ya 9/11—ambapo ndipo Isaya aliingia hekaluni—inakufikisha mwaka 2023. Isaya anautambua 9/11 kuwa wakati wa kifo cha Uzia, baada ya kuishi na ukoma kwa miaka kumi na moja. Kazi ya kujenga hekalu inajumuisha kwanza kuweka msingi, kisha kulijenga na kuweka jiwe la kilele; jambo hilo kisha hupelekea kipimo tosha cha tatu, kinachowakilishwa na Sikukuu ya Kupiga Baragumu katika mstari wa Walawi ishirini na tatu. Kazi ya ndani ya Injili ya milele hutimizwa wakati wa historia ya mstari wa nje. Katika aya ya kumi na moja Putin amefananishwa na Ptolemy, naye mfalme Uzia hutoa shahidi wa pili wa mfano wa mfalme wa kusini, ambaye huinuliwa kwa mafanikio ya kijeshi, na baadaye hujaribu kujiingiza katika eneo la dini.</w:t>
      </w:r>
    </w:p>
    <w:p>
      <w:pPr>
        <w:pStyle w:val="ArticleScripture"/>
        <w:jc w:val="left"/>
      </w:pPr>
      <w:r>
        <w:rPr>
          <w:rFonts w:ascii="Times New Roman" w:hAnsi="Times New Roman" w:eastAsia="Times New Roman" w:cs="Times New Roman"/>
        </w:rPr>
        <w:t>Na mfalme wa kusini atajawa na ghadhabu, naye atatoka apigane naye, yaani na mfalme wa kaskazini; naye atasimamisha jeshi kubwa, lakini jeshi hilo litiwe mikononi mwake. Naye atakapokuwa amelimaliza lile jeshi, moyo wake utainuliwa; naye atawaangusha makumi ya maelfu, lakini hataimarishwa kwa hilo. Danieli 11:11, 12.</w:t>
      </w:r>
    </w:p>
    <w:p>
      <w:pPr>
        <w:pStyle w:val="ArticleBody"/>
        <w:jc w:val="left"/>
      </w:pPr>
      <w:r>
        <w:rPr>
          <w:rFonts w:ascii="Times New Roman" w:hAnsi="Times New Roman" w:eastAsia="Times New Roman" w:cs="Times New Roman"/>
        </w:rPr>
        <w:t>Uriah Smith anachambua historia ya Ptolemaio Filopator na jaribio lake la kutolea dhabihu katika hekalu la Yerusalemu.</w:t>
      </w:r>
    </w:p>
    <w:p>
      <w:pPr>
        <w:pStyle w:val="ArticleScripture"/>
        <w:jc w:val="left"/>
      </w:pPr>
      <w:r>
        <w:rPr>
          <w:rFonts w:ascii="Times New Roman" w:hAnsi="Times New Roman" w:eastAsia="Times New Roman" w:cs="Times New Roman"/>
        </w:rPr>
        <w:t>Ptolemy alikosa busara ya kuutumia ipasavyo ushindi wake. Lau angefuatilia mafanikio yake, huenda angekuwa mtawala wa ufalme wote wa Antiochus; lakini, akiridhika kwa kutamka maonyo machache na vitisho vichache tu, akafanya amani ili aweze kujiachilia katika tamaa zake za kinyama zisizokatizwa wala kudhibitiwa. Hivyo, baada ya kuwashinda adui zake, yeye mwenyewe akashindwa na maovu yake; naye, akisahau lile jina kuu ambalo angeweza kujijengea, akazitumia siku zake katika karamu na uasherati.</w:t>
      </w:r>
    </w:p>
    <w:p>
      <w:pPr>
        <w:pStyle w:val="ArticleScripture"/>
        <w:jc w:val="left"/>
      </w:pPr>
      <w:r>
        <w:rPr>
          <w:rFonts w:ascii="Times New Roman" w:hAnsi="Times New Roman" w:eastAsia="Times New Roman" w:cs="Times New Roman"/>
        </w:rPr>
        <w:t>Moyo wake ukainuliwa kwa mafanikio yake, lakini hakuwa hata kidogo ametiwa nguvu nayo; kwa maana matumizi yasiyo ya heshima aliyoyafanya ya hayo yaliwasababisha raia wake wenyewe waasi dhidi yake. Lakini kuinuliwa kwa moyo wake kulidhihirika zaidi hasa katika mashughuliano yake na Wayahudi. Alipofika Yerusalemu, alitoa huko dhabihu, naye alitamani sana kuingia katika patakatifu pa patakatifu pa hekalu, kinyume na sheria na dini ya mahali hapo; lakini, ijapokuwa kwa taabu kuu, akazuiliwa, akaondoka mahali hapo akiwa amejaa hasira kali dhidi ya taifa lote la Wayahudi, naye mara akaanzisha dhidi yao mateso ya kutisha yasiyokoma. Huko Aleksandria, ambako Wayahudi walikuwa wamekaa tangu siku za Aleksanda, na walikuwa wakifurahia haki za raia waliopendelewa mno, elfu arobaini, kwa mujibu wa Eusebius, na elfu sitini, kwa mujibu wa Jerome, waliuawa katika mateso haya. Uasi wa Wamisri, na mauaji ya Wayahudi, kwa hakika havikuwa vya kumtia nguvu katika ufalme wake, bali vilitosha zaidi kuuangamiza karibu kabisa. Uriah Smith, Daniel and the Revelation, 254.</w:t>
      </w:r>
    </w:p>
    <w:p>
      <w:pPr>
        <w:pStyle w:val="ArticleBody"/>
        <w:jc w:val="left"/>
      </w:pPr>
      <w:r>
        <w:rPr>
          <w:rFonts w:ascii="Times New Roman" w:hAnsi="Times New Roman" w:eastAsia="Times New Roman" w:cs="Times New Roman"/>
        </w:rPr>
        <w:t>Ushindi wa kijeshi wa Ptolemy Philopator huko Raphia mnamo mwaka 217 K.K. haukumtia nguvu Ptolemy, bali ulisababisha “moyo wake ukajinua.” Ushindi katika Vita vya Ukraine hautamtia nguvu Putin, bali utasababisha “moyo wake utajinua,” kama vile mafanikio ya kijeshi yalivyosababisha moyo wa mfalme Uzia ukajinua.</w:t>
      </w:r>
    </w:p>
    <w:p>
      <w:pPr>
        <w:pStyle w:val="ArticleScripture"/>
        <w:jc w:val="left"/>
      </w:pPr>
      <w:r>
        <w:rPr>
          <w:rFonts w:ascii="Times New Roman" w:hAnsi="Times New Roman" w:eastAsia="Times New Roman" w:cs="Times New Roman"/>
        </w:rPr>
        <w:t>Naye Uzia akawaandalia jeshi lote ngao, na mikuki, na kofia za chuma, na deraya, na pinde, na makombeo ya kutupia mawe. Tena alitengeneza katika Yerusalemu mitambo iliyobuniwa na watu wenye ustadi, ili ziwekwe juu ya minara na juu ya maboma, zikirusha mishale na mawe makubwa. Jina lake likasambaa mbali; kwa kuwa alisaidiwa kwa ajabu, hata akawa na nguvu. Lakini alipokuwa na nguvu, moyo wake ukatukuka hata kwa kuangamia kwake; kwa maana alimwasi Bwana Mungu wake, akaingia hekaluni mwa Bwana kufukiza uvumba juu ya madhabahu ya uvumba. 2 Mambo ya Nyakati 26:14-16.</w:t>
      </w:r>
    </w:p>
    <w:p>
      <w:pPr>
        <w:pStyle w:val="ArticleBody"/>
        <w:jc w:val="left"/>
      </w:pPr>
      <w:r>
        <w:rPr>
          <w:rFonts w:ascii="Times New Roman" w:hAnsi="Times New Roman" w:eastAsia="Times New Roman" w:cs="Times New Roman"/>
        </w:rPr>
        <w:t>Wafalme wawili wa kusini, ambao mioyo yao ilijaa majivuno kwa sababu ya ushindi wa kijeshi, walijaribu kuingia ndani ya hekalu hilo hilo na kutolea sadaka, tendo ambalo ni kuhani tu aliruhusiwa kulifanya. Katika visa vyote viwili, makuhani walizuia majaribio ya wafalme hao wenye kiburi ya kulifanya jambo hilo. Kisha mfalme mmoja akalipiza kisasi dhidi ya Wayahudi, na mwingine akapatwa na ukoma katika kipaji cha uso wake.</w:t>
      </w:r>
    </w:p>
    <w:p>
      <w:pPr>
        <w:pStyle w:val="ArticleScripture"/>
        <w:jc w:val="left"/>
      </w:pPr>
      <w:r>
        <w:rPr>
          <w:rFonts w:ascii="Times New Roman" w:hAnsi="Times New Roman" w:eastAsia="Times New Roman" w:cs="Times New Roman"/>
        </w:rPr>
        <w:t>Azaria kuhani akaingia akimfuata, na pamoja naye makuhani themanini wa Bwana, waliokuwa watu hodari; nao wakampinga Mfalme Uzia, wakamwambia, Haikupasi wewe, Uzia, kumfukizia Bwana uvumba; bali ni wajibu wa makuhani, wana wa Haruni, waliowekwa wakfu kufukiza uvumba; toka katika patakatifu; kwa maana umetenda kosa; wala hili halitakuwa kwa heshima yako kutoka kwa Bwana Mungu. Ndipo Uzia akaghadhibika, naye alikuwa na chetezo mkononi mwake ili afukize uvumba; na alipokuwa akiwaghadhibikia makuhani, ukoma ukaonekana katika kipaji cha uso wake mbele ya makuhani katika nyumba ya Bwana, karibu na madhabahu ya uvumba. Azaria Kuhani Mkuu na makuhani wote wakamtazama, na tazama, alikuwa na ukoma katika kipaji cha uso wake, wakamtoa humo; naam, yeye mwenyewe naye akaharakisha kutoka nje, kwa maana Bwana alikuwa amempiga. Naye Uzia mfalme akawa mwenye ukoma hata siku ya kufa kwake, akakaa katika nyumba ya kutengwa, kwa kuwa alikuwa mwenye ukoma; maana alitengwa na nyumba ya Bwana; na Yothamu mwanawe alikuwa juu ya nyumba ya mfalme, akiwahukumu watu wa nchi. Na mambo mengine yote ya Uzia, ya kwanza na ya mwisho, aliandika nabii Isaya, mwana wa Amozi. 2 Mambo ya Nyakati 26:17-22.</w:t>
      </w:r>
    </w:p>
    <w:p>
      <w:pPr>
        <w:pStyle w:val="ArticleBody"/>
        <w:jc w:val="left"/>
      </w:pPr>
      <w:r>
        <w:rPr>
          <w:rFonts w:ascii="Times New Roman" w:hAnsi="Times New Roman" w:eastAsia="Times New Roman" w:cs="Times New Roman"/>
        </w:rPr>
        <w:t>Mnamo mwaka 2014, wafuasi wa utandawazi wa Ulaya na utawala wa Obama walianzisha mapinduzi ya rangi dhidi ya taifa la Ukraina. Mnamo 2022 Urusi ilianza uvamizi ambao hatimaye utaishia katika ushindi wa Putin na Urusi; wanaowakilishwa na Ptolemy na Uzia, wafalme wa kusini. Aya ya kumi na mbili inasema kwamba baada ya ushindi wa Putin, “moyo wake utainuliwa; naye atawaangusha wengi, makumi ya maelfu; lakini hatatiwa nguvu kwa hilo.” Kisha historia inarekodi kuporomoka kwa hatua kwa hatua kwa ufalme wake.</w:t>
      </w:r>
    </w:p>
    <w:p>
      <w:pPr>
        <w:pStyle w:val="ArticleBody"/>
        <w:jc w:val="left"/>
      </w:pPr>
      <w:r>
        <w:rPr>
          <w:rFonts w:ascii="Times New Roman" w:hAnsi="Times New Roman" w:eastAsia="Times New Roman" w:cs="Times New Roman"/>
        </w:rPr>
        <w:t>Kudhoofika kwake kwa hatua kwa hatua kulimletea mauti; na kufikia wakati Antioko Mkuu alipolipiza kisasi kwa kushindwa kwake huko Rafia, Antioko hakuwa tena akipambana na Ptolemai Filopator, bali wakati huo alikuwa akikabiliana na mtoto mdogo aliyekuwa mtawala wa Misri. Mtoto ni ishara ya kizazi cha mwisho; kwa hiyo, katika ngazi moja, mfalme-mtoto ambaye Antioko anamshinda huko Panium ni kizazi cha mwisho cha ufalme wa kusini. Katika ngazi ya kivitendo, mfalme-mtoto anawakilisha udhaifu ukilinganishwa na nguvu za Antioko.</w:t>
      </w:r>
    </w:p>
    <w:p>
      <w:pPr>
        <w:pStyle w:val="ArticleScripture"/>
        <w:jc w:val="left"/>
      </w:pPr>
      <w:r>
        <w:rPr>
          <w:rFonts w:ascii="Times New Roman" w:hAnsi="Times New Roman" w:eastAsia="Times New Roman" w:cs="Times New Roman"/>
        </w:rPr>
        <w:t>Amani iliyohitimishwa kati ya Ptolomeo Filopater na Antioko ilidumu kwa miaka kumi na minne. Wakati huohuo Ptolomeo alikufa kwa sababu ya kutokuwa na kiasi na ufuska, naye akarithiwa na mwanawe, Ptolomeo Epifanes, mtoto aliyekuwa na umri wa miaka minne au mitano wakati huo. Antioko, katika wakati uo huo, baada ya kukomesha uasi katika ufalme wake, na kuyatiisha na kuyaweka sehemu za mashariki katika utiifu, alikuwa na nafasi ya kutekeleza mpango wowote wakati Epifanes kijana alipotwaa kiti cha enzi cha Misri; naye, akiona kwamba hii ilikuwa fursa nzuri mno ya kupanua milki yake kiasi kwamba haikupasa kuiacha ipotee, aliandaa jeshi kubwa mno “kubwa kuliko lile la kwanza” (maana alikuwa amekusanya majeshi mengi na kupata utajiri mwingi katika msafara wake wa mashariki), akaondoka kuelekea Misri kwa vita, akitarajia kupata ushindi mwepesi dhidi ya mfalme mchanga. Tutaona hivi punde jinsi alivyofanikiwa; maana hapa matatizo mapya yanaingia katika mambo ya falme hizi, na wahusika wapya wanaingizwa katika jukwaa la historia. Uriah Smith, Danieli na Ufunuo, 255.</w:t>
      </w:r>
    </w:p>
    <w:p>
      <w:pPr>
        <w:pStyle w:val="ArticleHeading"/>
        <w:jc w:val="left"/>
      </w:pPr>
      <w:r>
        <w:rPr>
          <w:rFonts w:ascii="Arial" w:hAnsi="Arial" w:eastAsia="Arial" w:cs="Arial"/>
        </w:rPr>
        <w:t>Mfalme wa Kusini</w:t>
      </w:r>
    </w:p>
    <w:p>
      <w:pPr>
        <w:pStyle w:val="ArticleBody"/>
        <w:jc w:val="left"/>
      </w:pPr>
      <w:r>
        <w:rPr>
          <w:rFonts w:ascii="Times New Roman" w:hAnsi="Times New Roman" w:eastAsia="Times New Roman" w:cs="Times New Roman"/>
        </w:rPr>
        <w:t>Kuainisha hatua za mwisho za Urusi ni kuainisha hatua za mwisho za mfalme wa kusini wa kinabii. Sifa ya kinabii ya mfalme wa kusini wa kiroho, aliyejitokeza katika historia ya kinabii wakati wa mwisho mnamo 1798, ni jinsi anavyofikia mwisho wake. Hiyo pia ni sifa ya kinabii ya mfalme wa kaskazini na ya nabii wa uongo. Kila mojawapo ya nguvu tatu zinazouongoza ulimwengu kuelekea Armagedoni ina mwisho uliobainishwa mahsusi katika Neno la Mungu. Chochote kitakachotokea kwa Putin na Urusi kitakuwa kimeakisiwa katika mistari ya kale ya mfalme wa kusini.</w:t>
      </w:r>
    </w:p>
    <w:p>
      <w:pPr>
        <w:pStyle w:val="ArticleBody"/>
        <w:jc w:val="left"/>
      </w:pPr>
      <w:r>
        <w:rPr>
          <w:rFonts w:ascii="Times New Roman" w:hAnsi="Times New Roman" w:eastAsia="Times New Roman" w:cs="Times New Roman"/>
        </w:rPr>
        <w:t>Mifano ya anguko la mfalme wa kiroho wa kusini ilionyeshwa kielelezo na anguko la mfalme wa kwanza wa kiroho wa kusini, ambaye alikuwa Ufaransa ya ukanamungu wakati wa kipindi cha Mapinduzi. Anguko la ufalme wa kusini linajumuisha anguko la mfalme wa kusini. Anguko la Napoleoni linawiana na anguko la Ufaransa, na linaambatana na anguko la ufalme unaofuata wa kusini, ambao ulikuwa Urusi. Urusi, kama mfalme wa kisasa wa kusini, ilianza kwa mapinduzi, kama vile Ufaransa, kama mfalme wa kusini, ilivyoanza kwa mapinduzi.</w:t>
      </w:r>
    </w:p>
    <w:p>
      <w:pPr>
        <w:pStyle w:val="ArticleBody"/>
        <w:jc w:val="left"/>
      </w:pPr>
      <w:r>
        <w:rPr>
          <w:rFonts w:ascii="Times New Roman" w:hAnsi="Times New Roman" w:eastAsia="Times New Roman" w:cs="Times New Roman"/>
        </w:rPr>
        <w:t>Mapinduzi ni sifa ya joka, ambalo ni ishara ya wafalme wa kusini. Joka, ishara kuu ya mfalme wa kusini, ni Shetani; na anapojaribu kuanzisha mapinduzi mwishoni mwa kipindi cha miaka elfu moja, moto hushuka kutoka mbinguni na kumteketeza. Uasi wake mbinguni hapo mwanzo ulikuwa alfa ya uasi wake katika hitimisho la kipindi cha miaka elfu moja.</w:t>
      </w:r>
    </w:p>
    <w:p>
      <w:pPr>
        <w:pStyle w:val="ArticleBody"/>
        <w:jc w:val="left"/>
      </w:pPr>
      <w:r>
        <w:rPr>
          <w:rFonts w:ascii="Times New Roman" w:hAnsi="Times New Roman" w:eastAsia="Times New Roman" w:cs="Times New Roman"/>
        </w:rPr>
        <w:t>Mwaka 1798, Ufaransa, kwa namna ya kinabii, ilikalia kiti cha enzi kama mfalme wa kusini wa kiroho wakati wa Mapinduzi ya Ufaransa. Mapinduzi hayo yalikumba mataifa ya Ulaya, na hatimaye yakafikia Mapinduzi ya Urusi, ambayo yalifuatwa haraka na Mapinduzi ya Bolshevik katika mwaka huohuo.</w:t>
      </w:r>
    </w:p>
    <w:p>
      <w:pPr>
        <w:pStyle w:val="ArticleBody"/>
        <w:jc w:val="left"/>
      </w:pPr>
      <w:r>
        <w:rPr>
          <w:rFonts w:ascii="Times New Roman" w:hAnsi="Times New Roman" w:eastAsia="Times New Roman" w:cs="Times New Roman"/>
        </w:rPr>
        <w:t>Mapinduzi ya Urusi ya mwaka 1917 yalijumuisha hatua mbili kuu: Mapinduzi ya Februari (ambayo yaliangusha utawala wa kifalme wa Tsari, yakakomesha uimla, na kuanzisha serikali ya muda katikati ya kipindi cha mamlaka pacha pamoja na Sovieti) na Mapinduzi ya Oktoba (pia huitwa Mapinduzi ya Wabolsheviki, ambapo Wabolsheviki chini ya Lenin walitwaa madaraka kupitia mapinduzi ya serikali, na hivyo kusababisha kuanzishwa kwa utawala wa Sovieti na kufungua njia kuelekea ujamaa/ukomunisti).</w:t>
      </w:r>
    </w:p>
    <w:p>
      <w:pPr>
        <w:pStyle w:val="ArticleBody"/>
        <w:jc w:val="left"/>
      </w:pPr>
      <w:r>
        <w:rPr>
          <w:rFonts w:ascii="Times New Roman" w:hAnsi="Times New Roman" w:eastAsia="Times New Roman" w:cs="Times New Roman"/>
        </w:rPr>
        <w:t>Katika uchanganuzi wa kihistoria na nadharia za mapinduzi (hasa kutoka mitazamo ya Kimaksi kama ya Trotsky, Luxemburg, na wengineo wanaofanya mlinganisho), Mapinduzi ya Ufaransa (1789–1799) mara nyingi huonekana kuwa yanatipisha au kutoa kielelezo cha mwenendo wa matukio ya Urusi. Hatua mbili za Mapinduzi ya Ufaransa zilizotipisha awamu hizi za Urusi ni:</w:t>
      </w:r>
    </w:p>
    <w:p>
      <w:pPr>
        <w:pStyle w:val="ArticleListItem"/>
        <w:ind w:left="576" w:hanging="259"/>
        <w:jc w:val="left"/>
      </w:pPr>
      <w:r>
        <w:rPr>
          <w:rFonts w:ascii="Times New Roman" w:hAnsi="Times New Roman" w:eastAsia="Times New Roman" w:cs="Times New Roman"/>
        </w:rPr>
        <w:t>• Awamu ya awali ya wastani/ya kikatiba (takribani 1789–1792), inayolingana na Mapinduzi ya Februari. Awamu hii ya Ufaransa ilianza kwa kuvamiwa kwa Bastille, kuitishwa kwa Estates-General/Bunge la Kitaifa, kufutwa kwa mapendeleo ya kifudal, Tamko la Haki za Mwanadamu, na kuanzishwa kwa ufalme wa kikatiba chini ya Girondins na wanamageuzi wa wastani. Iliuangusha ufalme wa kiimla lakini ilihifadhi vipengele vya utawala wa mabepari/kiliberali na miundo ya mamlaka pacha/iliyogombaniwa (mfano, kati ya Bunge na ufalme uliosalia). Vivyo hivyo, Februari 1917 iliukomesha utawala wa Tsari, lakini ilisababisha serikali ya mpito ya kibepari na mamlaka pacha pamoja na Sovieti.</w:t>
      </w:r>
    </w:p>
    <w:p>
      <w:pPr>
        <w:pStyle w:val="ArticleListItem"/>
        <w:ind w:left="576" w:hanging="259"/>
        <w:jc w:val="left"/>
      </w:pPr>
      <w:r>
        <w:rPr>
          <w:rFonts w:ascii="Times New Roman" w:hAnsi="Times New Roman" w:eastAsia="Times New Roman" w:cs="Times New Roman"/>
        </w:rPr>
        <w:t>• Awamu ya msimamo mkali/Jakobini (takriban 1792-1794, ikijumuisha kuanzishwa kwa Jamhuri ya Kwanza, utekelezaji wa hukumu ya kifo dhidi ya Louis XVI, na Utawala wa Hofu chini ya Robespierre na Wajakobini/Kamati ya Usalama wa Umma) inawiana na Mapinduzi ya Oktoba (ya Bolshevik). Wajakobini walitwaa madaraka kutoka kwa Wagirondi wenye msimamo wa wastani zaidi kupitia hatua za msimamo mkali, walitangaza jamhuri, walikandamiza upingamapinduzi, na kusukuma mapinduzi kuelekea mabadiliko ya kijamii ya kina zaidi na ulinzi dhidi ya vitisho vya ndani na vya nje. Hili linaakisi jinsi Wabolsheviki walivyoangusha serikali ya mpito, wakaimarisha utawala wa kiproletaria/udikteta wa tabaka la wafanyakazi, na kuendeleza ujamaa wa kimapinduzi.</w:t>
      </w:r>
    </w:p>
    <w:p>
      <w:pPr>
        <w:pStyle w:val="ArticleBody"/>
        <w:jc w:val="left"/>
      </w:pPr>
      <w:r>
        <w:rPr>
          <w:rFonts w:ascii="Times New Roman" w:hAnsi="Times New Roman" w:eastAsia="Times New Roman" w:cs="Times New Roman"/>
        </w:rPr>
        <w:t>Mifanano hii inasisitiza kwamba mapinduzi mara nyingi hufuata mpangilio fulani: kwanza, uasi mpana dhidi ya utawala wa zamani (ukiongozwa na vikosi vya wastani vya kimabepari), halafu hufuatiwa na unyakuzi wa madaraka ulio mkali zaidi unaofanywa na wenye misimamo mikali ili 'kuokoa' na kuyatia mapinduzi hayo kina zaidi katikati ya msukosuko. Wabolsheviki wenyewe, kwa makusudi, walifuata mfano wa Kifaransa, na waliona uasi wao wa Oktoba kuwa sawa na mapinduzi ya kuchukua madaraka ya Wajakobini—muhimu ili kuzuia mapinduzi-nyume na kutimiza uwezo wa mapinduzi hayo.</w:t>
      </w:r>
    </w:p>
    <w:p>
      <w:pPr>
        <w:pStyle w:val="ArticleBody"/>
        <w:jc w:val="left"/>
      </w:pPr>
      <w:r>
        <w:rPr>
          <w:rFonts w:ascii="Times New Roman" w:hAnsi="Times New Roman" w:eastAsia="Times New Roman" w:cs="Times New Roman"/>
        </w:rPr>
        <w:t>Tipolojia hii hujitokeza katika kazi kama vile Historia ya Mapinduzi ya Urusi ya Trotsky (ambayo kwa uwazi hulinganisha hatua ya mamlaka pacha nchini Urusi na mienendo inayofanana nchini Ufaransa) na katika maandiko ya Rosa Luxemburg kuhusu matukio ya Urusi, ambamo anabainisha kwamba kipindi cha kwanza cha Mapinduzi ya Urusi (Machi–Oktoba) hufuata skema ya Mapinduzi ya Kifaransa (na ya Kiingereza), huku kutwaa madaraka kwa Wabolsheviki kukienda sambamba na kupaa kwa Wajakobini.</w:t>
      </w:r>
    </w:p>
    <w:p>
      <w:pPr>
        <w:pStyle w:val="ArticleBody"/>
        <w:jc w:val="left"/>
      </w:pPr>
      <w:r>
        <w:rPr>
          <w:rFonts w:ascii="Times New Roman" w:hAnsi="Times New Roman" w:eastAsia="Times New Roman" w:cs="Times New Roman"/>
        </w:rPr>
        <w:t>Yesu siku zote huonyesha mwisho kwa mwanzo, na anguko la Napoleoni, akiwa mfalme wa kwanza wa kiroho wa kusini, lilifuata alama za njia za mwanzoni mwa mapinduzi, na kwa kufanya hivyo liliwakilisha anguko la Muungano wa Kisovyeti.</w:t>
      </w:r>
    </w:p>
    <w:p>
      <w:pPr>
        <w:pStyle w:val="ArticleBody"/>
        <w:jc w:val="left"/>
      </w:pPr>
      <w:r>
        <w:rPr>
          <w:rFonts w:ascii="Times New Roman" w:hAnsi="Times New Roman" w:eastAsia="Times New Roman" w:cs="Times New Roman"/>
        </w:rPr>
        <w:t>Kuporomoka kwa hatua kwa hatua kwa Napoleoni kunalingana kwa karibu na kushuka taratibu kwa Umoja wa Kisovieti na anguko lake la 1991, katika mfumo uleule wa tipolojia ambamo awamu mbili za Mapinduzi ya Ufaransa ziliashiria kimitipo hatua za Februari na Oktoba 1917 za Mapinduzi ya Urusi. Ulinganifu huo unajitanua hadi katika awamu ya uimarishaji baada ya msimamo mkali (Ubonapartizimu) na kuvunjuka kwake kusikoweza kuepukika. Hili linategemea mifumo ya jumla ya kihistoria pamoja na uchambuzi wa Kimaksi (hasa wa Trotsky katika The Revolution Betrayed na maandiko yanayohusiana), ambao humtazama Napoleoni kuwa kielelezo sanifu cha Ubonapartizimu: utawala wa mkono wa chuma unaoibuka baada ya kilele cha msimamo mkali cha mapinduzi, huweka mizani baina ya matabaka, hulinda mafanikio muhimu ya kimuundo ya mapinduzi (wakati huo huo ukikandamiza msukumo wake wa kidemokrasia), hujenga himaya ya kibinafsi yenye sura za kijeshi-kiurasimu, hujitanua kupita kiasi, kisha hupitia kuporomoka kwa awamu kunakopelekea kurejeshwa kwa sehemu kwa utaratibu wa zamani.</w:t>
      </w:r>
    </w:p>
    <w:p>
      <w:pPr>
        <w:pStyle w:val="ArticleHeading"/>
        <w:jc w:val="left"/>
      </w:pPr>
      <w:r>
        <w:rPr>
          <w:rFonts w:ascii="Arial" w:hAnsi="Arial" w:eastAsia="Arial" w:cs="Arial"/>
        </w:rPr>
        <w:t>Kuinuka kwa Napoleon kwa namna ya Ubonapartizimu kunakwenda sambamba na uimarishaji wa utawala wa Kistalinisti.</w:t>
      </w:r>
    </w:p>
    <w:p>
      <w:pPr>
        <w:pStyle w:val="ArticleBody"/>
        <w:jc w:val="left"/>
      </w:pPr>
      <w:r>
        <w:rPr>
          <w:rFonts w:ascii="Times New Roman" w:hAnsi="Times New Roman" w:eastAsia="Times New Roman" w:cs="Times New Roman"/>
        </w:rPr>
        <w:t>Baada ya awamu ya msimamo mkali ya Wajakobini na mwitikio wa Thermidoria (1794), na baada ya Direktorati tete (1795–1799), mapinduzi ya 18 Brumaire ya Napoleoni (1799) yanaanzisha Konsulati, kisha Dola (1804). Anayaweka katika kanuni na kuyaeneza mafanikio ya kimapinduzi ya mabepari (Kanuni ya Napoleoni, mwisho wa mapendeleo ya kifeodali, dola lenye usentralishaji thabiti), lakini anayaweka chini ya utawala wa kiimla, utukufu wa kijeshi, na tabaka teule jipya.</w:t>
      </w:r>
    </w:p>
    <w:p>
      <w:pPr>
        <w:pStyle w:val="ArticleBody"/>
        <w:jc w:val="left"/>
      </w:pPr>
      <w:r>
        <w:rPr>
          <w:rFonts w:ascii="Times New Roman" w:hAnsi="Times New Roman" w:eastAsia="Times New Roman" w:cs="Times New Roman"/>
        </w:rPr>
        <w:t>Baada ya awamu ya msimamo mkali ya Wabolsheviki/Oktoba na majaribio ya awali ya Kisovyeti, mmomonyoko wa kiurasimu unaanza (hasa kuanzia katikati ya miaka ya 1920). Kuimarishwa kwa utawala wa Stalin kunashinda Upinzani wa Kushoto, kunalazimisha "ujamaa katika nchi moja," na kuunda udikteta wa kiurasimu wa polisi/kijeshi. Uchumi uliopangwa na mali iliyotaifishwa (mafanikio ya msingi ya Mapinduzi ya Oktoba) vinahifadhiwa lakini vinageuzwa kuwa nyenzo za tabaka lenye upendeleo, huku uanamataifa ukitelekezwa.</w:t>
      </w:r>
    </w:p>
    <w:p>
      <w:pPr>
        <w:pStyle w:val="ArticleBody"/>
        <w:jc w:val="left"/>
      </w:pPr>
      <w:r>
        <w:rPr>
          <w:rFonts w:ascii="Times New Roman" w:hAnsi="Times New Roman" w:eastAsia="Times New Roman" w:cs="Times New Roman"/>
        </w:rPr>
        <w:t>Katika visa vyote viwili, nguvu ya mapinduzi "hugandishwa" na kuelekezwa upya katika mamlaka ya dola na upanuzi wake chini ya kiongozi mmoja au aparatasi moja (Trotsky alilitaja waziwazi utawala wa Stalin kuwa aina ya "Ubonapartizimu wa Kisovieti," ulio karibu zaidi na Dola la Napoleon kuliko Konsulati).</w:t>
      </w:r>
    </w:p>
    <w:p>
      <w:pPr>
        <w:pStyle w:val="ArticleHeading"/>
        <w:jc w:val="left"/>
      </w:pPr>
      <w:r>
        <w:rPr>
          <w:rFonts w:ascii="Arial" w:hAnsi="Arial" w:eastAsia="Arial" w:cs="Arial"/>
        </w:rPr>
        <w:t>Anguko la hatua kwa hatua</w:t>
      </w:r>
    </w:p>
    <w:p>
      <w:pPr>
        <w:pStyle w:val="ArticleBody"/>
        <w:jc w:val="left"/>
      </w:pPr>
      <w:r>
        <w:rPr>
          <w:rFonts w:ascii="Times New Roman" w:hAnsi="Times New Roman" w:eastAsia="Times New Roman" w:cs="Times New Roman"/>
        </w:rPr>
        <w:t>Huu ndio mpangilio wa msingi—kudidimia si tukio moja la ghafla bali ni mfululizo unaofuatana wa momonyoko unaosukumwa na kujitandaza kupita kiasi, kinzani za ndani, vinamasi vya kijeshi, kupotea kwa udhibiti wa maeneo ya pembezoni, mageuzi yaliyoshindikana, na hatimaye kusambaratika kwa mwisho/urejesho wa mwisho.</w:t>
      </w:r>
    </w:p>
    <w:p>
      <w:pPr>
        <w:pStyle w:val="ArticleHeading"/>
        <w:jc w:val="left"/>
      </w:pPr>
      <w:r>
        <w:rPr>
          <w:rFonts w:ascii="Arial" w:hAnsi="Arial" w:eastAsia="Arial" w:cs="Arial"/>
        </w:rPr>
        <w:t>Upande wa Napoleon (1812 hadi 1815)</w:t>
      </w:r>
    </w:p>
    <w:p>
      <w:pPr>
        <w:pStyle w:val="ArticleListItem"/>
        <w:ind w:left="576" w:hanging="259"/>
        <w:jc w:val="left"/>
      </w:pPr>
      <w:r>
        <w:rPr>
          <w:rFonts w:ascii="Times New Roman" w:hAnsi="Times New Roman" w:eastAsia="Times New Roman" w:cs="Times New Roman"/>
        </w:rPr>
        <w:t>• 1812: Uvamizi wa kimaafa wa Urusi—uliofanywa na Grande Armée (wanaume 600,000)—ulipunguzwa pakubwa na changamoto za logistiki, baridi kali ya majira ya baridi, na upinzani. Nukta ya mgeuko wa kimaafa; upotevu mkubwa wa hadhi na nguvu kazi.</w:t>
      </w:r>
    </w:p>
    <w:p>
      <w:pPr>
        <w:pStyle w:val="ArticleListItem"/>
        <w:ind w:left="576" w:hanging="259"/>
        <w:jc w:val="left"/>
      </w:pPr>
      <w:r>
        <w:rPr>
          <w:rFonts w:ascii="Times New Roman" w:hAnsi="Times New Roman" w:eastAsia="Times New Roman" w:cs="Times New Roman"/>
        </w:rPr>
        <w:t>• 1813: Muungano unaundwa dhidi yake; kushindwa huko Leipzig ("Vita ya Mataifa")—kupoteza washirika wa Kijerumani na maeneo ya Kijerumani; himaya yake inaanza kupungua.</w:t>
      </w:r>
    </w:p>
    <w:p>
      <w:pPr>
        <w:pStyle w:val="ArticleListItem"/>
        <w:ind w:left="576" w:hanging="259"/>
        <w:jc w:val="left"/>
      </w:pPr>
      <w:r>
        <w:rPr>
          <w:rFonts w:ascii="Times New Roman" w:hAnsi="Times New Roman" w:eastAsia="Times New Roman" w:cs="Times New Roman"/>
        </w:rPr>
        <w:t>• 1814: Washirika wanaivamia Ufaransa yenyewe; Paris inaanguka; Napoleon anaachia kiti cha enzi na anapelekwa uhamishoni Elba.</w:t>
      </w:r>
    </w:p>
    <w:p>
      <w:pPr>
        <w:pStyle w:val="ArticleListItem"/>
        <w:ind w:left="576" w:hanging="259"/>
        <w:jc w:val="left"/>
      </w:pPr>
      <w:r>
        <w:rPr>
          <w:rFonts w:ascii="Times New Roman" w:hAnsi="Times New Roman" w:eastAsia="Times New Roman" w:cs="Times New Roman"/>
        </w:rPr>
        <w:t>• 1815: Kurejea kwa muda mfupi (Siku Mia), kushindwa kwa mwisho huko Waterloo; uhamisho wa kudumu kwenda St. Helena; ufalme wa Bourbon ukarejeshwa (kurudishwa nyuma kwa namna ya kihafidhina kwa mafanikio ya mapinduzi, ingawa si kwa ukamilifu—baadhi ya mabadiliko ya kisheria na ya kiutawala yalisalia).</w:t>
      </w:r>
    </w:p>
    <w:p>
      <w:pPr>
        <w:pStyle w:val="ArticleHeading"/>
        <w:jc w:val="left"/>
      </w:pPr>
      <w:r>
        <w:rPr>
          <w:rFonts w:ascii="Arial" w:hAnsi="Arial" w:eastAsia="Arial" w:cs="Arial"/>
        </w:rPr>
        <w:t>Upande wa Kisovieti (miaka ya 1970 hadi 1991)</w:t>
      </w:r>
    </w:p>
    <w:p>
      <w:pPr>
        <w:pStyle w:val="ArticleListItem"/>
        <w:ind w:left="576" w:hanging="259"/>
        <w:jc w:val="left"/>
      </w:pPr>
      <w:r>
        <w:rPr>
          <w:rFonts w:ascii="Times New Roman" w:hAnsi="Times New Roman" w:eastAsia="Times New Roman" w:cs="Times New Roman"/>
        </w:rPr>
        <w:t>• Mwishoni mwa miaka ya 1970 na katika miaka ya 1980: Mkwamo wa kiuchumi (“zastoi” chini ya Brezhnev), uhaba sugu, kusalia nyuma kiteknolojia, na mbio za silaha zinazolemaza dhidi ya Marekani/NATO—kujitandaza kwa kimfumo kupita kiasi huanza kuudhoofisha uchumi kutoka ndani.</w:t>
      </w:r>
    </w:p>
    <w:p>
      <w:pPr>
        <w:pStyle w:val="ArticleListItem"/>
        <w:ind w:left="576" w:hanging="259"/>
        <w:jc w:val="left"/>
      </w:pPr>
      <w:r>
        <w:rPr>
          <w:rFonts w:ascii="Times New Roman" w:hAnsi="Times New Roman" w:eastAsia="Times New Roman" w:cs="Times New Roman"/>
        </w:rPr>
        <w:t>• 1979-1989: Vita vya Afghanistan - "Vietnam" ya Wasovieti; kinamasi hufyonza rasilimali, morali, na hadhi ya kimataifa (zingatia ulinganifu wa kinaya: Napoleon aliangamizwa nchini Urusi; Umoja wa Kisovieti ulivuja damu katika uwanja wa vita mgumu kupitika na wenye upinzani thabiti).</w:t>
      </w:r>
    </w:p>
    <w:p>
      <w:pPr>
        <w:pStyle w:val="ArticleListItem"/>
        <w:ind w:left="576" w:hanging="259"/>
        <w:jc w:val="left"/>
      </w:pPr>
      <w:r>
        <w:rPr>
          <w:rFonts w:ascii="Times New Roman" w:hAnsi="Times New Roman" w:eastAsia="Times New Roman" w:cs="Times New Roman"/>
        </w:rPr>
        <w:t>• 1985-1989: mageuzi ya perestroika/glasnost ya Gorbachev (jaribio la "kuokoa" mfumo, kama baadhi ya marekebisho ya awamu za mwishoni za Napoleoni) badala yake hufichua na kuharakisha migongano; nchi satelaiti za Kambi ya Mashariki zinaasi na kujitoa huru (Ukuta wa Berlin unaanguka tarehe 9 Novemba 1989, tawala zinaporomoka kote katika kipindi cha 1989-1990)-kupotea kwa "dola la nje," sawa kabisa na upotevu wa mataifa washirika ya Napoleoni.</w:t>
      </w:r>
    </w:p>
    <w:p>
      <w:pPr>
        <w:pStyle w:val="ArticleListItem"/>
        <w:ind w:left="576" w:hanging="259"/>
        <w:jc w:val="left"/>
      </w:pPr>
      <w:r>
        <w:rPr>
          <w:rFonts w:ascii="Times New Roman" w:hAnsi="Times New Roman" w:eastAsia="Times New Roman" w:cs="Times New Roman"/>
        </w:rPr>
        <w:t>• 1990–1991: Migogoro ya utaifa ya ndani, jamhuri zinatangaza mamlaka ya enzi kuu; jaribio la mapinduzi la wafuasi wa msimamo mkali la Agosti 1991 linashindwa kwa kishindo kikubwa; Gorbachev ajiuzulu tarehe 25 Desemba 1991; Umoja wa Kisovieti unagawanyika kuwa mataifa 15. Urejesho wa ubepari unafuatia (tiba ya mshtuko ya enzi za Yeltsin, oligarki, ubinafsishaji) - sawa na Marejesho ya Bourbon: vipengele vya tabaka vya kabla ya mapinduzi (au vinavyolingana navyo) vinarudi, vikirejesha nyuma uhusiano kamili wa umiliki wa kimapinduzi huku vikidumisha baadhi ya miundo ya kiutawala.</w:t>
      </w:r>
    </w:p>
    <w:p>
      <w:pPr>
        <w:pStyle w:val="ArticleBody"/>
        <w:jc w:val="left"/>
      </w:pPr>
      <w:r>
        <w:rPr>
          <w:rFonts w:ascii="Times New Roman" w:hAnsi="Times New Roman" w:eastAsia="Times New Roman" w:cs="Times New Roman"/>
        </w:rPr>
        <w:t>Katika yote mawili, “himaya” (Mfumo wa Bara wa Kifaransa dhidi ya ushawishi wa Kambi ya Mashariki ya Kisovieti/COMECON) hupasuka kutoka pembezoni kuelekea kiini, uozo wa ndani unazidi kasi, mgogoro wa mwisho hufichua utupu wake, na nguvu za kijamii za zamani hujidhihirisha upya (ufalme/ubepari). Ubonapartizimu hujidhihirisha kuwa hauwezi kudumu - “piramidi iliyosawazishwa juu ya ncha yake,” kama alivyosema Trotsky - kwa kuwa unategemea kukandamiza msingi wa kidemokrasia wa mapinduzi huku ukitetea (lakini ukipotosha) msingi wake wa kiuchumi katikati ya mashinikizo ya nje yenye uadui. Anguko la Muungano wa Kisovieti halikuwa “ghafula” katika mtazamo wa muda mrefu, bali kilele cha uozo wa ndani uliosonga hatua kwa hatua, kama vile himaya ya Napoleon haikutoweka kwa usiku mmoja bali ilimomonyoka kupitia mfululizo wa kushindwa hadi marejesho.</w:t>
      </w:r>
    </w:p>
    <w:p>
      <w:pPr>
        <w:pStyle w:val="ArticleBody"/>
        <w:jc w:val="left"/>
      </w:pPr>
      <w:r>
        <w:rPr>
          <w:rFonts w:ascii="Times New Roman" w:hAnsi="Times New Roman" w:eastAsia="Times New Roman" w:cs="Times New Roman"/>
        </w:rPr>
        <w:t>Mwanzo na mwisho wa Ufaransa na Umoja wa Kisovieti vinalingana na ushuhuda wa Mfalme Uzia na Ptolemy. Ptolemy IV Philopator anapata ushindi wa maamuzi katika Vita vya Raphia (217 KK) dhidi ya mfalme wa kaskazini (Antiochus III), lakini “hatatiwa nguvu kwayo”—anafanya amani badala ya kuendeleza faida aliyoipata, anarejea katika anasa na kujitukuza, kisha (kulingana na kumbukumbu iliyohifadhiwa katika 3 Maccabees 1–2) Ptolemy anatembelea Yerusalemu baada ya ushindi wake. Moyo wake ukiwa umeinuliwa, anajaribu kuingia katika Patakatifu pa Patakatifu na kutoa dhabihu yeye mwenyewe—tendo la kunyakua mamlaka na uasi dhidi ya Mungu wa kweli. Anapigwa na Mungu (kupooza), anatiwa aibu, na anageukia kuwatesa watu wa Mungu. Tangu hapo, utawala wake ni wa kudidimia hatua kwa hatua: uozo wa maadili, maasi ya ndani, na kupoteza nguvu hadi kifo chake. Hii ni sawia kabisa na simulizi ya Mfalme Uzia (2 Nyakati 26:16–21), ambaye moyo wake uliinuliwa baada ya mafanikio ya kijeshi; kisha akaingia hekaluni kufukiza uvumba (akinyang’anya makuhani mamlaka yao), naye akapigwa na ukoma katika kipaji cha uso, jambo lililokuwa hukumu ya hadharani, inayoonekana. Tangu wakati huo Uzia aliishi katika utengwa, ametengwa na nyumba ya Bwana, hata kufa kwake—kufa kwa taratibu, kwa kudidimia, badala ya kuangamizwa papo hapo.</w:t>
      </w:r>
    </w:p>
    <w:p>
      <w:pPr>
        <w:pStyle w:val="ArticleBody"/>
        <w:jc w:val="left"/>
      </w:pPr>
      <w:r>
        <w:rPr>
          <w:rFonts w:ascii="Times New Roman" w:hAnsi="Times New Roman" w:eastAsia="Times New Roman" w:cs="Times New Roman"/>
        </w:rPr>
        <w:t>Wote wawili ni wafalme wa kusini ambao kiburi chao hujidhihirisha katika uvamizi hekaluni huko Yerusalemu, kisha kufuatiwa na mwisho wa taratibu unaomomonyoka badala ya anguko la mara moja. Hiki ndicho kiolezo cha kimfano kwa kila “mfalme wa kusini” wa baadaye.</w:t>
      </w:r>
    </w:p>
    <w:p>
      <w:pPr>
        <w:pStyle w:val="ArticleHeading"/>
        <w:jc w:val="left"/>
      </w:pPr>
      <w:r>
        <w:rPr>
          <w:rFonts w:ascii="Arial" w:hAnsi="Arial" w:eastAsia="Arial" w:cs="Arial"/>
        </w:rPr>
        <w:t>1798: Ufaransa Ukawa Mfalme wa Kiroho wa Kusini</w:t>
      </w:r>
    </w:p>
    <w:p>
      <w:pPr>
        <w:pStyle w:val="ArticleBody"/>
        <w:jc w:val="left"/>
      </w:pPr>
      <w:r>
        <w:rPr>
          <w:rFonts w:ascii="Times New Roman" w:hAnsi="Times New Roman" w:eastAsia="Times New Roman" w:cs="Times New Roman"/>
        </w:rPr>
        <w:t>Katika “wakati wa mwisho” (1798), Ufaransa wa kiateisti (nguvu iliyokuwa imedhihirisha hivi punde sifa za kiroho za Misri—ukana Mungu wa waziwazi, kama ilivyo katika Ufunuo 11:8) unamsukuma mfalme wa kaskazini (Upapa) kwa kumteka Papa. Napoleoni ni udhihirisho wa kijeshi wa msukumo huo. Ufaransa huvaa taji la kusini mwaka 1798, kwa sababu unakweza roho ile ile ya kiateisti ambayo Misri ya kale iliidhihirisha.</w:t>
      </w:r>
    </w:p>
    <w:p>
      <w:pPr>
        <w:pStyle w:val="ArticleBody"/>
        <w:jc w:val="left"/>
      </w:pPr>
      <w:r>
        <w:rPr>
          <w:rFonts w:ascii="Times New Roman" w:hAnsi="Times New Roman" w:eastAsia="Times New Roman" w:cs="Times New Roman"/>
        </w:rPr>
        <w:t>Lakini kama vile Ptolemaio hakuweza “kunufaika ipasavyo na ushindi wake,” vivyo hivyo awamu ya msimamo mkali ya Mapinduzi ya Ufaransa haikuweza kudumisha mafanikio yake, wala kuyapeleka nje kikamilifu. Taji la kusini lasonga mbele wakati falsafa ya ukanamungu inakomaa na kupata sauti mpya ya kiserikali.</w:t>
      </w:r>
    </w:p>
    <w:p>
      <w:pPr>
        <w:pStyle w:val="ArticleHeading"/>
        <w:jc w:val="left"/>
      </w:pPr>
      <w:r>
        <w:rPr>
          <w:rFonts w:ascii="Arial" w:hAnsi="Arial" w:eastAsia="Arial" w:cs="Arial"/>
        </w:rPr>
        <w:t>Alama za Uongozi wa Kimaendeleo: Napoleon hadi Lenin hadi Stalin</w:t>
      </w:r>
    </w:p>
    <w:p>
      <w:pPr>
        <w:pStyle w:val="ArticleBody"/>
        <w:jc w:val="left"/>
      </w:pPr>
      <w:r>
        <w:rPr>
          <w:rFonts w:ascii="Times New Roman" w:hAnsi="Times New Roman" w:eastAsia="Times New Roman" w:cs="Times New Roman"/>
        </w:rPr>
        <w:t>Hizi tatu si za nasibu; ni miisho ya hatua kwa hatua—kila moja ikiwakilisha hatua ya ziada katika mkondo wa mfalme wa kusini kuelekea kusambaratika kwake kwa polepole. Napoleon—ishara kuu ya kwanza baada ya 1798. Akiwa mshindi katika Misri (kusini halisi), anajipanua kupita kiasi (kampeni ya Urusi ya 1812 ilikuwa janga lililoanzisha mfululizo wa upotevu wa maeneo ya pembezoni ya himaya yake hatua kwa hatua (1813–1814)), anapata kushindwa la mwisho (Waterloo 1815), na anawekwa uhamishoni mara mbili. Napoleon anawakilisha anguko la hatua kwa hatua, kwa awamu—sawa kabisa na kwa Ptolemy na Uzia.</w:t>
      </w:r>
    </w:p>
    <w:p>
      <w:pPr>
        <w:pStyle w:val="ArticleBody"/>
        <w:jc w:val="left"/>
      </w:pPr>
      <w:r>
        <w:rPr>
          <w:rFonts w:ascii="Times New Roman" w:hAnsi="Times New Roman" w:eastAsia="Times New Roman" w:cs="Times New Roman"/>
        </w:rPr>
        <w:t>Lenin alitwaa taji katika Mapinduzi ya Oktoba ya 1917. “Msukumo” wa Wabolshevik unaendeleza vita dhidi ya utaratibu wa kale (ikiwemo mamlaka ya kidini). Hata hivyo, awamu ya msimamo mkali haiwezi kuimarika; afya ya Lenin mwenyewe inadhoofika mapema, na mfumo unaanza kuingia katika urasimu.</w:t>
      </w:r>
    </w:p>
    <w:p>
      <w:pPr>
        <w:pStyle w:val="ArticleBody"/>
        <w:jc w:val="left"/>
      </w:pPr>
      <w:r>
        <w:rPr>
          <w:rFonts w:ascii="Times New Roman" w:hAnsi="Times New Roman" w:eastAsia="Times New Roman" w:cs="Times New Roman"/>
        </w:rPr>
        <w:t>Stalin, muimarishaji (Bonapartismu wa Kisovieti), “anayagandisha” mapinduzi kuwa himaya ya kijeshi-kiurasimu, anayahifadhi mafanikio ya msingi (uchumi uliotaifishwa—mfanano wa kupinga ufeodali sawia na Kanuni ya Napoleon), lakini anauelekeza mamlaka ndani (utakaso) na nje (upanuzi). Hata hivyo moyo umeinuliwa katika ukanamungu; mfumo hauwezi kweli “kunufaika ipasavyo na ushindi wake.” Kujitanua kupita kiasi (Afghanistan—mlinganisho wa Urusi ya Napoleon), kudumaa, mageuzi yaliyoshindikana (perestroika ilikuwa jaribio la mwisho la kukata tamaa), upotevu wa mataifa satelaiti (1989–90 = upotevu wa “washirika”), na kusambaratika kwa mwisho (1991).</w:t>
      </w:r>
    </w:p>
    <w:p>
      <w:pPr>
        <w:pStyle w:val="ArticleBody"/>
        <w:jc w:val="left"/>
      </w:pPr>
      <w:r>
        <w:rPr>
          <w:rFonts w:ascii="Times New Roman" w:hAnsi="Times New Roman" w:eastAsia="Times New Roman" w:cs="Times New Roman"/>
        </w:rPr>
        <w:t>Kuanguka kwa Umoja wa Kisovieti hakukuwa kwa ghafla—kulikuwa hatua kwa hatua, sawasawa kama dola ya Napoleon ilivyodhoofika hatua kwa hatua na kama utawala wa Ptolemy na Uzziah ulivyosinyaa baada ya wakati wao wa majivuno hekaluni. Mfalme wa kusini wa "kiroho" (uateisti katika umbo la kiserikali) alipokea hukumu yake iliyokawia: akadhoofishwa ndani kwa ndani, akashindwa kudumisha uongo, akafagiliwa mbali na mkondo pinzani wa mfalme wa kaskazini (kuibuka upya kwa Upapa katika ombwe).</w:t>
      </w:r>
    </w:p>
    <w:p>
      <w:pPr>
        <w:pStyle w:val="ArticleBody"/>
        <w:jc w:val="left"/>
      </w:pPr>
      <w:r>
        <w:rPr>
          <w:rFonts w:ascii="Times New Roman" w:hAnsi="Times New Roman" w:eastAsia="Times New Roman" w:cs="Times New Roman"/>
        </w:rPr>
        <w:t>Mapinduzi ya Ufaransa (kwa hatua mbili) ni kielelezo cha Mapinduzi ya Urusi (Februari na Oktoba/Bolsheviki). Ubonapartizimu wa Napoleoni na mwanguko wa hatua kwa hatua ni vielelezo vya uimarishaji wa Kistalini na mwanguko wa hatua kwa hatua wa Umoja wa Kisovieti. Haya yote ni utekelezaji wa kisasa wa mkondo wa ‘mfalme wa kusini’ katika Danieli 11, kuanzia kushindwa kwa Ptolemy katika Raphia na kiburi cha hekalu, kupitia dhambi ileile ya Uzia na mwisho wake wa taratibu, hadi Ufaransa mnamo 1798 na mrithi wake mkanamungu (kipindi cha Lenin-Stalin) ambaye hakuweza kujitia nguvu kwa ushindi wake.</w:t>
      </w:r>
    </w:p>
    <w:p>
      <w:pPr>
        <w:pStyle w:val="ArticleBody"/>
        <w:jc w:val="left"/>
      </w:pPr>
      <w:r>
        <w:rPr>
          <w:rFonts w:ascii="Times New Roman" w:hAnsi="Times New Roman" w:eastAsia="Times New Roman" w:cs="Times New Roman"/>
        </w:rPr>
        <w:t>Lenin, mwanzilishi mwenye msimamo mkali au mnyakuaji wa mamlaka (sawia na kupaa kwa Wajakobini/Wabolsheviki; awamu ya “msukumo” baada ya 1917, ifananayo na Konsulati ya awali ya Napoleon baada ya Brumaire). Stalin alikuwa mwimarishaji wa aina ya Bonaparte (mjenzi wa himaya ya Kisovieti, utakaso, ushindi wa Vita vya Pili vya Dunia, kilele cha Vita Baridi; moyo wake ukainuka katika ukanamungu, lakini hakuweza kikamilifu “kuimarisha” ushindi huo kwa muda mrefu—upanuzi kupita kiasi ukaanza).</w:t>
      </w:r>
    </w:p>
    <w:p>
      <w:pPr>
        <w:pStyle w:val="ArticleBody"/>
        <w:jc w:val="left"/>
      </w:pPr>
      <w:r>
        <w:rPr>
          <w:rFonts w:ascii="Times New Roman" w:hAnsi="Times New Roman" w:eastAsia="Times New Roman" w:cs="Times New Roman"/>
        </w:rPr>
        <w:t>Khrushchev alikuwa kiongozi wa kipindi cha “uyeyukaji” baada ya kilele (1953–1964): alimshutumu Stalin (Hotuba ya Siri, 1956), alifichua baadhi ya ufisadi, alijaribu mageuzi yenye mipaka, lakini alishindwa kutatua migongano ya kimfumo. Hili linafanana na hatua ya “Thermidorian” au awamu ya mapema ya kudorora—utawala wa hofu ukilegezwa huku muundo wa msingi wa ukanamungu ukiendelea kuwepo, na hadhi ikiyeyuka (kwa mfano, fedheha ya Mgogoro wa Makombora wa Kuba wa 1962 inaakisi mashindwa madogo ya Napoleoni kabla ya yale makubwa).</w:t>
      </w:r>
    </w:p>
    <w:p>
      <w:pPr>
        <w:pStyle w:val="ArticleBody"/>
        <w:jc w:val="left"/>
      </w:pPr>
      <w:r>
        <w:rPr>
          <w:rFonts w:ascii="Times New Roman" w:hAnsi="Times New Roman" w:eastAsia="Times New Roman" w:cs="Times New Roman"/>
        </w:rPr>
        <w:t>Gorbachev alikuwa mwanamageuzi aliyekuwa katika hali ya kukata tamaa (1985–1991), akiwa na perestroika (marekebisho ya muundo) na glasnost (uwazi) kama juhudi za mwisho kabisa za “kuokoa” mfumo; lakini ziliuharakisha anguko—kupotea kwa Kambi ya Mashariki (Ukuta wa Berlin, 1989), na maasi ya ndani. Hili ndilo kiashirio kilicho wazi zaidi cha “mwisho unaoendelea hatua kwa hatua”: sawa na majaribio ya mwishomwisho ya marekebisho ya Napoleon kabla ya uvamizi wa 1814, au kudidimia kulikodumu kwa Ptolemy/Uzia baada ya kiburi cha hekaluni. Mkataba wa kikanisa/mkutano wa 1989 wa Gorbachev na Papa Yohane Paulo II (mfalme wa kaskazini) unaashiria kushindwa kwa kiroho—ateizimu wa mfalme wa kusini ukipisha kuibuka upya kwa upapa.</w:t>
      </w:r>
    </w:p>
    <w:p>
      <w:pPr>
        <w:pStyle w:val="ArticleBody"/>
        <w:jc w:val="left"/>
      </w:pPr>
      <w:r>
        <w:rPr>
          <w:rFonts w:ascii="Times New Roman" w:hAnsi="Times New Roman" w:eastAsia="Times New Roman" w:cs="Times New Roman"/>
        </w:rPr>
        <w:t>Yeltsin alikuwa mhusika wa mwisho katika mchakato wa kuvunjika (kuanzia 1991) aliyeongoza upinzani dhidi ya mapinduzi ya Agosti 1991, akawa rais wa Urusi, akasimamia kuvunjika kwa USSR (Desemba 1991), akaendesha ubinafsishaji wa ‘tiba ya mshtuko’, na kurejesha ubepari. Anadhihirisha mwisho wenye machafuko na urejesho wa sehemu wa vipengele vya kabla ya mapinduzi (ubepari wa kioligarki, mfano wa kurejea kwa Wabourbon baada ya Napoleoni). Jumba la kifalme la mfalme wa kusini linafagiliwa mbali, likitimiza ushindi wa kisulisuli wa kaskazini wa Danieli 11:40 (Upapa kupitia muungano na Marekani).</w:t>
      </w:r>
    </w:p>
    <w:p>
      <w:pPr>
        <w:pStyle w:val="ArticleBody"/>
        <w:jc w:val="left"/>
      </w:pPr>
      <w:r>
        <w:rPr>
          <w:rFonts w:ascii="Times New Roman" w:hAnsi="Times New Roman" w:eastAsia="Times New Roman" w:cs="Times New Roman"/>
        </w:rPr>
        <w:t>Tipolojia inasisitiza hukumu ya kukawia, ya hatua kwa hatua, badala ya anguko la papo hapo, kama vile ushindi wa Ptolemaio IV katika Raphia ulivyopelekea kiburi, uvamizi wa hekalu, pigo la Kimungu, na kudhoofika polepole; kutengwa kwa Uzia kwa ukoma hadi kufa; hasara za hatua kwa hatua za Napoleoni (Urusi, Leipzig, Paris, Elba, Waterloo). Mfululizo wa Kisovieti unatambua kilele cha nguvu chini ya Stalin, pamoja na upungufu wa ndani unaoongezeka hatua kwa hatua wakati wa Ulegevu wa Khrushchev unaofichua nyufa za mfumo. Kisha kudorora kwa enzi ya Brezhnev, na baadaye mageuzi ya Gorbachev, huwa vichocheo vinavyoharakisha; enzi ya Yeltsin inakamilisha kufagiliwa kwa jumla (USSR yavunjwa, umbo la kiserikali la ukanamungu linakoma). “Moyo uliinuliwa” hujidhihirisha katika mfululizo wote (uasi wenye ukanamungu), lakini hakuna anayefanya “matumizi kamili ya ushindi.”</w:t>
      </w:r>
    </w:p>
    <w:p>
      <w:pPr>
        <w:pStyle w:val="ArticleBody"/>
        <w:jc w:val="left"/>
      </w:pPr>
      <w:r>
        <w:rPr>
          <w:rFonts w:ascii="Times New Roman" w:hAnsi="Times New Roman" w:eastAsia="Times New Roman" w:cs="Times New Roman"/>
        </w:rPr>
        <w:t>Mwisho wa wafalme wa kusini hutokea hatua kwa hatua; maangamizi ya Shetani yalianza msalabani, na hatimaye anapelekwa uhamishoni kwa miaka elfu moja, kisha anakufa.</w:t>
      </w:r>
    </w:p>
    <w:p>
      <w:pPr>
        <w:pStyle w:val="ArticleScripture"/>
        <w:jc w:val="left"/>
      </w:pPr>
      <w:r>
        <w:rPr>
          <w:rFonts w:ascii="Times New Roman" w:hAnsi="Times New Roman" w:eastAsia="Times New Roman" w:cs="Times New Roman"/>
        </w:rPr>
        <w:t>Nikaona malaika akishuka kutoka mbinguni, akiwa na ufunguo wa shimo lisilo na mwisho na mnyororo mkubwa mkononi mwake. Akamshika yule joka, yule nyoka wa zamani, ambaye ni Ibilisi na Shetani, akamfunga kwa miaka elfu moja; akamtupa katika shimo lisilo na mwisho, akamfungia humo, akaweka muhuri juu yake, asipate tena kuwadanganya mataifa, hata miaka elfu moja itakapotimia; na baada ya hayo hana budi kufunguliwa kwa muda mchache.</w:t>
      </w:r>
    </w:p>
    <w:p>
      <w:pPr>
        <w:pStyle w:val="ArticleScripture"/>
        <w:jc w:val="left"/>
      </w:pPr>
      <w:r>
        <w:rPr>
          <w:rFonts w:ascii="Times New Roman" w:hAnsi="Times New Roman" w:eastAsia="Times New Roman" w:cs="Times New Roman"/>
        </w:rPr>
        <w:t>Nikaona viti vya enzi, nao wakaketi juu yake, na mamlaka ya kuhukumu ikatolewa kwao; tena nikaona roho za wale waliokatwa vichwa kwa ajili ya ushuhuda wa Yesu na kwa ajili ya Neno la Mungu, na ambao hawakumsujudia yule mnyama, wala sanamu yake, wala hawakupokea chapa yake katika vipaji vya nyuso zao, wala katika mikono yao; nao wakaishi na kutawala pamoja na Kristo miaka elfu moja. Lakini waliosalia miongoni mwa wafu hawakuishi tena hata ile miaka elfu moja ilipokwisha.</w:t>
      </w:r>
    </w:p>
    <w:p>
      <w:pPr>
        <w:pStyle w:val="ArticleScripture"/>
        <w:jc w:val="left"/>
      </w:pPr>
      <w:r>
        <w:rPr>
          <w:rFonts w:ascii="Times New Roman" w:hAnsi="Times New Roman" w:eastAsia="Times New Roman" w:cs="Times New Roman"/>
        </w:rPr>
        <w:t>Huu ndio ufufuo wa kwanza. Heri na mtakatifu yeye aliye na sehemu katika ufufuo wa kwanza: juu ya hao mauti ya pili haina mamlaka, bali watakuwa makuhani wa Mungu na wa Kristo, nao watatawala pamoja naye miaka elfu moja.</w:t>
      </w:r>
    </w:p>
    <w:p>
      <w:pPr>
        <w:pStyle w:val="ArticleScripture"/>
        <w:jc w:val="left"/>
      </w:pPr>
      <w:r>
        <w:rPr>
          <w:rFonts w:ascii="Times New Roman" w:hAnsi="Times New Roman" w:eastAsia="Times New Roman" w:cs="Times New Roman"/>
        </w:rPr>
        <w:t>Na miaka elfu itakapokwisha, Shetani atafunguliwa kutoka gerezani kwake, naye atatoka kwenda kuwadanganya mataifa walioko katika pembe nne za dunia, Gogu na Magogu, ili kuwakusanya pamoja kwa vita; hesabu yao ni kama mchanga wa bahari. Wakapanda juu juu ya uso wa nchi, wakaizunguka kambi ya watakatifu, na mji ule upendwao; na moto ukashuka kutoka kwa Mungu kutoka mbinguni, ukawateketeza. Na yule Ibilisi aliyewadanganya akatupwa katika lile ziwa la moto na kiberiti, ambamo yumo yule mnyama na yule nabii wa uongo; nao wataeteswa mchana na usiku hata milele na milele. Ufunuo 20:1-10.</w:t>
      </w:r>
    </w:p>
    <w:p>
      <w:pPr>
        <w:pStyle w:val="ArticleBody"/>
        <w:jc w:val="left"/>
      </w:pPr>
      <w:r>
        <w:rPr>
          <w:rFonts w:ascii="Times New Roman" w:hAnsi="Times New Roman" w:eastAsia="Times New Roman" w:cs="Times New Roman"/>
        </w:rPr>
        <w:t>Tutaendelea na mazingatio yetu kuhusu Mfalme wa Kusini katika Danieli sura ya kumi na moja, aya ya kumi na moja hadi kumi na tano, katika makala inayofuata.</w:t>
      </w:r>
    </w:p>
    <w:p>
      <w:pPr>
        <w:pStyle w:val="ArticleBody"/>
        <w:jc w:val="left"/>
      </w:pPr>
      <w:r>
        <w:rPr>
          <w:rFonts w:ascii="Times New Roman" w:hAnsi="Times New Roman" w:eastAsia="Times New Roman" w:cs="Times New Roman"/>
        </w:rPr>
        <w:t>Jarida The Time of the End lilichapishwa mwaka 1996, nalo linawakilisha unabii wa kitabu cha Danieli ambao uliondolewa muhuri mwaka 1989. Hivi karibuni jarida hilo lilisomwa na ChatGPT, na ChatGPT akaombwa kutathmini nafasi ya Ukraine katika historia ya aya ya arobaini iliyowakilishwa katika jarida hilo. Yafuatayo ni mchanganuo wa jarida hilo ambalo limekuwa katika kumbukumbu za umma kwa miaka thelathini. Kifungu cha kwanza kutoka katika maandishi ya Ellen White kilichomo katika jarida hilo ni Testimonies, juzuu ya 9, 11.</w:t>
      </w:r>
    </w:p>
    <w:p>
      <w:pPr>
        <w:pStyle w:val="ArticleHeading"/>
        <w:jc w:val="left"/>
      </w:pPr>
      <w:r>
        <w:rPr>
          <w:rFonts w:ascii="Arial" w:hAnsi="Arial" w:eastAsia="Arial" w:cs="Arial"/>
        </w:rPr>
        <w:t>Muhtasari: Ukraina katika Mfumo wa Kinabii</w:t>
      </w:r>
    </w:p>
    <w:p>
      <w:pPr>
        <w:pStyle w:val="ArticleBody"/>
        <w:jc w:val="left"/>
      </w:pPr>
      <w:r>
        <w:rPr>
          <w:rFonts w:ascii="Times New Roman" w:hAnsi="Times New Roman" w:eastAsia="Times New Roman" w:cs="Times New Roman"/>
        </w:rPr>
        <w:t>Ndani ya muhtasari wa kinabii wa jarida kuhusu Danieli 11:40–45, Ukraine inajadiliwa kuhusiana na kuanguka kwa Umoja wa Kisovieti na pambano kati ya Upapa (mfalme wa kaskazini) na ukomunisti usioamini kuwako kwa Mungu (mfalme wa kusini). Ukraine inawasilishwa kama medani muhimu ya mapambano ya kidini na ya kisiasa-kijiografia katika hatua za mwisho za vita vya uwakala, hasa kuhusiana na Kanisa Katoliki la Ukraine na kuhalalishwa kwake baada ya miongo kadhaa ya kukandamizwa chini ya utawala wa Kisovieti.</w:t>
      </w:r>
    </w:p>
    <w:p>
      <w:pPr>
        <w:pStyle w:val="ArticleBody"/>
        <w:jc w:val="left"/>
      </w:pPr>
      <w:r>
        <w:rPr>
          <w:rFonts w:ascii="Times New Roman" w:hAnsi="Times New Roman" w:eastAsia="Times New Roman" w:cs="Times New Roman"/>
        </w:rPr>
        <w:t>Jarida hilo linawasilisha Ukraine kama sehemu ya utimizwaji mpana wa unabii wa Danieli 11:40, likielezea kufagiliwa mbali kwa mfalme wa kusini kupitia muungano wa Vatikani na Marekani. Ukraine inaonyeshwa kama ushahidi wa kudhoofika kwa ukanamungu wa Kisovieti na kuibuka upya kwa ushawishi wa Kikatoliki katika Ulaya ya Mashariki.</w:t>
      </w:r>
    </w:p>
    <w:p>
      <w:pPr>
        <w:pStyle w:val="ArticleHeading"/>
        <w:jc w:val="left"/>
      </w:pPr>
      <w:r>
        <w:rPr>
          <w:rFonts w:ascii="Arial" w:hAnsi="Arial" w:eastAsia="Arial" w:cs="Arial"/>
        </w:rPr>
        <w:t>Ukraini katika vita kati ya mfalme wa kaskazini na mfalme wa kusini</w:t>
      </w:r>
    </w:p>
    <w:p>
      <w:pPr>
        <w:pStyle w:val="ArticleBody"/>
        <w:jc w:val="left"/>
      </w:pPr>
      <w:r>
        <w:rPr>
          <w:rFonts w:ascii="Times New Roman" w:hAnsi="Times New Roman" w:eastAsia="Times New Roman" w:cs="Times New Roman"/>
        </w:rPr>
        <w:t>Jarida hilo hufundisha kwamba mfalme wa kusini ni ukanamungu, uliodhihirishwa kwanza na Ufaransa (1798) na baadaye na Urusi ya Kisovieti. Mfalme wa kaskazini ni Upapa, na Danieli 11:40 hueleza vita vya kiroho vinavyoanza mwaka 1798 na kutamatika katika anguko la Umoja wa Kisovieti mwaka 1989. Ukraine inaonekana katika muktadha huu kama sehemu ya kambi ya Kisovieti iliyofagiwa mbali katika utimilifu wa Danieli 11:40. Chapisho hilo linawasilisha anguko la Umoja wa Kisovieti kuwa hatua ya kwanza katika uponyaji wa jeraha la mauti la Upapa (Ufunuo 13).</w:t>
      </w:r>
    </w:p>
    <w:p>
      <w:pPr>
        <w:pStyle w:val="ArticleHeading"/>
        <w:jc w:val="left"/>
      </w:pPr>
      <w:r>
        <w:rPr>
          <w:rFonts w:ascii="Arial" w:hAnsi="Arial" w:eastAsia="Arial" w:cs="Arial"/>
        </w:rPr>
        <w:t>Ukandamizaji wa Kanisa Katoliki la Kiukraini (Vyanzo Vilivyonukuliwa)</w:t>
      </w:r>
    </w:p>
    <w:p>
      <w:pPr>
        <w:pStyle w:val="ArticleBody"/>
        <w:jc w:val="left"/>
      </w:pPr>
      <w:r>
        <w:rPr>
          <w:rFonts w:ascii="Times New Roman" w:hAnsi="Times New Roman" w:eastAsia="Times New Roman" w:cs="Times New Roman"/>
        </w:rPr>
        <w:t>Jarida hilo linajumuisha nyaraka za kidunia kuhusu mateso ya Wakatoliki chini ya utawala wa Kisovieti.</w:t>
      </w:r>
    </w:p>
    <w:p>
      <w:pPr>
        <w:pStyle w:val="ArticleBody"/>
        <w:jc w:val="left"/>
      </w:pPr>
      <w:r>
        <w:rPr>
          <w:rFonts w:ascii="Times New Roman" w:hAnsi="Times New Roman" w:eastAsia="Times New Roman" w:cs="Times New Roman"/>
        </w:rPr>
        <w:t>Kutoka Jarida la Time, tarehe 4 Desemba 1989:</w:t>
      </w:r>
    </w:p>
    <w:p>
      <w:pPr>
        <w:pStyle w:val="ArticleScripture"/>
        <w:jc w:val="left"/>
      </w:pPr>
      <w:r>
        <w:rPr>
          <w:rFonts w:ascii="Times New Roman" w:hAnsi="Times New Roman" w:eastAsia="Times New Roman" w:cs="Times New Roman"/>
        </w:rPr>
        <w:t>Baada ya Vita vya Pili vya Dunia, mateso makali lakini kwa ujumla yasiyo na umwagaji mkubwa wa damu yalisambaa hadi Ukraina na kambi mpya ya Kisovyeti, yakaathiri mamilioni ya Wakatoliki wa Kirumi na Waprotestanti, pamoja na Waorthodoksi.</w:t>
      </w:r>
    </w:p>
    <w:p>
      <w:pPr>
        <w:pStyle w:val="ArticleBody"/>
        <w:jc w:val="left"/>
      </w:pPr>
      <w:r>
        <w:rPr>
          <w:rFonts w:ascii="Times New Roman" w:hAnsi="Times New Roman" w:eastAsia="Times New Roman" w:cs="Times New Roman"/>
        </w:rPr>
        <w:t>Ukraine imetambuliwa kuwa eneo kuu ambapo Ukatoliki ulikandamizwa chini ya utawala wa ukomunisti.</w:t>
      </w:r>
    </w:p>
    <w:p>
      <w:pPr>
        <w:pStyle w:val="ArticleHeading"/>
        <w:jc w:val="left"/>
      </w:pPr>
      <w:r>
        <w:rPr>
          <w:rFonts w:ascii="Arial" w:hAnsi="Arial" w:eastAsia="Arial" w:cs="Arial"/>
        </w:rPr>
        <w:t>Uhalalishaji wa Kanisa Katoliki la Kiukraini</w:t>
      </w:r>
    </w:p>
    <w:p>
      <w:pPr>
        <w:pStyle w:val="ArticleBody"/>
        <w:jc w:val="left"/>
      </w:pPr>
      <w:r>
        <w:rPr>
          <w:rFonts w:ascii="Times New Roman" w:hAnsi="Times New Roman" w:eastAsia="Times New Roman" w:cs="Times New Roman"/>
        </w:rPr>
        <w:t>Msisitizo mkuu katika mjadala kuhusu Ukraina ni uhalalishaji wa Kanisa Katoliki la Kiukreni lililopigwa marufuku kwa muda mrefu.</w:t>
      </w:r>
    </w:p>
    <w:p>
      <w:pPr>
        <w:pStyle w:val="ArticleBody"/>
        <w:jc w:val="left"/>
      </w:pPr>
      <w:r>
        <w:rPr>
          <w:rFonts w:ascii="Times New Roman" w:hAnsi="Times New Roman" w:eastAsia="Times New Roman" w:cs="Times New Roman"/>
        </w:rPr>
        <w:t>Kutoka Jarida la Life, Desemba 1989:</w:t>
      </w:r>
    </w:p>
    <w:p>
      <w:pPr>
        <w:pStyle w:val="ArticleScripture"/>
        <w:jc w:val="left"/>
      </w:pPr>
      <w:r>
        <w:rPr>
          <w:rFonts w:ascii="Times New Roman" w:hAnsi="Times New Roman" w:eastAsia="Times New Roman" w:cs="Times New Roman"/>
        </w:rPr>
        <w:t>Maaskofu wapya watatu wa Kanisa Katoliki wameteuliwa hivi karibuni nchini Chekoslovakia. Na mwezi huu Gorbachev anakutana na Papa Yohane Paulo wa Pili wakati wa ziara nchini Italia—mkutano wa kwanza wa ana kwa ana kati ya viongozi wa Kremlini na wa Vatikani. Vikao hivyo vinaweza kupelekea kuhalalishwa kisheria kwa Kanisa Katoliki la Kiukreni lililopigwa marufuku kwa muda mrefu katika Umoja wa Kisovyeti (U.S.S.R.).</w:t>
      </w:r>
    </w:p>
    <w:p>
      <w:pPr>
        <w:pStyle w:val="ArticleBody"/>
        <w:jc w:val="left"/>
      </w:pPr>
      <w:r>
        <w:rPr>
          <w:rFonts w:ascii="Times New Roman" w:hAnsi="Times New Roman" w:eastAsia="Times New Roman" w:cs="Times New Roman"/>
        </w:rPr>
        <w:t>Kutoka U.S. News &amp; World Report, 11 Desemba 1989:</w:t>
      </w:r>
    </w:p>
    <w:p>
      <w:pPr>
        <w:pStyle w:val="ArticleScripture"/>
        <w:jc w:val="left"/>
      </w:pPr>
      <w:r>
        <w:rPr>
          <w:rFonts w:ascii="Times New Roman" w:hAnsi="Times New Roman" w:eastAsia="Times New Roman" w:cs="Times New Roman"/>
        </w:rPr>
        <w:t>Ufufuo wa uhuru wa dini unatarajiwa kujumuisha kuondolewa kwa marufuku rasmi dhidi ya Kanisa Katoliki la Ukraine lenye waumini milioni tano, ambalo limesalia katika maficho tangu mwaka 1946, wakati Stalin alipoamuru liingizwe ndani ya Kanisa la Kiorthodoksi la Urusi. Kufanikisha upatikanaji wa hadhi ya kisheria kwa Kanisa la Kiukraine kumekuwa lengo kuu la Papa.</w:t>
      </w:r>
    </w:p>
    <w:p>
      <w:pPr>
        <w:pStyle w:val="ArticleBody"/>
        <w:jc w:val="left"/>
      </w:pPr>
      <w:r>
        <w:rPr>
          <w:rFonts w:ascii="Times New Roman" w:hAnsi="Times New Roman" w:eastAsia="Times New Roman" w:cs="Times New Roman"/>
        </w:rPr>
        <w:t>Jarida hilo linawasilisha hili kuwa ushahidi wa kudhoofika kwa udhibiti wa kiateisti na wa kurejeshwa kwa mamlaka za Kikatoliki. Jambo hilo linatambuliwa kuwa matokeo ya moja kwa moja ya shinikizo la kidiplomasia la Vatikani, na hatua muhimu katika utimilifu wa Danieli 11:40 inawekwa wazi, huku Ukraina ikiwasilishwa kama mfano dhahiri wa Upapa kurejesha ushawishi katika maeneo ya zamani ya kikomunisti.</w:t>
      </w:r>
    </w:p>
    <w:p>
      <w:pPr>
        <w:pStyle w:val="ArticleHeading"/>
        <w:jc w:val="left"/>
      </w:pPr>
      <w:r>
        <w:rPr>
          <w:rFonts w:ascii="Arial" w:hAnsi="Arial" w:eastAsia="Arial" w:cs="Arial"/>
        </w:rPr>
        <w:t>Ukraina kama Uthibitisho wa Maendeleo ya Upapa</w:t>
      </w:r>
    </w:p>
    <w:p>
      <w:pPr>
        <w:pStyle w:val="ArticleBody"/>
        <w:jc w:val="left"/>
      </w:pPr>
      <w:r>
        <w:rPr>
          <w:rFonts w:ascii="Times New Roman" w:hAnsi="Times New Roman" w:eastAsia="Times New Roman" w:cs="Times New Roman"/>
        </w:rPr>
        <w:t>Anguko la ukomunisti si tu mabadiliko ya kisiasa bali ni ushindi wa kiroho dhidi ya ukanamungu, kusonga mbele kwa Upapa katika medani ya kijiopolitiki, na mwanzo wa kurejea kwa Upapa katika ukuu wa ulimwengu. Ukraine inakuwa utafiti kifani katika kuvunjwa kwa ukandamizaji wa kidini wa Kisovieti na ushindi wa kimkakati wa Roma katika Ulaya ya Mashariki. Hii inawakilisha mgeuko unaoonekana kutoka kwa ukanamungu uliolazimishwa hadi kwa mamlaka ya Kikatoliki yaliyorejeshwa, na kuhalalishwa kisheria kwa Kanisa Katoliki la Kiukreni huchukuliwa kuwa uthibitisho wa kinabii kwamba mfalme wa kaskazini alikuwa akimfagia mbali mfalme wa kusini "kama kisulisuli."</w:t>
      </w:r>
    </w:p>
    <w:p>
      <w:pPr>
        <w:pStyle w:val="ArticleHeading"/>
        <w:jc w:val="left"/>
      </w:pPr>
      <w:r>
        <w:rPr>
          <w:rFonts w:ascii="Arial" w:hAnsi="Arial" w:eastAsia="Arial" w:cs="Arial"/>
        </w:rPr>
        <w:t>Ukraina na mfuatano mpana zaidi wa kiunabii</w:t>
      </w:r>
    </w:p>
    <w:p>
      <w:pPr>
        <w:pStyle w:val="ArticleListItem"/>
        <w:ind w:left="576" w:hanging="259"/>
        <w:jc w:val="left"/>
      </w:pPr>
      <w:r>
        <w:rPr>
          <w:rFonts w:ascii="Times New Roman" w:hAnsi="Times New Roman" w:eastAsia="Times New Roman" w:cs="Times New Roman"/>
        </w:rPr>
        <w:t>1. 1798 - Upapa unapokea jeraha la mauti.</w:t>
      </w:r>
    </w:p>
    <w:p>
      <w:pPr>
        <w:pStyle w:val="ArticleListItem"/>
        <w:ind w:left="576" w:hanging="259"/>
        <w:jc w:val="left"/>
      </w:pPr>
      <w:r>
        <w:rPr>
          <w:rFonts w:ascii="Times New Roman" w:hAnsi="Times New Roman" w:eastAsia="Times New Roman" w:cs="Times New Roman"/>
        </w:rPr>
        <w:t>2. 1917 - Ukanamungu unahamia nchini Urusi (Mapinduzi ya Bolshevik).</w:t>
      </w:r>
    </w:p>
    <w:p>
      <w:pPr>
        <w:pStyle w:val="ArticleListItem"/>
        <w:ind w:left="576" w:hanging="259"/>
        <w:jc w:val="left"/>
      </w:pPr>
      <w:r>
        <w:rPr>
          <w:rFonts w:ascii="Times New Roman" w:hAnsi="Times New Roman" w:eastAsia="Times New Roman" w:cs="Times New Roman"/>
        </w:rPr>
        <w:t>3. 1989 - Umoja wa Kisovieti unasambaratika.</w:t>
      </w:r>
    </w:p>
    <w:p>
      <w:pPr>
        <w:pStyle w:val="ArticleListItem"/>
        <w:ind w:left="576" w:hanging="259"/>
        <w:jc w:val="left"/>
      </w:pPr>
      <w:r>
        <w:rPr>
          <w:rFonts w:ascii="Times New Roman" w:hAnsi="Times New Roman" w:eastAsia="Times New Roman" w:cs="Times New Roman"/>
        </w:rPr>
        <w:t>4. Ukraina - Kanisa Katoliki limehalalishwa kisheria.</w:t>
      </w:r>
    </w:p>
    <w:p>
      <w:pPr>
        <w:pStyle w:val="ArticleListItem"/>
        <w:ind w:left="576" w:hanging="259"/>
        <w:jc w:val="left"/>
      </w:pPr>
      <w:r>
        <w:rPr>
          <w:rFonts w:ascii="Times New Roman" w:hAnsi="Times New Roman" w:eastAsia="Times New Roman" w:cs="Times New Roman"/>
        </w:rPr>
        <w:t>5. Upapa unarejesha tena ushawishi wake wa kijiopolitiki.</w:t>
      </w:r>
    </w:p>
    <w:p>
      <w:pPr>
        <w:pStyle w:val="ArticleListItem"/>
        <w:ind w:left="576" w:hanging="259"/>
        <w:jc w:val="left"/>
      </w:pPr>
      <w:r>
        <w:rPr>
          <w:rFonts w:ascii="Times New Roman" w:hAnsi="Times New Roman" w:eastAsia="Times New Roman" w:cs="Times New Roman"/>
        </w:rPr>
        <w:t>6. Marekani hatimaye huingia chini ya ushawishi wa Kipapa (Danieli 11:41).</w:t>
      </w:r>
    </w:p>
    <w:p>
      <w:pPr>
        <w:pStyle w:val="ArticleListItem"/>
        <w:ind w:left="576" w:hanging="259"/>
        <w:jc w:val="left"/>
      </w:pPr>
      <w:r>
        <w:rPr>
          <w:rFonts w:ascii="Times New Roman" w:hAnsi="Times New Roman" w:eastAsia="Times New Roman" w:cs="Times New Roman"/>
        </w:rPr>
        <w:t>7. Ulimwengu mzima unafuata (Danieli 11:42-43).</w:t>
      </w:r>
    </w:p>
    <w:p>
      <w:pPr>
        <w:pStyle w:val="ArticleBody"/>
        <w:jc w:val="left"/>
      </w:pPr>
      <w:r>
        <w:rPr>
          <w:rFonts w:ascii="Times New Roman" w:hAnsi="Times New Roman" w:eastAsia="Times New Roman" w:cs="Times New Roman"/>
        </w:rPr>
        <w:t>Ukraina inaweza kuainishwa katika hatua za 3-4 kama sehemu ya mpito kati ya ateizimu wa Kisovieti na ushawishi wa Kipapa uliorejeshwa.</w:t>
      </w:r>
    </w:p>
    <w:p>
      <w:pPr>
        <w:pStyle w:val="ArticleHeading"/>
        <w:jc w:val="left"/>
      </w:pPr>
      <w:r>
        <w:rPr>
          <w:rFonts w:ascii="Arial" w:hAnsi="Arial" w:eastAsia="Arial" w:cs="Arial"/>
        </w:rPr>
        <w:t>Vyanzo vilivyorejelewa katika majadiliano kuhusu Ukraine</w:t>
      </w:r>
    </w:p>
    <w:p>
      <w:pPr>
        <w:pStyle w:val="ArticleListItem"/>
        <w:ind w:left="576" w:hanging="259"/>
        <w:jc w:val="left"/>
      </w:pPr>
      <w:r>
        <w:rPr>
          <w:rFonts w:ascii="Times New Roman" w:hAnsi="Times New Roman" w:eastAsia="Times New Roman" w:cs="Times New Roman"/>
        </w:rPr>
        <w:t>• Jeff Pippenger (mfumo wa msingi wa kiteolojia)</w:t>
      </w:r>
    </w:p>
    <w:p>
      <w:pPr>
        <w:pStyle w:val="ArticleBody"/>
        <w:jc w:val="left"/>
      </w:pPr>
      <w:r>
        <w:rPr>
          <w:rFonts w:ascii="Times New Roman" w:hAnsi="Times New Roman" w:eastAsia="Times New Roman" w:cs="Times New Roman"/>
        </w:rPr>
        <w:t>Roho ya Unabii</w:t>
      </w:r>
    </w:p>
    <w:p>
      <w:pPr>
        <w:pStyle w:val="ArticleListItem"/>
        <w:ind w:left="576" w:hanging="259"/>
        <w:jc w:val="left"/>
      </w:pPr>
      <w:r>
        <w:rPr>
          <w:rFonts w:ascii="Times New Roman" w:hAnsi="Times New Roman" w:eastAsia="Times New Roman" w:cs="Times New Roman"/>
        </w:rPr>
        <w:t>• Pambano Kuu</w:t>
      </w:r>
    </w:p>
    <w:p>
      <w:pPr>
        <w:pStyle w:val="ArticleListItem"/>
        <w:ind w:left="576" w:hanging="259"/>
        <w:jc w:val="left"/>
      </w:pPr>
      <w:r>
        <w:rPr>
          <w:rFonts w:ascii="Times New Roman" w:hAnsi="Times New Roman" w:eastAsia="Times New Roman" w:cs="Times New Roman"/>
        </w:rPr>
        <w:t>• Ujumbe Teule</w:t>
      </w:r>
    </w:p>
    <w:p>
      <w:pPr>
        <w:pStyle w:val="ArticleListItem"/>
        <w:ind w:left="576" w:hanging="259"/>
        <w:jc w:val="left"/>
      </w:pPr>
      <w:r>
        <w:rPr>
          <w:rFonts w:ascii="Times New Roman" w:hAnsi="Times New Roman" w:eastAsia="Times New Roman" w:cs="Times New Roman"/>
        </w:rPr>
        <w:t>• Ushuhuda kwa Kanisa</w:t>
      </w:r>
    </w:p>
    <w:p>
      <w:pPr>
        <w:pStyle w:val="ArticleBody"/>
        <w:jc w:val="left"/>
      </w:pPr>
      <w:r>
        <w:rPr>
          <w:rFonts w:ascii="Times New Roman" w:hAnsi="Times New Roman" w:eastAsia="Times New Roman" w:cs="Times New Roman"/>
        </w:rPr>
        <w:t>Vyombo vya habari vya kisekula</w:t>
      </w:r>
    </w:p>
    <w:p>
      <w:pPr>
        <w:pStyle w:val="ArticleListItem"/>
        <w:ind w:left="576" w:hanging="259"/>
        <w:jc w:val="left"/>
      </w:pPr>
      <w:r>
        <w:rPr>
          <w:rFonts w:ascii="Times New Roman" w:hAnsi="Times New Roman" w:eastAsia="Times New Roman" w:cs="Times New Roman"/>
        </w:rPr>
        <w:t>• Jarida la Time</w:t>
      </w:r>
    </w:p>
    <w:p>
      <w:pPr>
        <w:pStyle w:val="ArticleListItem"/>
        <w:ind w:left="576" w:hanging="259"/>
        <w:jc w:val="left"/>
      </w:pPr>
      <w:r>
        <w:rPr>
          <w:rFonts w:ascii="Times New Roman" w:hAnsi="Times New Roman" w:eastAsia="Times New Roman" w:cs="Times New Roman"/>
        </w:rPr>
        <w:t>• Jarida la Life</w:t>
      </w:r>
    </w:p>
    <w:p>
      <w:pPr>
        <w:pStyle w:val="ArticleListItem"/>
        <w:ind w:left="576" w:hanging="259"/>
        <w:jc w:val="left"/>
      </w:pPr>
      <w:r>
        <w:rPr>
          <w:rFonts w:ascii="Times New Roman" w:hAnsi="Times New Roman" w:eastAsia="Times New Roman" w:cs="Times New Roman"/>
        </w:rPr>
        <w:t>• Habari za Marekani na Ripoti ya Ulimwengu</w:t>
      </w:r>
    </w:p>
    <w:p>
      <w:pPr>
        <w:pStyle w:val="ArticleBody"/>
        <w:jc w:val="left"/>
      </w:pPr>
      <w:r>
        <w:rPr>
          <w:rFonts w:ascii="Times New Roman" w:hAnsi="Times New Roman" w:eastAsia="Times New Roman" w:cs="Times New Roman"/>
        </w:rPr>
        <w:t>Ukraini imetajwa kuhusiana na:</w:t>
      </w:r>
    </w:p>
    <w:p>
      <w:pPr>
        <w:pStyle w:val="ArticleListItem"/>
        <w:ind w:left="576" w:hanging="259"/>
        <w:jc w:val="left"/>
      </w:pPr>
      <w:r>
        <w:rPr>
          <w:rFonts w:ascii="Times New Roman" w:hAnsi="Times New Roman" w:eastAsia="Times New Roman" w:cs="Times New Roman"/>
        </w:rPr>
        <w:t>• Mateso dhidi ya Wakatoliki baada ya Vita vya Pili vya Dunia</w:t>
      </w:r>
    </w:p>
    <w:p>
      <w:pPr>
        <w:pStyle w:val="ArticleListItem"/>
        <w:ind w:left="576" w:hanging="259"/>
        <w:jc w:val="left"/>
      </w:pPr>
      <w:r>
        <w:rPr>
          <w:rFonts w:ascii="Times New Roman" w:hAnsi="Times New Roman" w:eastAsia="Times New Roman" w:cs="Times New Roman"/>
        </w:rPr>
        <w:t>• Kuendelea kuwepo kwa siri kwa Kanisa Katoliki la Kiukraina</w:t>
      </w:r>
    </w:p>
    <w:p>
      <w:pPr>
        <w:pStyle w:val="ArticleListItem"/>
        <w:ind w:left="576" w:hanging="259"/>
        <w:jc w:val="left"/>
      </w:pPr>
      <w:r>
        <w:rPr>
          <w:rFonts w:ascii="Times New Roman" w:hAnsi="Times New Roman" w:eastAsia="Times New Roman" w:cs="Times New Roman"/>
        </w:rPr>
        <w:t>• Diplomasia kati ya Gorbachev na Vatikani</w:t>
      </w:r>
    </w:p>
    <w:p>
      <w:pPr>
        <w:pStyle w:val="ArticleListItem"/>
        <w:ind w:left="576" w:hanging="259"/>
        <w:jc w:val="left"/>
      </w:pPr>
      <w:r>
        <w:rPr>
          <w:rFonts w:ascii="Times New Roman" w:hAnsi="Times New Roman" w:eastAsia="Times New Roman" w:cs="Times New Roman"/>
        </w:rPr>
        <w:t>• Urejeshwaji wa kisheria wa hierarkia ya Kanisa Katoliki</w:t>
      </w:r>
    </w:p>
    <w:p>
      <w:pPr>
        <w:pStyle w:val="ArticleHeading"/>
        <w:jc w:val="left"/>
      </w:pPr>
      <w:r>
        <w:rPr>
          <w:rFonts w:ascii="Arial" w:hAnsi="Arial" w:eastAsia="Arial" w:cs="Arial"/>
        </w:rPr>
        <w:t>Muhtasari wa Jukumu la Ukraine katika Biuleteni</w:t>
      </w:r>
    </w:p>
    <w:p>
      <w:pPr>
        <w:pStyle w:val="ArticleBody"/>
        <w:jc w:val="left"/>
      </w:pPr>
      <w:r>
        <w:rPr>
          <w:rFonts w:ascii="Times New Roman" w:hAnsi="Times New Roman" w:eastAsia="Times New Roman" w:cs="Times New Roman"/>
        </w:rPr>
        <w:t>Ukraina ilikuwa ngome ya Ukatoliki uliokandamizwa chini ya uateisti wa Kisovieti. Uhalalishaji wa Kanisa Katoliki la Kiukraina ulitoa ishara ya kudhoofika kwa Mfalme wa Kusini. Ushawishi wa Vatikani nchini Ukraina ulidhihirisha kuibuka upya kwa Upapa, na mabadiliko ya kidini ya Ukraina yalitumika kama ushahidi dhahiri kwamba Danieli 11:40 lilikuwa likitimia. Matukio yaliyohusu Ukraina yalikuwa sehemu ya hatua ya kwanza katika kuponywa kwa jeraha la mauti la Upapa. Kwa hiyo, Ukraina haiwasilishwi kama tukio la kisiasa lililojitenga, bali kama kiashirio cha kinabii ndani ya harakati za mwisho za Danieli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ya Kumi na Nane</dc:title>
  <dc:subject>Mara tatu ya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