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Ishirini na Moja</w:t>
      </w:r>
    </w:p>
    <w:p>
      <w:pPr>
        <w:pStyle w:val="ArticleSubtitle"/>
        <w:jc w:val="left"/>
      </w:pPr>
      <w:r>
        <w:rPr>
          <w:rFonts w:ascii="Arial" w:hAnsi="Arial" w:eastAsia="Arial" w:cs="Arial"/>
        </w:rPr>
        <w:t>Mwelekeo kuelekea sheria ya Jumapili katika nchi ile ya uzuri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Historia kuanzia aya ya kumi na sita mpaka ishirini na mbili katika Danieli kumi na moja huanza na kuishia kwa mfano wa sheria ya Jumapili. Mwanzo na mwisho wa mstari huo kuwa uleule hutambulisha alama ya Kristo, yaani Alfa na Omega. Kwa mtazamo wa kinabii, hili linahitaji aya ya kumi na sita ioanishwe na aya ya ishirini na mbili. Hili linapofanyika, linahamisha historia ya nchi tukufu, kama inavyowakilishwa na mstari wa Wamakabayo, kuingia katika historia ya aya za kumi hadi kumi na tano.</w:t>
      </w:r>
    </w:p>
    <w:p>
      <w:pPr>
        <w:pStyle w:val="ArticleHeading"/>
        <w:jc w:val="left"/>
      </w:pPr>
      <w:r>
        <w:rPr>
          <w:rFonts w:ascii="Arial" w:hAnsi="Arial" w:eastAsia="Arial" w:cs="Arial"/>
        </w:rPr>
        <w:t>Wamakabayo</w:t>
      </w:r>
    </w:p>
    <w:p>
      <w:pPr>
        <w:pStyle w:val="ArticleBody"/>
        <w:jc w:val="left"/>
      </w:pPr>
      <w:r>
        <w:rPr>
          <w:rFonts w:ascii="Times New Roman" w:hAnsi="Times New Roman" w:eastAsia="Times New Roman" w:cs="Times New Roman"/>
        </w:rPr>
        <w:t>Uasi wa Wamakabayo unawakilisha kipindi cha miaka ishirini na miwili kilichoanza mwaka 1776 na kuishia mnamo 1798, wakati Muungano wa Marekani ulipokuwa ufalme wa sita katika unabii wa Biblia. Hili huitambulisha nambari ishirini na mbili kama kipindi cha kihistoria kilichoambatanishwa moja kwa moja na wakati wa mwisho mnamo 1798, ambapo ndipo aya ya arobaini ya Danieli sura ya kumi na moja inaanza.</w:t>
      </w:r>
    </w:p>
    <w:p>
      <w:pPr>
        <w:pStyle w:val="ArticleBody"/>
        <w:jc w:val="left"/>
      </w:pPr>
      <w:r>
        <w:rPr>
          <w:rFonts w:ascii="Times New Roman" w:hAnsi="Times New Roman" w:eastAsia="Times New Roman" w:cs="Times New Roman"/>
        </w:rPr>
        <w:t>Ni muhimu kubainisha uhusiano wa nambari ishirini na mbili na mwaka 1798. Uasi wa Wamakabayo, kama kielelezo cha Mapinduzi ya Marekani, huyaoanisha mapinduzi yote mawili ya nchi tukufu (ya kihalisi na ya kiroho) kuwa mapinduzi yaliyokataa sanaa ya uendeshaji wa dola ya Waseleukidi na ya wafalme wa Ulaya, pamoja na sanaa ya uongozi wa kanisa ya Ugiriki na Roma. Katika mashuhuda yote mawili ya kihistoria, Ugiriki na Roma ziliwakilisha mfalme wa kaskazini.</w:t>
      </w:r>
    </w:p>
    <w:p>
      <w:pPr>
        <w:pStyle w:val="ArticleBody"/>
        <w:jc w:val="left"/>
      </w:pPr>
      <w:r>
        <w:rPr>
          <w:rFonts w:ascii="Times New Roman" w:hAnsi="Times New Roman" w:eastAsia="Times New Roman" w:cs="Times New Roman"/>
        </w:rPr>
        <w:t>Mstari wa Wamakabi umeakisiwa katika aya ya ishirini na tatu, lakini unawakilisha historia iliyoanza miaka thelathini na mitatu baada ya Panium ya aya ya kumi na tano, na zaidi kidogo ya miaka mia moja kabla ya Pompey katika aya ya kumi na sita. Mstari huo unakomea katika hukumu ya msalaba, hukumu iliyodumu hadi mwaka 70 BK, ijapokuwa kipindi hicho cha hukumu kimeainishwa tu kama msalaba katika aya ya ishirini na mbili. Kinabii, mstari wa Wamakabi, unaowakilisha nchi ya uzuri kuanzia 1776, kisha 1798 pamoja na nasaba ya Hasmonea, na baadaye nasaba ya Herode, mpaka msalaba na mwaka 70 BK, unakomea katika aya ya ishirini na mbili; nao unaanza kwa kipindi cha miaka ishirini na miwili kuanzia 1776 hadi 1798. Miaka ishirini na miwili ya 1776 hadi 1798 pia ni kielelezo cha miaka ishirini na miwili ya 9/11 hadi 2023, ambayo iliwakilishwa kwa mfano kama siku ishirini na mbili katika Danieli sura ya kumi. Mstari wa Wamakabi unaanza na kuishia kwa ‘ishirini na mbili’.</w:t>
      </w:r>
    </w:p>
    <w:p>
      <w:pPr>
        <w:pStyle w:val="ArticleHeading"/>
        <w:jc w:val="left"/>
      </w:pPr>
      <w:r>
        <w:rPr>
          <w:rFonts w:ascii="Arial" w:hAnsi="Arial" w:eastAsia="Arial" w:cs="Arial"/>
        </w:rPr>
        <w:t>Watawala Wanne wa Kirumi</w:t>
      </w:r>
    </w:p>
    <w:p>
      <w:pPr>
        <w:pStyle w:val="ArticleBody"/>
        <w:jc w:val="left"/>
      </w:pPr>
      <w:r>
        <w:rPr>
          <w:rFonts w:ascii="Times New Roman" w:hAnsi="Times New Roman" w:eastAsia="Times New Roman" w:cs="Times New Roman"/>
        </w:rPr>
        <w:t>Aya ya kumi na sita hadi ya ishirini na mbili zinawatambulisha moja kwa moja watawala wanne wa Kirumi na kuwakilisha mfululizo mwingine ndani ya aya hizo. Mstari wa Wamakabi umewekwa sambamba kwa mujibu wa kanuni ya ‘kurudia na kupanua,’ na mstari wa Kirumi umeakisiwa moja kwa moja katika aya hizo. Pompeo alishinda vikwazo viwili vya kwanza kati ya vitatu, wakati Roma ilipopanda kwenye kiti cha enzi kama ufalme wa nne wa unabii wa Biblia katika vita vya Aktio mnamo mwaka 31 K.K. Alifuatiwa na Yulio Kaisari, Augusto Kaisari na Tiberio Kaisari. Pompeo alikuwa jemadari, na alama tatu za mwisho zimefungamanishwa pamoja kama makaizari.</w:t>
      </w:r>
    </w:p>
    <w:p>
      <w:pPr>
        <w:pStyle w:val="ArticleBody"/>
        <w:jc w:val="left"/>
      </w:pPr>
      <w:r>
        <w:rPr>
          <w:rFonts w:ascii="Times New Roman" w:hAnsi="Times New Roman" w:eastAsia="Times New Roman" w:cs="Times New Roman"/>
        </w:rPr>
        <w:t>Wa mwisho kati ya watawala wanne anakufa katika aya ya ishirini na mbili, ambako Kristo alisulubiwa, hivyo ni lazima turudishe wa mwisho kati ya watawala wanne wa Roma nyuma hadi sheria ya Jumapili ya aya ya kumi na sita. Tukifanya hivyo, Pompey angewakilisha alama ya kwanza kati ya alama nne za njia, ambapo alama ya nne na ya mwisho inalingana na sheria ya Jumapili ya aya ya kumi na sita. Aya ya kumi na sita ingewakilishwa na Tiberias Kaisari, na vita vya Panium vya aya ya kumi na tano vingewakilishwa na Augustus Kaisari, vita vya Raphia katika aya ya kumi na moja vingewakilishwa na Julius Kaisari, hivyo kumtambulisha Jenerali Pompey kama aya ya kumi na mwaka 1989.</w:t>
      </w:r>
    </w:p>
    <w:p>
      <w:pPr>
        <w:pStyle w:val="ArticleBody"/>
        <w:jc w:val="left"/>
      </w:pPr>
      <w:r>
        <w:rPr>
          <w:rFonts w:ascii="Times New Roman" w:hAnsi="Times New Roman" w:eastAsia="Times New Roman" w:cs="Times New Roman"/>
        </w:rPr>
        <w:t>Hii inaonyesha kwamba “historia iliyofichwa” ya aya ya arobaini ya Danieli sura ya kumi na moja—historia inayoanzia kusambaratika kwa Umoja wa Kisovyeti mwaka 1989 hadi sheria ya Jumapili ya aya ya arobaini na moja—imewakilishwa na mistari mitatu ya unabii inayopatikana katika historia inayowakilishwa na aya ya kumi hadi ishirini na tatu. Wamakabayo, watawala wa Kirumi, na vita vitatu vya mamlaka za kiwakala za Roma.</w:t>
      </w:r>
    </w:p>
    <w:p>
      <w:pPr>
        <w:pStyle w:val="ArticleScripture"/>
        <w:jc w:val="left"/>
      </w:pPr>
      <w:r>
        <w:rPr>
          <w:rFonts w:ascii="Times New Roman" w:hAnsi="Times New Roman" w:eastAsia="Times New Roman" w:cs="Times New Roman"/>
        </w:rPr>
        <w:t>Hii ndiyo mara ya tatu ninakuja kwenu. Kila neno lithibitishwe kwa kinywa cha mashahidi wawili au watatu. 2 Wakorintho 13:1.</w:t>
      </w:r>
    </w:p>
    <w:p>
      <w:pPr>
        <w:pStyle w:val="ArticleHeading"/>
        <w:jc w:val="left"/>
      </w:pPr>
      <w:r>
        <w:rPr>
          <w:rFonts w:ascii="Arial" w:hAnsi="Arial" w:eastAsia="Arial" w:cs="Arial"/>
        </w:rPr>
        <w:t>Vita vitatu vya niaba</w:t>
      </w:r>
    </w:p>
    <w:p>
      <w:pPr>
        <w:pStyle w:val="ArticleBody"/>
        <w:jc w:val="left"/>
      </w:pPr>
      <w:r>
        <w:rPr>
          <w:rFonts w:ascii="Times New Roman" w:hAnsi="Times New Roman" w:eastAsia="Times New Roman" w:cs="Times New Roman"/>
        </w:rPr>
        <w:t>Aya ya kumi inaashiria mwisho wa Vita vya Nne vya Siria vilivyotokea kuanzia mwaka 219 hadi 217 KK, wakati Antioko III Magnus (Mkubwa) alijipanga upya kabla ya vita vya aya ya kumi na moja, ambavyo vilikuwa Vita vya Rafia, ambavyo vingewakilishwa na Yulio Kaisari. Aya ya kumi inabainisha anguko la Umoja wa Kisovyeti mwaka 1989 kama linavyowakilishwa katika aya ya arobaini, na Pompeo analingana na historia hiyo. Aya ya kumi na sita inawakilisha utekaji wa nchi tukufu ya Yuda, ikiashiria sheria ya Jumapili nchini Marekani, lakini Pompeo pia analingana na mwaka 1989, na mwaka 1989 Roma ya kisasa ilishinda kikwazo chake cha kwanza; hata hivyo, kwa kufanya hivyo, kwa wakati huohuo aliishinda kiroho Amerika ya Kiprotestanti alipomshawishi Ronald Reagan kuunda agano la siri na nchi tukufu. Agano la mfalme na kahaba wa Roma linawakilisha uzinzi wa kiroho.</w:t>
      </w:r>
    </w:p>
    <w:p>
      <w:pPr>
        <w:pStyle w:val="ArticleBody"/>
        <w:jc w:val="left"/>
      </w:pPr>
      <w:r>
        <w:rPr>
          <w:rFonts w:ascii="Times New Roman" w:hAnsi="Times New Roman" w:eastAsia="Times New Roman" w:cs="Times New Roman"/>
        </w:rPr>
        <w:t>Mwaka 1989 ndipo kahaba wa Roma alianza kutoka katika miaka yake sabini ili kufanya uzinzi na wafalme wote wa dunia. Mfalme wa kwanza ni Marekani mwaka 1989, kwa kuwa Marekani pia inawakilishwa na Ahabu, aliyemwoa Yezebeli, ambaye ndiye kahaba wa Tiro katika Isaya sura ya ishirini na tatu.</w:t>
      </w:r>
    </w:p>
    <w:p>
      <w:pPr>
        <w:pStyle w:val="ArticleScripture"/>
        <w:jc w:val="left"/>
      </w:pPr>
      <w:r>
        <w:rPr>
          <w:rFonts w:ascii="Times New Roman" w:hAnsi="Times New Roman" w:eastAsia="Times New Roman" w:cs="Times New Roman"/>
        </w:rPr>
        <w:t>Tena itakuwa katika siku hiyo, Tiro atasahaulika kwa muda wa miaka sabini, sawasawa na siku za mfalme mmoja; baada ya mwisho wa miaka sabini, Tiro ataimba kama kahaba. Chukua kinubi, zunguka mjini, ewe kahaba uliyesahaulika; piga kwa utamu, imba nyimbo nyingi, ili upate kukumbukwa. Tena itakuwa, baada ya mwisho wa miaka sabini, ya kwamba Bwana atamwangalia Tiro, naye atarudia ujira wake, naye atafanya uasherati na falme zote za ulimwengu juu ya uso wa nchi. Isaya 23:15–17.</w:t>
      </w:r>
    </w:p>
    <w:p>
      <w:pPr>
        <w:pStyle w:val="ArticleBody"/>
        <w:jc w:val="left"/>
      </w:pPr>
      <w:r>
        <w:rPr>
          <w:rFonts w:ascii="Times New Roman" w:hAnsi="Times New Roman" w:eastAsia="Times New Roman" w:cs="Times New Roman"/>
        </w:rPr>
        <w:t>Kahaba alisahauliwa katika “wakati wa mwisho” mwaka 1798, alipopokea jeraha lake la mauti kama inavyowakilishwa katika Danieli sura ya kumi na moja, aya ya arobaini. Katika “wakati wa mwisho” mwaka 1989 anaanza kipindi cha uponyaji wa jeraha lake la mauti kwa kuzini na ufalme ambao ndio wa kwanza kulazimisha alama ya mamlaka yake. Ufalme huo uliwakilishwa na Ahabu, na pia na Ufaransa; Ufaransa ndiye aliyemweka Upapa juu ya kiti cha enzi cha dunia mwaka 538, na ulikuwa ufalme wa kwanza kuunga mkono kuibuka kwa mamlaka ya kipapa. Kwa sababu hiyo, Ufaransa huitwa “mzaliwa wa kwanza wa Kanisa la Katoliki,” pamoja na “binti mkubwa wa Kanisa la Katoliki.” Ufaransa na Ahabu wote wawili wanashuhudia kuhusu jukumu la Marekani kuanzia 1989 mpaka sheria ya Jumapili.</w:t>
      </w:r>
    </w:p>
    <w:p>
      <w:pPr>
        <w:pStyle w:val="ArticleBody"/>
        <w:jc w:val="left"/>
      </w:pPr>
      <w:r>
        <w:rPr>
          <w:rFonts w:ascii="Times New Roman" w:hAnsi="Times New Roman" w:eastAsia="Times New Roman" w:cs="Times New Roman"/>
        </w:rPr>
        <w:t>Katika Isaya ishirini na tatu, kahaba wa Tiro, ambaye pia ndiye kahaba wa Ufunuo kumi na saba, paji la uso wake limeandikwa “Babeli iliyo kuu.” Inasahauliwa katika historia ya Marekani, kuanzia mwaka 1798, wakati upapa ulipokoma kuwa ufalme wa tano wa unabii wa Biblia, yaani mnyama wa baharini wa Ufunuo kumi na tatu. Kisha Marekani ikaanza wajibu wake kama ufalme wa sita wa unabii wa Biblia, akiwa mnyama wa nchi wa Ufunuo kumi na tatu. Hatimaye Marekani inakuwa kinara wa wale wafalme kumi wa Ufunuo kumi na saba. Historia ya mfano ya kipindi cha “miaka sabini,” “siku za mfalme mmoja” inawakilisha miaka sabini ambayo Babeli ilitawala kama ufalme wa kwanza wa unabii wa Biblia. Hii ni kielelezo cha historia ya Marekani kutoka 1798 hadi sheria ya Jumapili, ambapo mstari wa nje wa historia ya Marekani unawakilishwa na pembe ya kijamhuri na mstari wa ndani unawakilishwa na pembe ya Kiprotestanti. Pembe hizo mbili zinawakilisha kiini cha Katiba kinachotenga utawala wa dola na utawala wa kanisa, na ndizo mada ya mustakabali wa Amerika.</w:t>
      </w:r>
    </w:p>
    <w:p>
      <w:pPr>
        <w:pStyle w:val="ArticleBody"/>
        <w:jc w:val="left"/>
      </w:pPr>
      <w:r>
        <w:rPr>
          <w:rFonts w:ascii="Times New Roman" w:hAnsi="Times New Roman" w:eastAsia="Times New Roman" w:cs="Times New Roman"/>
        </w:rPr>
        <w:t>Miaka sabini imetengwa ili kahaba wa Tiro asahauliwe, kisha, kuanzia wakati wa mwisho mwaka 1989 hadi sheria ya Jumapili, yeye anaanza kuimba. Alianza kupitia muungano wa siri, alipoiteka dini ya Marekani ya Kiprotestanti na akaangusha mfumo wa kisiasa wa mfalme wa kusini kupitia kuporomoka kwa Umoja wa Kisovieti. Ni kipindi cha miaka sabini kinachohitimika katika historia ambamo Antioko Mkuu amesimama katikati ya kipindi cha miaka kumi na saba kilichogawanywa katika miaka kumi na miaka saba, ambavyo vinapozidishwa hutoa “sabini.” Mwanzoni mwa kipindi cha nje cha miaka mia mbili na hamsini kilichohitimia kati ya Raphia na Panium, unabii wa ndani wa wakati wa miaka elfu mbili na mia tatu unaanza kwa “wiki sabini” kutengwa juu ya watu wa Danieli. Mwisho wa hizo wiki sabini, mnamo mwaka 34 BK, Israeli ya kale ilitalikiwa milele na Mungu kama watu wake wa agano walioteuliwa, na wakati huo Mungu alikuwa ameingia katika ndoa na bibiarusi wake wa Kikristo, naye alikuwa akiwafikia Mataifa.</w:t>
      </w:r>
    </w:p>
    <w:p>
      <w:pPr>
        <w:pStyle w:val="ArticleBody"/>
        <w:jc w:val="left"/>
      </w:pPr>
      <w:r>
        <w:rPr>
          <w:rFonts w:ascii="Times New Roman" w:hAnsi="Times New Roman" w:eastAsia="Times New Roman" w:cs="Times New Roman"/>
        </w:rPr>
        <w:t>Mnamo 207 K.K., Antioko anasimama katikati ya “sabini,” akibainisha mwisho wa hadhi ya kupendelewa kitaifa ya ufalme wake kama “nchi tukufu” ambamo Alichagua kuinua Israeli ya kisasa. Mwisho wa Marekani kama ufalme wa sita wakati wa sheria ya Jumapili ndio mwisho wa “miaka sabini” ya Isaya. Mstari wa miaka mia mbili na hamsini wa Antioko unabainisha kufungwa kwa muda wa rehema kwa pembe ya Kijamhuri ya Marekani, kabla tu ya sheria ya Jumapili ya aya ya kumi na sita. Miaka elfu mbili na mia tatu iliyokoma wakati hukumu ilipoanza Oktoba 22, 1844, inawakilisha kwa mfano wakati hukumu itakapofungwa katika sheria ya Jumapili. Hiyo miaka elfu mbili na mia tatu huanza kwa majuma sabini yanayobainisha mwisho wa Israeli halisi kama watu teule wa Mungu. Mwisho wa kipindi cha jumla cha miaka elfu mbili na mia tatu hukamilika kwa harakati ya Kiprotestanti kukoma, huku harakati ya Adventi ikiendelea hadi sheria ya Jumapili. Wakati mlango uliofungwa wa 1844 utakapojirudia, milango itafungwa juu ya pembe ya Kijamhuri, pembe ya Kiprotestanti, na mnyama wa serikali.</w:t>
      </w:r>
    </w:p>
    <w:p>
      <w:pPr>
        <w:pStyle w:val="ArticleBody"/>
        <w:jc w:val="left"/>
      </w:pPr>
      <w:r>
        <w:rPr>
          <w:rFonts w:ascii="Times New Roman" w:hAnsi="Times New Roman" w:eastAsia="Times New Roman" w:cs="Times New Roman"/>
        </w:rPr>
        <w:t>Kusimama kwa Antioko kati ya kipindi cha kumi na kile cha saba ni kusimama mwishoni mwa kipindi chake cha rehema; mlango wa rehema hufungwa kwa serikali ya Marekani, ambayo ndiyo mnyama wa nchi, wakati wa sheria ya Jumapili, lakini mlango wa rehema wa pembe ya kijamhuri hufungwa kabla ya sheria ya Jumapili.</w:t>
      </w:r>
    </w:p>
    <w:p>
      <w:pPr>
        <w:pStyle w:val="ArticleScripture"/>
        <w:jc w:val="left"/>
      </w:pPr>
      <w:r>
        <w:rPr>
          <w:rFonts w:ascii="Times New Roman" w:hAnsi="Times New Roman" w:eastAsia="Times New Roman" w:cs="Times New Roman"/>
        </w:rPr>
        <w:t>Yesu akamwambia, Sikuambii, mpaka mara saba; bali mpaka mara sabini mara saba. Mathayo 18:22.</w:t>
      </w:r>
    </w:p>
    <w:p>
      <w:pPr>
        <w:pStyle w:val="ArticleBody"/>
        <w:jc w:val="left"/>
      </w:pPr>
      <w:r>
        <w:rPr>
          <w:rFonts w:ascii="Times New Roman" w:hAnsi="Times New Roman" w:eastAsia="Times New Roman" w:cs="Times New Roman"/>
        </w:rPr>
        <w:t>Usemi "sabini mara saba" ndilo mahali pekee katika Biblia ambamo nambari zinaelezwa kwa namna ya kuzidisha kama hivi. "Sabini mara saba" ni miaka mia nne na tisini iliyoamriwa kwa ajili ya watu wa Danieli. Ni yale majuma sabini yanayoanzisha zile elfu mbili na mia tatu, na mwishoni mwa miaka mia mbili na hamsini kutoka katika mwanzo uleule, Antioko anawasili katikati ya kumi na ya saba. Hapo Antioko Mkuu anachukua msimamo wake katika hatua za mwisho za historia yake katika tamthilia takatifu ya pambano kuu.</w:t>
      </w:r>
    </w:p>
    <w:p>
      <w:pPr>
        <w:pStyle w:val="ArticleBody"/>
        <w:jc w:val="left"/>
      </w:pPr>
      <w:r>
        <w:rPr>
          <w:rFonts w:ascii="Times New Roman" w:hAnsi="Times New Roman" w:eastAsia="Times New Roman" w:cs="Times New Roman"/>
        </w:rPr>
        <w:t>Mlango uliofungwa wa mwaka 1844 unawakilisha mlango uliofungwa wa sheria ya Jumapili, na kabla ya sheria ya Jumapili ya aya ya kumi na sita, kipindi cha miaka saba huanza kwa Antiochus akiashiria mwisho wa ufalme wake, kisha ufalme wake unakoma mwishoni mwa miaka hiyo saba. Kipindi cha miaka saba kinawakilisha wakati wa kujaribiwa wa sanamu ya mnyama, nacho kipindi hicho kinaanza kwa sheria ya kwanza ya Jumapili ya mwaka 321. Kabla ya sheria ya kwanza ya Jumapili, ambayo ni kielelezo cha sheria ya mwisho ya Jumapili, kuna kipindi cha miaka kumi kinachoanza kwa ‘amri’. Katika ‘amri’ ya mwaka 313 kujaribiwa kunakowakilishwa na miaka kumi huanza, kisha Antiochus anapitisha sheria ya kwanza ya Jumapili na muda wa rehema wa pembe ya Kirepubliki unakoma. Mwishoni mwa miaka saba, Panium na sheria ya Jumapili vinawadia, na kusababisha mgawanyiko wa Mashariki na Magharibi mwaka 330.</w:t>
      </w:r>
    </w:p>
    <w:p>
      <w:pPr>
        <w:pStyle w:val="ArticleHeading"/>
        <w:jc w:val="left"/>
      </w:pPr>
      <w:r>
        <w:rPr>
          <w:rFonts w:ascii="Arial" w:hAnsi="Arial" w:eastAsia="Arial" w:cs="Arial"/>
        </w:rPr>
        <w:t>Pompeo</w:t>
      </w:r>
    </w:p>
    <w:p>
      <w:pPr>
        <w:pStyle w:val="ArticleBody"/>
        <w:jc w:val="left"/>
      </w:pPr>
      <w:r>
        <w:rPr>
          <w:rFonts w:ascii="Times New Roman" w:hAnsi="Times New Roman" w:eastAsia="Times New Roman" w:cs="Times New Roman"/>
        </w:rPr>
        <w:t>Pompey aliteka nchi ya uzuri katika mstari wa kumi na sita, lakini ndani ya kipindi cha miaka miwili kuanzia 65 hadi 63 K.K., Pompey, katika utimilifu wa Danieli sura ya nane, mstari wa tisa, kwa kweli aliteka “mashariki” na “nchi [ya uzuri],” ikiashiria ushindi maradufu katika mstari wa arobaini na mwaka 1989.</w:t>
      </w:r>
    </w:p>
    <w:p>
      <w:pPr>
        <w:pStyle w:val="ArticleBody"/>
        <w:jc w:val="left"/>
      </w:pPr>
      <w:r>
        <w:rPr>
          <w:rFonts w:ascii="Times New Roman" w:hAnsi="Times New Roman" w:eastAsia="Times New Roman" w:cs="Times New Roman"/>
        </w:rPr>
        <w:t>Kizuizi cha tatu kwa Roma ya kipagani kingetimizwa na Augusto Kaisari, anayejulikana kwa kuunda Triumvirati ya kwanza rasmi ya Kirumi, inayowakilisha muungano wa kwanza rasmi wa watatu katika Roma. Ni katika alama ya njia ya tatu ya viongozi wa Kirumi kwamba muungano wa watatu unawekwa rasmi katika historia ya Kirumi. Ni katika sheria ya Jumapili katika aya ya kumi na sita kwamba muungano wa watatu wa joka, mnyama na nabii wa uongo unaanzishwa, kisha ndege wa uovu anarejeshwa mahali pake huko Shinari, kama ilivyoelezwa na Zekaria.</w:t>
      </w:r>
    </w:p>
    <w:p>
      <w:pPr>
        <w:pStyle w:val="ArticleBody"/>
        <w:jc w:val="left"/>
      </w:pPr>
      <w:r>
        <w:rPr>
          <w:rFonts w:ascii="Times New Roman" w:hAnsi="Times New Roman" w:eastAsia="Times New Roman" w:cs="Times New Roman"/>
        </w:rPr>
        <w:t>Augusto Kaisari aliunda Triumvirate ya kwanza rasmi ya Kirumi, lakini wanahistoria huiita Triumvirate ya Pili, kwa kuwa Yulio Kaisari naye aliunda Triumvirate, lakini haikuwa Triumvirate rasmi ya serikali ya Kirumi. Uhusiano wa Yulio na Augusto Kaisari kama alama za muungano wa utatu wa joka, mnyama na nabii wa uongo katika sheria ya Jumapili inayokaribia kutokea, umetiwa mfano na Yulio mwanzoni mwa harakati za kutekeleza sheria za Jumapili, na Augusto mwishoni. Uhusiano huo wa kinabii pia unawakilishwa na mzingiro wa Cestius mwaka 67, uliokuja kufuatwa na mzingiro wa Tito. Yulio ni Cestius na Augusto ni Tito. Yulio na Augusto wanawakilisha ule muungano wa utatu, na Cestius na Tito wanawakilisha mzingiro.</w:t>
      </w:r>
    </w:p>
    <w:p>
      <w:pPr>
        <w:pStyle w:val="ArticleBody"/>
        <w:jc w:val="left"/>
      </w:pPr>
      <w:r>
        <w:rPr>
          <w:rFonts w:ascii="Times New Roman" w:hAnsi="Times New Roman" w:eastAsia="Times New Roman" w:cs="Times New Roman"/>
        </w:rPr>
        <w:t>Kipindi ambacho harakati za kupitishwa kwa sheria ya Jumapili huanza kinabii ni mwaka 313, katika Amri ya Milano. Kisha, mwaka 321, katikati ya kipindi cha miaka kumi na saba, sheria ya kwanza ya Jumapili hutangazwa. Hatua ya tatu ya mgawanyiko wa ufalme katika mashariki na magharibi, inayowakilisha mgawanyiko nchini Marekani kati ya wanaopokea na wasioipokea chapa ya mnyama au muhuri wa Mungu, ilikuwa mwaka 330. Kuna mfululizo wa sheria za Jumapili zinazopelekea sheria ya Jumapili, na mwaka 321 unawakilisha sheria ya kwanza ya Jumapili, inayoongoza hadi sheria ya mwisho ya Jumapili ya mwaka 330.</w:t>
      </w:r>
    </w:p>
    <w:p>
      <w:pPr>
        <w:pStyle w:val="ArticleBody"/>
        <w:jc w:val="left"/>
      </w:pPr>
      <w:r>
        <w:rPr>
          <w:rFonts w:ascii="Times New Roman" w:hAnsi="Times New Roman" w:eastAsia="Times New Roman" w:cs="Times New Roman"/>
        </w:rPr>
        <w:t>Tofauti na miaka mia mbili na hamsini ya Antioko, miaka mia mbili na hamsini ya Nero hutambua kipindi cha miaka minane, nukta ya kati ikiwa ni sheria ya kwanza ya Jumapili, kisha miaka tisa. Mstari juu ya mstari, Antioko na Nero hutambulisha vipindi viwili vinavyoakilishwa na alama tatu za njia. Katika mistari yote miwili, alama ya kwanza na ya mwisho ni zilezile: mwanzoni, amri iliyotiwa alama na ndoa iliyoishia kwa talaka; na mwanzoni na mwishoni, vita kati ya mfalme wa kaskazini na mfalme wa kusini. Sheria ya kwanza ya Jumapili ya mwaka 321 iliyoko katikati, ni mahali ambapo lazima Antioko anasimama. Anasimama katika hitimisho la mchakato wa majaribu unaowakilishwa na miaka kumi, na mchakato huo wa majaribu humdhihirisha Antioko kuwa wa nane, aliye miongoni mwa wale saba, anapounda mfano wa mnyama ambaye ni wa nane, aliye miongoni mwa wale saba. Wakati uo huo, wale elfu mia moja arobaini na nne hupitia mchakato wa majaribu na hubadilika kutoka kanisa la saba la Laodikia kuwa la nane, la Filadelfia.</w:t>
      </w:r>
    </w:p>
    <w:p>
      <w:pPr>
        <w:pStyle w:val="ArticleBody"/>
        <w:jc w:val="left"/>
      </w:pPr>
      <w:r>
        <w:rPr>
          <w:rFonts w:ascii="Times New Roman" w:hAnsi="Times New Roman" w:eastAsia="Times New Roman" w:cs="Times New Roman"/>
        </w:rPr>
        <w:t>Katika sheria ya kwanza ya Jumapili, kusimamishwa kwa sanamu kunaanza, na hukamilika katika sheria ya Jumapili ya Ufunuo kumi na tatu, aya ya kumi na moja, aya inayopambanua mwanzo wa Marekani kama mwana-kondoo na mwisho wake kama joka. Kumi na tatu ni ishara ya uasi, na—katika muktadha wa aya ya kumi na moja—Marekani kunena kama joka ndiyo chapa ya mnyama; ilhali ishara ya wale walio na muhuri wa Mungu ni nambari kumi na moja. Ufunuo 13:11 hutambulisha utenganisho wa wale wapokeao chapa ya mnyama au muhuri wa Mungu katika sheria ya Jumapili, wakati ambapo Marekani inanena kama joka.</w:t>
      </w:r>
    </w:p>
    <w:p>
      <w:pPr>
        <w:pStyle w:val="ArticleBody"/>
        <w:jc w:val="left"/>
      </w:pPr>
      <w:r>
        <w:rPr>
          <w:rFonts w:ascii="Times New Roman" w:hAnsi="Times New Roman" w:eastAsia="Times New Roman" w:cs="Times New Roman"/>
        </w:rPr>
        <w:t>Wakati wa jaribu wa sanamu ya mnyama una ishara mahsusi zinazoashiria ujio wake, huku pia ukitoa kielelezo cha mwisho wake. Kuanzia Nuhu hadi Sikukuu ya Baragumu, Mungu habadiliki kamwe; daima hutangaza mapema kipindi cha jaribu kabla ya kuwasili kwa kipindi hicho. Matangazo yake yanapatikana katika Neno lake la kinabii. Waadventista wengi (nadhani) hawajui kwamba kulikuwa na mizingiro miwili katika uharibifu wa Yerusalemu, au kwamba siku ya uharibifu wa mwisho ilikuwa siku ile ile ya mwaka ambayo Nebukadneza aliiharibu Yerusalemu na Hekalu mara ya kwanza, alfa. Huenda pia wasiwe na habari kwamba mizingiro hiyo ilianza katika sikukuu takatifu na ikaishia katika sikukuu takatifu, au kwamba kipindi cha mzingiro kilikuwa miaka mitatu na nusu. Ikiwa hawajui ukweli huo, basi inaonekana haitakuwa rahisi kwao kuona kwamba Yulio Kaisari anaashiria mwanzo wa wakati wa jaribu wa sanamu ya mnyama katika uwakilishi wake ulio kamilifu kabisa. Kwa kusema “uwakilishi ulio kamilifu,” ninamaanisha utimilifu wake wa mwisho.</w:t>
      </w:r>
    </w:p>
    <w:p>
      <w:pPr>
        <w:pStyle w:val="ArticleBody"/>
        <w:jc w:val="left"/>
      </w:pPr>
      <w:r>
        <w:rPr>
          <w:rFonts w:ascii="Times New Roman" w:hAnsi="Times New Roman" w:eastAsia="Times New Roman" w:cs="Times New Roman"/>
        </w:rPr>
        <w:t>Kipindi hicho hicho kinawakilishwa kuanzia 1888 hadi sheria ya Jumapili, na kisha tena kuanzia 9/11 hadi sheria ya Jumapili, lakini utimizo mkamilifu wa kipindi cha kinabii cha kusimamishwa kwa sanamu ya mnyama, kama kilivyowakilishwa na Konstantino Mkuu katika kipindi cha 313 hadi 330, unaanza katika kipindi cha urais wa rais wa nane tangu wakati wa mwisho mnamo 1989.</w:t>
      </w:r>
    </w:p>
    <w:p>
      <w:pPr>
        <w:pStyle w:val="ArticleBody"/>
        <w:jc w:val="left"/>
      </w:pPr>
      <w:r>
        <w:rPr>
          <w:rFonts w:ascii="Times New Roman" w:hAnsi="Times New Roman" w:eastAsia="Times New Roman" w:cs="Times New Roman"/>
        </w:rPr>
        <w:t>Kuanzia sheria ya kwanza ya Jumapili, kipindi cha kujaribiwa kuhusu Sabato na Jumapili hujitokeza ndani ya kipindi kinachowakilishwa na miaka saba ya Antioko. Miaka saba ya mstari wa Antioko, ikizidishwa kwa miaka tisa ya mstari wa Nero, ni sawa na sitini na tatu; na katika mwaka wa 63 K.K., Pompey aliteka nchi ya uzuri, katika utimilifu wa mstari wa kumi na sita wa Danieli kumi na moja. Kwa sheria ya Jumapili, wafalme tisa watalitambua Marekani kuwa mfalme mkuu wa wale wafalme kumi wanaokubali kumpa ufalme wao kahaba wa Tiro, ambaye kisha atazini na wafalme wote wa dunia.</w:t>
      </w:r>
    </w:p>
    <w:p>
      <w:pPr>
        <w:pStyle w:val="ArticleBody"/>
        <w:jc w:val="left"/>
      </w:pPr>
      <w:r>
        <w:rPr>
          <w:rFonts w:ascii="Times New Roman" w:hAnsi="Times New Roman" w:eastAsia="Times New Roman" w:cs="Times New Roman"/>
        </w:rPr>
        <w:t>Kwa mujibu wa muundo wa kinabii wa mfano wa wanawali kumi, ndoa ya mnyama na nabii wa uongo ilitimizwa mwaka 1989, lakini katika sheria ya Jumapili ndoa hiyo hutimizwa kikamilifu. Fraktali ya historia hiyo ni kipindi cha hukumu ya walio hai kilichoanza mwaka 2001, tarehe 11 Septemba. Kuanzia wakati huo hadi sheria ya Jumapili, katika kipindi cha kujaribiwa cha sanamu ya mnyama, ambacho pia ni wakati wa kutiwa muhuri wa wale laki moja na arobaini na nne elfu, hukumu inatimizwa juu ya watu wa agano la Mungu, na juu ya nchi walimoishi katika kutimia kwa unabii wa agano la Ibrahimu. Katika kipindi hicho kanisa la Waadventista Wasabato la Laodikia huhukumiwa, kisha wale wanaokiri kuwa wanawali huhukumiwa. Hivyo, pembe ya Kiprotestanti huhukumiwa, nayo inahukumiwa katika kipindi ambacho kwanza Chama cha Democratic cha pembe ya Kijamhuri kilihukumiwa hadi mwaka 2024, wakati ambapo sasa hukumu ya Warepublican wa pembe ya Kijamhuri inaendelea. Serikali ya kikatiba ni mnyama anayebeba pembe mbili, na huhukumiwa katika sheria ya Jumapili.</w:t>
      </w:r>
    </w:p>
    <w:p>
      <w:pPr>
        <w:pStyle w:val="ArticleBody"/>
        <w:jc w:val="left"/>
      </w:pPr>
      <w:r>
        <w:rPr>
          <w:rFonts w:ascii="Times New Roman" w:hAnsi="Times New Roman" w:eastAsia="Times New Roman" w:cs="Times New Roman"/>
        </w:rPr>
        <w:t>Kipindi cha kuanzia 1989 hadi sheria ya Jumapili kinawakilishwa katika fraktali ya kuanzia 9/11 hadi sheria ya Jumapili, lakini utimilifu mkamilifu wa kusimamishwa kwa sanamu ya mnyama upo katika rais wa nane, aliye wa wale saba. Miaka kumi na saba ya Nero ni fraktali ya historia ya kuanzia 9/11 hadi sheria ya Jumapili. Miaka kumi na saba ya Antioko ni vivyo hivyo. Ndoa ya Reagan na muungano wa siri hukamilishwa kwa muungano wa wazi katika kipindi cha urais cha yule rais wa nane. Ya kwanza kati ya ndoa za Alfa na Omega ilionyeshwa kwa ishara na Patriot Act mwaka 2001, wakati sheria ya Uingereza ilipobadilishwa kuwa sheria ya Kirumi. Ndoa ya Amri ya Milan huashiria mwanzo wa utimilifu mkamilifu wa kusimamishwa kwa sanamu ya mnyama. Muundo wake unategemea muundo wa arusi ya wanawali kumi, nao unawakilisha arusi bandia itokeayo wakati wa arusi ya kweli.</w:t>
      </w:r>
    </w:p>
    <w:p>
      <w:pPr>
        <w:pStyle w:val="ArticleBody"/>
        <w:jc w:val="left"/>
      </w:pPr>
      <w:r>
        <w:rPr>
          <w:rFonts w:ascii="Times New Roman" w:hAnsi="Times New Roman" w:eastAsia="Times New Roman" w:cs="Times New Roman"/>
        </w:rPr>
        <w:t>Wakati wa kujaribiwa wa picha ya mnyama unawakilisha "jaribio" ambalo sharti tulipite kabla ya "kutiwa muhuri". Nyumba ya Mungu inahukumiwa kwanza, na kisha, katika sheria ya Jumapili, walioko nje ya nyumba ya Mungu wanahukumiwa. Kipindi cha hukumu ya mwisho, kwanza katika nyumba ya Mungu kisha katika umati mkubwa, kinaanza kwa sheria ya kwanza ya Jumapili. Kutakuwa na sheria ya kwanza ya Jumapili nchini Marekani, ambayo itaashiria mwanzo wa utimilifu kamili na wa mwisho wa kipindi cha kujaribiwa cha picha ya mnyama; na baada ya hapo kitaishia katika sheria ya Jumapili inayotimiza Ufunuo 13:11. Sheria hiyo ya Jumapili ndiyo sheria ya mwisho ya Jumapili katika nchi ya uzuri. Sheria ya mwisho ya Jumapili katika nchi ya uzuri ndiyo sheria ya kwanza ya Jumapili ulimwenguni, ikiashiria wakati wa kujaribiwa wa picha ya mnyama kwa ulimwengu. Wakati wa kujaribiwa wa ulimwengu unaanza kwa sheria ya Jumapili nchini Marekani iliyotajwa katika mstari wa kumi na moja wa sura ya kumi na tatu. Marekani "itanena" kama joka katika sheria ya Jumapili inayokuja upesi; ndipo mistari ya kumi na mbili na kuendelea katika sura hiyo inawakilisha wakati wa kujaribiwa wa picha ya mnyama kwa ulimwengu.</w:t>
      </w:r>
    </w:p>
    <w:p>
      <w:pPr>
        <w:pStyle w:val="ArticleBody"/>
        <w:jc w:val="left"/>
      </w:pPr>
      <w:r>
        <w:rPr>
          <w:rFonts w:ascii="Times New Roman" w:hAnsi="Times New Roman" w:eastAsia="Times New Roman" w:cs="Times New Roman"/>
        </w:rPr>
        <w:t>Kwa sababu hii, unabii wa Nero wa miaka mia mbili na hamsini unaohitimishwa na kipindi cha miaka kumi na saba kinachoanza kwa amri ya mwaka 313, ukifuatiwa na sheria ya kwanza ya Jumapili mwaka 321, kisha mgawanyiko wa mashariki na magharibi mwaka 330, ni muhimu kutambua. Hatua tatu za mstari wa kinabii wa Nero zinahusu mateso, Nero akiwa ishara ya mateso, na kipindi cha miaka mia mbili na hamsini kikiwakilisha kanisa la Smirna, kilichokoma mwaka 313 wakati kanisa la maafikiano lilipoingia. Hatua ya tatu inaashiria mwisho wa ufalme; hivyo, inapotumika kwa Marekani, inawakilisha sheria ya Jumapili na mpito kutoka ufalme wa sita hadi ufalme wa saba na wa nane. Inapotumika kwa ulimwengu, alama ya njia ya tatu ni kufungwa kwa mlango wa rehema kwa wanadamu, kulikowakilishwa kwa mfano na kufungwa kwa mlango wa rehema kwa Marekani mwanzoni mwa kipindi cha kujaribiwa kwa ulimwengu kuhusiana na sanamu ya mnyama.</w:t>
      </w:r>
    </w:p>
    <w:p>
      <w:pPr>
        <w:pStyle w:val="ArticleBody"/>
        <w:jc w:val="left"/>
      </w:pPr>
      <w:r>
        <w:rPr>
          <w:rFonts w:ascii="Times New Roman" w:hAnsi="Times New Roman" w:eastAsia="Times New Roman" w:cs="Times New Roman"/>
        </w:rPr>
        <w:t>Hii ndiyo sababu Kaisari Augusto, wa tatu kati ya watawala wanne wa Kirumi wanaoongoza kuelekea sheria ya Jumapili, waliowakilishwa na msalaba, kama ilivyowekwa bayana katika aya ya ishirini na mbili, anaweza kuwakilisha msalaba, ijapokuwa atafuatwa na Tiberias, ambaye naye pia anawakilisha msalaba. Kipindi cha kujaribiwa cha picha ya mnyama ni jaribio lenye vipengele viwili ambalo kwanza huijaribu ardhi kisha bahari. Ardhi ni Marekani na bahari ni ulimwengu.</w:t>
      </w:r>
    </w:p>
    <w:p>
      <w:pPr>
        <w:pStyle w:val="ArticleBody"/>
        <w:jc w:val="left"/>
      </w:pPr>
      <w:r>
        <w:rPr>
          <w:rFonts w:ascii="Times New Roman" w:hAnsi="Times New Roman" w:eastAsia="Times New Roman" w:cs="Times New Roman"/>
        </w:rPr>
        <w:t>Jaribio la sanamu ya mnyama huleta uonyeshaji wa ishara maradufu; ambapo alfa ya kipindi cha pili pia ni omega ya kipindi cha kwanza. Mwaka 321 ulikuwa sheria ya kwanza ya Jumapili katika historia ya kinabii, na katika miaka kumi na saba inayotambulisha kipindi cha mtihani wa sanamu ya mnyama, 321 ni sheria ya kwanza ya Jumapili nchini Marekani inayosababisha sheria ya Jumapili ya omega ya kipindi cha mtihani wa sanamu ya mnyama katika nchi tukufu. Hata hivyo 321 pia ni sheria ya kwanza ya Jumapili kwa ulimwengu, hivyo mwaka 321 unaashiria sehemu ya katikati ya mwanzo na pia ya mwisho wa kipindi cha mtihani wa sanamu ya mnyama. 313 ndio mwanzo, na mwanzo huo ni amri ya kifalme, ambayo huwakilisha kielelezo cha sheria ya Jumapili. Miaka kumi na saba ya Nero inabainisha kipindi cha kuongezeka kwa sheria za Jumapili hadi kufikia kufungwa kwa mlango wa rehema wa wanadamu.</w:t>
      </w:r>
    </w:p>
    <w:p>
      <w:pPr>
        <w:pStyle w:val="ArticleBody"/>
        <w:jc w:val="left"/>
      </w:pPr>
      <w:r>
        <w:rPr>
          <w:rFonts w:ascii="Times New Roman" w:hAnsi="Times New Roman" w:eastAsia="Times New Roman" w:cs="Times New Roman"/>
        </w:rPr>
        <w:t>Amri hiyo ni kielelezo cha sheria ya kwanza ya Jumapili inayoleta kufungwa kwa mlango wa rehema. Pompey aliiteka Yuda katika aya ya kumi na sita, akiwa kielelezo cha sheria ya Jumapili, naye Yulio Kaisari akaunda muungano wa kwanza wa watawala watatu; ijapokuwa ulikuwa muungano usio rasmi wa watatu, wanahistoria bado huihesabu kuwa wa kwanza. Uwakilishi wa Yulio Kaisari kama kielelezo cha muungano wa watatu wa sheria ya Jumapili ulifananisha muungano rasmi wa watawala watatu wa Agusto Kaisari, uliofuatwa na Tiberias pale msalabani. Watawala wote wanne wa Kirumi ni vielelezo vya sheria ya Jumapili, na vivyo hivyo hatua zote tatu za miaka kumi na saba ya Nero.</w:t>
      </w:r>
    </w:p>
    <w:p>
      <w:pPr>
        <w:pStyle w:val="ArticleBody"/>
        <w:jc w:val="left"/>
      </w:pPr>
      <w:r>
        <w:rPr>
          <w:rFonts w:ascii="Times New Roman" w:hAnsi="Times New Roman" w:eastAsia="Times New Roman" w:cs="Times New Roman"/>
        </w:rPr>
        <w:t>Pompey anawiana na 1989; Julius anawiana na aya ya kumi na moja; Augustus anawiana na aya ya kumi na tano, na Tiberia na aya ya kumi na sita. Kisa cha Julius katika aya hizo kinajumuisha uvamizi wake katika Misri na Cleopatra. Historia inajirudia kupitia Marc Antony. Marc Antony alikuwa jemadari mkuu wa Julius Caesar wakati ambapo Julius aliuawa kwa majeraha ishirini na matatu ya kuchomwa. Ishirini na tatu inawakilisha sheria ya Jumapili, na kifo cha Julius kwa majeraha 23 ni ufalme unaokoma katika sheria ya Jumapili. Kisha Marc Antony, Augustus Caesar na Marcus Lepidas wakaunda utatu wa kwanza rasmi wa watawala ili kulipiza kisasi kifo chake. Mmoja wa mamlaka hizo tatu, Marc Antony, alikuwa atarudia kukutana kwa Julius na Misri na Cleopatra.</w:t>
      </w:r>
    </w:p>
    <w:p>
      <w:pPr>
        <w:pStyle w:val="ArticleBody"/>
        <w:jc w:val="left"/>
      </w:pPr>
      <w:r>
        <w:rPr>
          <w:rFonts w:ascii="Times New Roman" w:hAnsi="Times New Roman" w:eastAsia="Times New Roman" w:cs="Times New Roman"/>
        </w:rPr>
        <w:t>Iwapo ni Julius au Marc Antony, wote wawili ni alama za Rumi, na Cleopatra alikuwa alama ya Misri na Ugiriki. Alikuwa mwakilishi wa utawala wa Kiyunani katika Misri, wote wakiwa alama za yule joka, ilhali Julius na Marc Antony ni alama za yule mnyama. Cleopatra, akiwa mwanamke katika uhusiano huo, alikuwa kanisa, hivyo Julius na Marc Antony wakawa dola. Cleopatra anawakilisha mwanamke ambaye ametenganishwa mara mbili na wapenzi wake wa Kirumi wa kifalme; kwanza mwaka 1798 na kisha mwishoni mwa wakati wa rehema atakapofikia mwisho wake pasipo kuwa na wa kumsaidia. Anguko lake la mwisho ni katika vita vya Actium mwaka 31 KK. Mshindi wa vita vya Actium alikuwa Augusto Kaisari, kwa hiyo tunaona kwamba Pompey alikufa katika Misri, Julius alipata mkutano na Cleopatra katika Misri, jambo hilo likarudiwa maradufu katika historia ya Marc Antony, na kisha Augusto Kaisari akakatiza uhusiano huo huko Actium. Actium inatambulisha sheria ya Jumapili, kwa maana ni katika vita vya Actium ndipo kizuizi cha tatu kwa Rumi kiliondolewa, na Rumi ya kipagani ya kifalme ikaanza kutawala kwa muda wa miaka mia tatu na sitini, katika utimilifu wa Danieli 11:24.</w:t>
      </w:r>
    </w:p>
    <w:p>
      <w:pPr>
        <w:pStyle w:val="ArticleBody"/>
        <w:jc w:val="left"/>
      </w:pPr>
      <w:r>
        <w:rPr>
          <w:rFonts w:ascii="Times New Roman" w:hAnsi="Times New Roman" w:eastAsia="Times New Roman" w:cs="Times New Roman"/>
        </w:rPr>
        <w:t>Pompey alishinda vikwazo viwili vya kwanza, na Augustus kizuizi cha tatu.</w:t>
      </w:r>
    </w:p>
    <w:p>
      <w:pPr>
        <w:pStyle w:val="ArticleScripture"/>
        <w:jc w:val="left"/>
      </w:pPr>
      <w:r>
        <w:rPr>
          <w:rFonts w:ascii="Times New Roman" w:hAnsi="Times New Roman" w:eastAsia="Times New Roman" w:cs="Times New Roman"/>
        </w:rPr>
        <w:t>Na katika mojawapo yao ilitoka pembe ndogo, ambayo ikazidi kuwa kubwa mno, kuelekea kusini, na kuelekea mashariki, na kuelekea nchi ya kupendeza. Danieli 8:9.</w:t>
      </w:r>
    </w:p>
    <w:p>
      <w:pPr>
        <w:pStyle w:val="ArticleBody"/>
        <w:jc w:val="left"/>
      </w:pPr>
      <w:r>
        <w:rPr>
          <w:rFonts w:ascii="Times New Roman" w:hAnsi="Times New Roman" w:eastAsia="Times New Roman" w:cs="Times New Roman"/>
        </w:rPr>
        <w:t>Pompey ni mwaka 1989, alama ya kwanza ya njia miongoni mwa nguvu tatu za kisiasa zitakazoshindwa na Roma ya kisasa kadiri jeraha lake la mauti linavyoponywa. Hizo ni Umoja wa Kisovyeti, kisha Marekani, na pia Umoja wa Mataifa, kama ilivyo katika mstari wa arobaini na moja wa Danieli sura ya kumi na moja. Vita vya mamlaka ya kipapa ni vya kisiasa na vya kidini, na kinabii, nguvu ya kidini ya Marekani ilishindwa wakati muungano wa siri kati ya Reagan na Papa Yohane Paulo wa Pili ulipotimizwa. Shabaha ya Upapa inajumuisha vikwazo vitatu vya kisiasa na nguvu tatu za kidini. Mwaka 1989 mojawapo ya nguvu hizo tatu za kisiasa ilifagiliwa mbali; Uprotestanti, neno lenyewe likimaanisha kuipinga Roma, pia ulifagiliwa mbali na rais wa Marekani katika historia hiyohiyo. Nguvu hizo tatu za kisiasa ni Umoja wa Kisovyeti, Marekani na Umoja wa Mataifa, na malengo ya kidini ni Uprotestanti, pamoja na dini mbalimbali za yule Joka, ambazo zote huchukuliwa kuwa Uspiritizimu. Dini tatu zinazouongoza ulimwengu kuelekea Har-Magedoni ni Uprotestanti uliopotoka, Ukatoliki na Uspiritizimu; na mapambano ya ndani ya mamlaka ya kipapa kati ya itikadi za kihafidhina na za kiliberali ndani ya kanisa lao, pamoja na migawanyiko ya Ukatoliki wa Kiorthodoksi, ni kikwazo cha kidini, na vikwazo vingine viwili vya kidini ambavyo Ukatoliki unapaswa kuvishinda ni Uprotestanti uliopotoka na Uspiritizimu. Uprotestanti ulifagiliwa mbali mwaka 1989.</w:t>
      </w:r>
    </w:p>
    <w:p>
      <w:pPr>
        <w:pStyle w:val="ArticleBody"/>
        <w:jc w:val="left"/>
      </w:pPr>
      <w:r>
        <w:rPr>
          <w:rFonts w:ascii="Times New Roman" w:hAnsi="Times New Roman" w:eastAsia="Times New Roman" w:cs="Times New Roman"/>
        </w:rPr>
        <w:t>Ikiwa mapambano ya ndani ya Ukatholiki, kama yanavyowakilishwa katika unabii mbalimbali wa Kikatoliki uliotokana na ujumbe wa Fatima, yatatenganishwa na juhudi zake za kushinda nguvu za kidini zilizo nje ya dini yake yenyewe, basi ushindi wake wa alfa dhidi ya Uprotestanti ulikuwa muungano wa siri wa Reagan, na ushindi wake wa omega ulikuwa muungano wa wazi wa mwaka 2025. Mapambano yake na makanisa ya Kiorthodoksi pia yanaonyeshwa kuanzia ushindi wa awali mwaka 1989 hadi ushindi wa mwisho huko Panium.</w:t>
      </w:r>
    </w:p>
    <w:p>
      <w:pPr>
        <w:pStyle w:val="ArticleBody"/>
        <w:jc w:val="left"/>
      </w:pPr>
      <w:r>
        <w:rPr>
          <w:rFonts w:ascii="Times New Roman" w:hAnsi="Times New Roman" w:eastAsia="Times New Roman" w:cs="Times New Roman"/>
        </w:rPr>
        <w:t>Pompey analingana na mwaka 1989, na ushindi wake mara mbili dhidi ya “mashariki na nchi ya kupendeza,” kama Danieli anavyovitaja katika sura ya nane, aya ya tisa, unawakilisha ushindi wa kiroho na wa kisiasa wa upapa juu ya Umoja wa Kisovieti wa zamani, pamoja na ushindi wa kiroho unaoandamana nao juu ya nchi ya uzuri ya wanaodai kuwa Waprotestanti. Yulio Kaisari atashindwa huko Rafia, kama vile Antioko III alivyoshindwa, na vivyo hivyo atakavyoshindwa Zelenskyy. Yulio ndiye mhusika wa aya ya kumi na saba hadi kumi na tisa, kisha Augusto Kaisari anasimama kama mwenye kupandisha kodi. Tiberio Kaisari anatawala wakati wa msalaba, kwa hiyo Tiberio ndiye sheria ya Jumapili ya aya ya kumi na sita.</w:t>
      </w:r>
    </w:p>
    <w:p>
      <w:pPr>
        <w:pStyle w:val="ArticleBody"/>
        <w:jc w:val="left"/>
      </w:pPr>
      <w:r>
        <w:rPr>
          <w:rFonts w:ascii="Times New Roman" w:hAnsi="Times New Roman" w:eastAsia="Times New Roman" w:cs="Times New Roman"/>
        </w:rPr>
        <w:t>Hili linamlinganisha Augusto na Panium ya aya ya kumi na tano, na vita vya Raphia vya aya ya kumi na moja na Julius. Vita vya Panium ni vita ya tatu ya ulimwengu vinavyoanza muda mfupi kabla ya sheria ya Jumapili ya aya ya kumi na sita, lakini kisha hubadilika na kuwa vita vya Actium. Panium ilikuwa vita ya nchi kavu (Marekani), na Actium ilikuwa vita ya baharini (ulimwengu.) Augusto anawakilishwa katika Panium katika mstari wa watawala wanne wa Kirumi, naye alikuwa kiongozi halisi katika Actium. Huko Panium Antioko alishughulika na Misri, ambaye alikuwa ameshirikiana na Rumi, na huko Actium Augusto alishughulika na Misri (Kleopatra) aliyeshirikiana na Rumi (Marko Antonio). Hii ina maana kwamba Pompey anawakilisha aya ya arobaini hadi mwaka 1989 na Tiberio anawakilisha sheria ya Jumapili ya aya ya arobaini na moja. Julius Kaisari aliwasili mwaka 2014 wakati Vita vya Ukraine vilipoanza kama ilivyofananishwa kwa njia ya kivuli na vita vya Raphia mwaka 217 KK.</w:t>
      </w:r>
    </w:p>
    <w:p>
      <w:pPr>
        <w:pStyle w:val="ArticleBody"/>
        <w:jc w:val="left"/>
      </w:pPr>
      <w:r>
        <w:rPr>
          <w:rFonts w:ascii="Times New Roman" w:hAnsi="Times New Roman" w:eastAsia="Times New Roman" w:cs="Times New Roman"/>
        </w:rPr>
        <w:t>Hii inabainisha kwamba aya ya kumi na saba hadi ishirini na mbili zinaanza mwaka 1989 na kuishia katika Sheria ya Jumapili, na kwa hiyo aya hizo zinawakilisha historia inayoambatana na “historia iliyofichwa” ya aya ya arobaini. Mstari wa kinabii wa Wamakabi pia unaambatana na hiyo hiyo “historia iliyofichwa.” Mstari wa watawala wa Kirumi unabainisha Roma ya kisasa, yule mnyama wa Ufunuo kumi na sita; na mstari wa Wamakabi unaelezea nchi ya uzuri, yule nabii wa uongo wa Ufunuo kumi na sita. Mstari wa vita vitatu unabainisha ushindi dhidi ya mfalme wa kusini, yule joka wa Ufunuo kumi na sita.</w:t>
      </w:r>
    </w:p>
    <w:p>
      <w:pPr>
        <w:pStyle w:val="ArticleBody"/>
        <w:jc w:val="left"/>
      </w:pPr>
      <w:r>
        <w:rPr>
          <w:rFonts w:ascii="Times New Roman" w:hAnsi="Times New Roman" w:eastAsia="Times New Roman" w:cs="Times New Roman"/>
        </w:rPr>
        <w:t>Mistari ile mitatu inawakilisha zile nguvu tatu zinazouongoza ulimwengu hadi Har-Magedoni; katika aya ya arobaini, nguvu hizo zinawakilishwa kama mfalme wa kusini, joka; mfalme wa kaskazini, mnyama; na magari ya vita, wapanda farasi na merikebu ni nabii wa uongo. Mistari ile mitatu kuanzia aya ya kumi hadi ishirini na tatu inawakilisha zile nguvu tatu katika historia fiche ya aya ya arobaini, ambazo si kitu kingine wala pungufu ila taswira endelevu ya mada zile tatu zinazowakilishwa katika historia iliyo wazi ya aya ya arobaini.</w:t>
      </w:r>
    </w:p>
    <w:p>
      <w:pPr>
        <w:pStyle w:val="ArticleHeading"/>
        <w:jc w:val="left"/>
      </w:pPr>
      <w:r>
        <w:rPr>
          <w:rFonts w:ascii="Arial" w:hAnsi="Arial" w:eastAsia="Arial" w:cs="Arial"/>
        </w:rPr>
        <w:t>Aya ya Kwanza</w:t>
      </w:r>
    </w:p>
    <w:p>
      <w:pPr>
        <w:pStyle w:val="ArticleBody"/>
        <w:jc w:val="left"/>
      </w:pPr>
      <w:r>
        <w:rPr>
          <w:rFonts w:ascii="Times New Roman" w:hAnsi="Times New Roman" w:eastAsia="Times New Roman" w:cs="Times New Roman"/>
        </w:rPr>
        <w:t>Mistari ya kwanza hadi ya nne hutambua “wakati wa mwisho” mwaka 1989, pamoja na marais wanane wa Marekani kuanzia mwanzo huo, na yanahitimia kwa rais wa nane, wa mwisho na kwa mbali tajiri zaidi. Katika mstari wa nne mfalme huyo anakuwa mfalme wa ulimwengu, kama anavyowakilishwa na Aleksanda Mkuu, mfalme Ahabu, wale wafalme kumi wa Ufunuo sura ya kumi na saba, makabila kumi ya Zaburi sura ya themanini na tatu, na mataifa kumi yaliyoainishwa kama ishara ya ulimwengu katika hatua ya kwanza kabisa ya agano la Mungu na Abramu katika Mwanzo 15:18-21.</w:t>
      </w:r>
    </w:p>
    <w:p>
      <w:pPr>
        <w:pStyle w:val="ArticleBody"/>
        <w:jc w:val="left"/>
      </w:pPr>
      <w:r>
        <w:rPr>
          <w:rFonts w:ascii="Times New Roman" w:hAnsi="Times New Roman" w:eastAsia="Times New Roman" w:cs="Times New Roman"/>
        </w:rPr>
        <w:t>Aya ya kwanza hadi ya nne zinawakilisha historia inayoanzia mwaka 1989 hadi kufikia muungano wa mara tatu katika sheria ya Jumapili, uliotajwa katika aya ya arobaini na moja; na hivyo zinawiana na watawala wanne wa Kirumi, mfululizo wa Wamakabayo, na vita vitatu vya aya ya kumi hadi kumi na tano, ambavyo kwa pamoja vinaunda historia fiche ya aya ya arobaini.</w:t>
      </w:r>
    </w:p>
    <w:p>
      <w:pPr>
        <w:pStyle w:val="ArticleBody"/>
        <w:jc w:val="left"/>
      </w:pPr>
      <w:r>
        <w:rPr>
          <w:rFonts w:ascii="Times New Roman" w:hAnsi="Times New Roman" w:eastAsia="Times New Roman" w:cs="Times New Roman"/>
        </w:rPr>
        <w:t>Aya ya tano hadi ya tisa yanawasilisha mstari wa kinabii unaowakilisha kwa ukamilifu historia ya kuanzia mwaka 538 hadi 1798, na yanatoa mantiki ya kihistoria na ya kinabii ya kuelewa umuhimu wa wakati wa mwisho katika aya ya arobaini. Mantiki hiyo yaeleza kwamba aya ya kumi ni tendo la kulipiza kisasi dhidi ya historia ya aya ya tano hadi ya tisa, na kwa kufanya hivyo hufafanua mantiki ya mwaka 1989. Hii inamaanisha kwamba aya ya kwanza hadi ya ishirini na tatu za Danieli sura ya kumi na moja zinawakilisha mistari mitano ya kinabii iliyo sambamba na historia iliyofichika ya aya ya arobaini. Aya nne za kwanza zinamhusu Trump, rais wa nane aliye wa wale saba, ambaye amekusudiwa kuwa mfalme juu ya wafalme kumi katika ufalme wa saba wa Ufunuo sura ya kumi na saba.</w:t>
      </w:r>
    </w:p>
    <w:p>
      <w:pPr>
        <w:pStyle w:val="ArticleBody"/>
        <w:jc w:val="left"/>
      </w:pPr>
      <w:r>
        <w:rPr>
          <w:rFonts w:ascii="Times New Roman" w:hAnsi="Times New Roman" w:eastAsia="Times New Roman" w:cs="Times New Roman"/>
        </w:rPr>
        <w:t>Aya ya tano hadi ya kumi zinaainisha historia iliyoelekea hadi 1798 na kuendelea hadi 1989, ambayo ndiyo historia ya aya ya arobaini. Aya ya kumi hadi ya kumi na tano zinaainisha historia ya vita vitatu vya niaba vilivyoanza mwaka 1989, cha pili kikianzia mwaka 2014, kisha rais tajiri zaidi akasimama mwaka 2015. Rais huyo tajiri zaidi aliuawa mwaka 2020, na mwaka 2022 vita vya Rafia vikakithiri, kisha rais huyo tajiri zaidi akarudi mwaka 2024, na mwaka 2025 kichwa cha mnyama na kichwa cha sanamu ya mnyama viliapishwa vyote.</w:t>
      </w:r>
    </w:p>
    <w:p>
      <w:pPr>
        <w:pStyle w:val="ArticleBody"/>
        <w:jc w:val="left"/>
      </w:pPr>
      <w:r>
        <w:rPr>
          <w:rFonts w:ascii="Times New Roman" w:hAnsi="Times New Roman" w:eastAsia="Times New Roman" w:cs="Times New Roman"/>
        </w:rPr>
        <w:t>Tutaendelea na mambo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Ishirini na Moja</dc:title>
  <dc:subject>Mwelekeo kuelekea sheria ya Jumapili katika nchi ile ya uzuri</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