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Ishirini na Mbili</w:t>
      </w:r>
    </w:p>
    <w:p>
      <w:pPr>
        <w:pStyle w:val="ArticleSubtitle"/>
        <w:jc w:val="left"/>
      </w:pPr>
      <w:r>
        <w:rPr>
          <w:rFonts w:ascii="Arial" w:hAnsi="Arial" w:eastAsia="Arial" w:cs="Arial"/>
        </w:rPr>
        <w:t>31 Desemba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Tangu tarehe 31 Desemba 2023, Simba wa kabila la Yuda amekuwa akizifungua kweli za kinabii zilizotiwa muhuri, kwa utaratibu maalum. Utaratibu huo unaweza kubainishwa kwa urahisi kwa kupitia makala zilizowekwa kwenye tovuti ya Future for America. Katika miezi ya hivi karibuni, kweli zilizoondolewa muhuri ni nyingi, tena za kina! Utaratibu huo si wa kiholela, bali ni wa makusudi. Mfuatano huo unaonyesha wazi mchakato wa kimakusudi na wa mpangilio ambao Kristo, kama Simba wa kabila la Yuda, anautekeleza anapofungua ujumbe wa mwisho wa kujaribu kwa kanisa, na kisha kwa ulimwengu. Katika kitabu cha Ufunuo, Simba wa kabila la Yuda anachukua kitabu kilichotiwa mihuri saba na huiondoa mihuri hiyo moja baada ya nyingine, kwa utaratibu.</w:t>
      </w:r>
    </w:p>
    <w:p>
      <w:pPr>
        <w:pStyle w:val="ArticleHeading"/>
        <w:jc w:val="left"/>
      </w:pPr>
      <w:r>
        <w:rPr>
          <w:rFonts w:ascii="Arial" w:hAnsi="Arial" w:eastAsia="Arial" w:cs="Arial"/>
        </w:rPr>
        <w:t>Yatafunuliwa kwa mpangilio wao</w:t>
      </w:r>
    </w:p>
    <w:p>
      <w:pPr>
        <w:pStyle w:val="ArticleScripture"/>
        <w:jc w:val="left"/>
      </w:pPr>
      <w:r>
        <w:rPr>
          <w:rFonts w:ascii="Times New Roman" w:hAnsi="Times New Roman" w:eastAsia="Times New Roman" w:cs="Times New Roman"/>
        </w:rPr>
        <w:t>Baada ya ngurumo hizi saba kunena sauti zao, agizo linakuja kwa Yohana kama ilivyokuwa kwa Danieli kuhusu kitabu kidogo: ‘Yatie muhuri mambo yale ambayo ngurumo saba zimenena.’ Haya yanahusiana na matukio ya wakati ujao ambayo yatafunuliwa kwa mpangilio wake. Danieli atasimama katika fungu lake mwisho wa siku. Yohana anaona kitabu kidogo kikiwa kimefunuliwa. Hapo ndipo unabii wa Danieli unapata mahali pake panapofaa katika ujumbe wa malaika wa kwanza, wa pili, na wa tatu utakaotolewa kwa ulimwengu. Kufunuliwa kwa kitabu kidogo kulikuwa ni ujumbe kuhusu wakati.</w:t>
      </w:r>
    </w:p>
    <w:p>
      <w:pPr>
        <w:pStyle w:val="ArticleScripture"/>
        <w:jc w:val="left"/>
      </w:pPr>
      <w:r>
        <w:rPr>
          <w:rFonts w:ascii="Times New Roman" w:hAnsi="Times New Roman" w:eastAsia="Times New Roman" w:cs="Times New Roman"/>
        </w:rPr>
        <w:t>Vitabu vya Danieli na Ufunuo ni kimoja. Kimoja ni unabii, kingine ni ufunuo; kimoja ni kitabu kilichotiwa muhuri, kingine ni kitabu kilichofunguliwa. Yohana alisikia siri ambazo ngurumo zilitamka, lakini akaamriwa asiziandike.</w:t>
      </w:r>
    </w:p>
    <w:p>
      <w:pPr>
        <w:pStyle w:val="ArticleScripture"/>
        <w:jc w:val="left"/>
      </w:pPr>
      <w:r>
        <w:rPr>
          <w:rFonts w:ascii="Times New Roman" w:hAnsi="Times New Roman" w:eastAsia="Times New Roman" w:cs="Times New Roman"/>
        </w:rPr>
        <w:t>Nuru maalum aliyopewa Yohana, ambayo ilidhihirishwa katika ngurumo saba, ilikuwa ni uainishaji wa matukio ambayo yangetukia chini ya ujumbe wa malaika wa kwanza na wa pili. Haikuwa vyema kwa watu kujua mambo haya, kwa maana imani yao ilipaswa kujaribiwa. Katika mpango wa Mungu, kweli za ajabu sana na zilizoendelea zingetangazwa. Ujumbe wa malaika wa kwanza na wa pili ulipaswa kutangazwa, lakini hakuna nuru zaidi iliyopaswa kufunuliwa kabla ya ujumbe huo kutimiza kazi yake mahsusi. Hili linawakilishwa na malaika aliyesimama na mguu mmoja juu ya bahari, akitangaza kwa kiapo chenye uzito mkuu kwamba muda hautakuwepo tena. Ufafanuzi wa Biblia wa Waadventista wa Sabato, juzuu ya 7, 971.</w:t>
      </w:r>
    </w:p>
    <w:p>
      <w:pPr>
        <w:pStyle w:val="ArticleBody"/>
        <w:jc w:val="left"/>
      </w:pPr>
      <w:r>
        <w:rPr>
          <w:rFonts w:ascii="Times New Roman" w:hAnsi="Times New Roman" w:eastAsia="Times New Roman" w:cs="Times New Roman"/>
        </w:rPr>
        <w:t>Ufunuo wa mwisho wa "radi saba" ulifunguliwa baada ya 2023, na ukadhihirisha kwamba "radi saba" zinawakilisha kukatishwa tamaa la kwanza, alfa, hata lile la mwisho, omega. Yohana hakuruhusiwa kubainisha radi saba, kwa kuwa ufunuo wa "radi saba" haukuwa utimizaji mmoja wa kihistoria, bali ulikuwa ni mfano wa "uainishaji wa matukio" uliofanyika katika historia ya Wamileriti, ambao ungefanyika tena katika siku za mwisho. Utimizaji kamili ulionyeshwa ili kufafanua historia ya kuanzia 18 Julai 2020 hadi sheria ya Jumapili inayokaribia kuja. Simba aliifunua nuru hiyo ili iangaze historia ya kusimamishwa kwa hekalu la wale mia na arobaini na nne elfu.</w:t>
      </w:r>
    </w:p>
    <w:p>
      <w:pPr>
        <w:pStyle w:val="ArticleBody"/>
        <w:jc w:val="left"/>
      </w:pPr>
      <w:r>
        <w:rPr>
          <w:rFonts w:ascii="Times New Roman" w:hAnsi="Times New Roman" w:eastAsia="Times New Roman" w:cs="Times New Roman"/>
        </w:rPr>
        <w:t>Katika historia ya Wamileraiti, “ngurumo saba” ziliwakilisha kuanzia 1798 hadi 1844, wakati ambapo Wamileraiti waliwasilisha “kweli za ajabu mno na zilizo za juu.” Walipokuwa wakiendeleza kazi waliyopewa, Wamileraiti walijaribiwa. Hawakuelewa kikamilifu ujumbe waliokuwa wakitangaza, wala historia waliyokuwa wakiitimiza. Kweli walizotangaza ndizo ambazo Dada White anazifafanua kuwa “kweli zilizo za juu,” ambazo hazikupaswa kufahamika hadi baada ya ujumbe wa malaika wa kwanza na wa pili kukamilisha kazi yake.</w:t>
      </w:r>
    </w:p>
    <w:p>
      <w:pPr>
        <w:pStyle w:val="ArticleBody"/>
        <w:jc w:val="left"/>
      </w:pPr>
      <w:r>
        <w:rPr>
          <w:rFonts w:ascii="Times New Roman" w:hAnsi="Times New Roman" w:eastAsia="Times New Roman" w:cs="Times New Roman"/>
        </w:rPr>
        <w:t>Wakati "ngurumo saba" zinapofikia utimilifu wao kamili, yale "matukio yajayo" yanawakilishwa na ujumbe wa malaika watatu wa Ufunuo kumi na nne kwa muunganiko na kitabu cha Danieli. Kazi ya wale mia na arobaini na nne elfu, ambayo inawakilishwa na "matukio yajayo" ya "ngurumo saba", ni kuunganisha kitabu cha Danieli na malaika watatu.</w:t>
      </w:r>
    </w:p>
    <w:p>
      <w:pPr>
        <w:pStyle w:val="ArticleScripture"/>
        <w:jc w:val="left"/>
      </w:pPr>
      <w:r>
        <w:rPr>
          <w:rFonts w:ascii="Times New Roman" w:hAnsi="Times New Roman" w:eastAsia="Times New Roman" w:cs="Times New Roman"/>
        </w:rPr>
        <w:t>"Bwana yuko karibu kuadhibu ulimwengu kwa maovu yake. Yuko karibu kuadhibu mashirika ya kidini kwa kukataa kwao nuru na kweli waliyopewa. Ujumbe mkuu, unaojumuisha ujumbe wa malaika wa kwanza, wa pili na wa tatu, unapaswa kutolewa kwa ulimwengu. Hii inapaswa kuwa mzigo wa kazi yetu." Ufafanuzi wa Biblia wa Waadventista Wasabato, juzuu ya 7, 950.</w:t>
      </w:r>
    </w:p>
    <w:p>
      <w:pPr>
        <w:pStyle w:val="ArticleBody"/>
        <w:jc w:val="left"/>
      </w:pPr>
      <w:r>
        <w:rPr>
          <w:rFonts w:ascii="Times New Roman" w:hAnsi="Times New Roman" w:eastAsia="Times New Roman" w:cs="Times New Roman"/>
        </w:rPr>
        <w:t>Tangu tarehe 31 Desemba 2023, Simba wa kabila la Yuda amekuwa akizifungua kweli za kinabii zilizotiwa muhuri kwa “utaratibu” maalum.</w:t>
      </w:r>
    </w:p>
    <w:p>
      <w:pPr>
        <w:pStyle w:val="ArticleHeading"/>
        <w:jc w:val="left"/>
      </w:pPr>
      <w:r>
        <w:rPr>
          <w:rFonts w:ascii="Arial" w:hAnsi="Arial" w:eastAsia="Arial" w:cs="Arial"/>
        </w:rPr>
        <w:t>Historia ya Wamileriti</w:t>
      </w:r>
    </w:p>
    <w:p>
      <w:pPr>
        <w:pStyle w:val="ArticleScripture"/>
        <w:jc w:val="left"/>
      </w:pPr>
      <w:r>
        <w:rPr>
          <w:rFonts w:ascii="Times New Roman" w:hAnsi="Times New Roman" w:eastAsia="Times New Roman" w:cs="Times New Roman"/>
        </w:rPr>
        <w:t>“Kuna wale wanaoishi sasa ambao, katika kujifunza unabii wa Danieli na Yohana, walipokea nuru kuu kutoka kwa Mungu walipofuatilia kwa makini sehemu ambamo unabii maalum ulikuwa katika mchakato wa kutimizwa kwa mpangilio wake. Waliutangaza ujumbe wa wakati kwa watu. Kweli iling’aa wazi kama jua la adhuhuri. Matukio ya kihistoria, yakionyesha utimilifu wa moja kwa moja wa unabii, yaliwasilishwa mbele ya watu, na unabii ukaonekana kuwa mchoro wa kiishara wa matukio yanayoelekea hadi mwisho wa historia ya dunia hii.” Ujumbe Uliochaguliwa, kitabu cha 2, 101, 102.</w:t>
      </w:r>
    </w:p>
    <w:p>
      <w:pPr>
        <w:pStyle w:val="ArticleBody"/>
        <w:jc w:val="left"/>
      </w:pPr>
      <w:r>
        <w:rPr>
          <w:rFonts w:ascii="Times New Roman" w:hAnsi="Times New Roman" w:eastAsia="Times New Roman" w:cs="Times New Roman"/>
        </w:rPr>
        <w:t>“Mpangilio” ambao Kristo amekuwa akiuondolea muhuri ujumbe wa Kilio cha Usiku wa Manane unawakilisha “matukio ya kihistoria” yanayoonyesha “utimizaji wa moja kwa moja wa unabii” yanayopelekea kufungwa kwa mlango wa rehema. Utimizaji wa moja kwa moja wa unabii katika nyakati za mwisho si ufunuo wa unabii unaotegemea wakati, bali Palmoni bado hutumia nambari kubainisha utimizaji wa moja kwa moja wa unabii. Wakati haupo tena, na ijapokuwa Wamileri “walibeba ujumbe wa wakati” kwa kizazi chao, ujumbe wa malaika wa tatu una nguvu kuliko “wakati.”</w:t>
      </w:r>
    </w:p>
    <w:p>
      <w:pPr>
        <w:pStyle w:val="ArticleScripture"/>
        <w:jc w:val="left"/>
      </w:pPr>
      <w:r>
        <w:rPr>
          <w:rFonts w:ascii="Times New Roman" w:hAnsi="Times New Roman" w:eastAsia="Times New Roman" w:cs="Times New Roman"/>
        </w:rPr>
        <w:t>Bwana amenionyesha kwamba ujumbe wa malaika wa tatu lazima uende, na utangazwe kwa watoto wa Bwana waliotawanyika, na kwamba usiambatanishwe na muda; kwa kuwa muda kamwe hautakuwa tena jaribu. Niliona kwamba wengine walikuwa wakipata msisimko wa uongo unaotokana na kuhubiri kuhusu muda; kwamba ujumbe wa malaika wa tatu ulikuwa na nguvu zaidi kuliko muda wenyewe. Niliona kwamba ujumbe huu unaweza kusimama juu ya msingi wake wenyewe, na kwamba hauhitaji muda kuutia nguvu, na kwamba utaenda kwa nguvu kuu, na kutenda kazi yake, na utafupishwa katika haki. Uzoefu na Maono, 48.</w:t>
      </w:r>
    </w:p>
    <w:p>
      <w:pPr>
        <w:pStyle w:val="ArticleBody"/>
        <w:jc w:val="left"/>
      </w:pPr>
      <w:r>
        <w:rPr>
          <w:rFonts w:ascii="Times New Roman" w:hAnsi="Times New Roman" w:eastAsia="Times New Roman" w:cs="Times New Roman"/>
        </w:rPr>
        <w:t>"Mpangilio" wa mfululizo wa kufunuliwa kwa kweli za kinabii hutambulisha historia inayoendelea hatua kwa hatua, na pia huonyesha maendeleo ya ujumbe. "Mpangilio" wa historia inayowakilishwa, pamoja na hatua za namna ambavyo Simba wa kabila la Yuda amekuwa akifunua ujumbe huo tangu tarehe 31 Desemba, vyote viwili ni muhimu kwa wokovu kuvielewa. Mnamo Julai 2023, sauti ya mtu aliaye nyikani ilianza kuandaa njia kwa ajili ya kufunuliwa kulikotokea tarehe 31 Desemba 2023. Kisha Simba wa kabila la Yuda akaifunua sura ya kwanza ya Ufunuo.</w:t>
      </w:r>
    </w:p>
    <w:p>
      <w:pPr>
        <w:pStyle w:val="ArticleHeading"/>
        <w:jc w:val="left"/>
      </w:pPr>
      <w:r>
        <w:rPr>
          <w:rFonts w:ascii="Arial" w:hAnsi="Arial" w:eastAsia="Arial" w:cs="Arial"/>
        </w:rPr>
        <w:t>Hakuna Kitu Kingine</w:t>
      </w:r>
    </w:p>
    <w:p>
      <w:pPr>
        <w:pStyle w:val="ArticleScripture"/>
        <w:jc w:val="left"/>
      </w:pPr>
      <w:r>
        <w:rPr>
          <w:rFonts w:ascii="Times New Roman" w:hAnsi="Times New Roman" w:eastAsia="Times New Roman" w:cs="Times New Roman"/>
        </w:rPr>
        <w:t>“Ujumbe mzito uliotolewa kwa mpangilio uliopo katika Ufunuo unapaswa kushika nafasi ya kwanza katika akili za watu wa Mungu. Hakuna kitu kingine kinachopaswa kuruhusiwa kuteka kabisa umakini wetu.” Ushuhuda, juzuu ya 8, 301, 302.</w:t>
      </w:r>
    </w:p>
    <w:p>
      <w:pPr>
        <w:pStyle w:val="ArticleBody"/>
        <w:jc w:val="left"/>
      </w:pPr>
      <w:r>
        <w:rPr>
          <w:rFonts w:ascii="Times New Roman" w:hAnsi="Times New Roman" w:eastAsia="Times New Roman" w:cs="Times New Roman"/>
        </w:rPr>
        <w:t>Makala zilizoanza mwaka 2023 zinapaswa "kushika nafasi ya kwanza katika fikra za watu wa Mungu."</w:t>
      </w:r>
    </w:p>
    <w:p>
      <w:pPr>
        <w:pStyle w:val="ArticleScripture"/>
        <w:jc w:val="left"/>
      </w:pPr>
      <w:r>
        <w:rPr>
          <w:rFonts w:ascii="Times New Roman" w:hAnsi="Times New Roman" w:eastAsia="Times New Roman" w:cs="Times New Roman"/>
        </w:rPr>
        <w:t>Yote ambayo Mungu amebainisha katika historia ya unabii kwamba yatimizwe zamani tayari yametimizwa, na yote ambayo bado yanakuja kulingana na mpangilio wake yatatimizwa. Danieli, nabii wa Mungu, anasimama katika nafasi yake. Yohana anasimama katika nafasi yake. Katika Ufunuo, Simba wa kabila la Yuda amewafungulia wanafunzi wa unabii kitabu cha Danieli, na hivyo Danieli anasimama katika nafasi yake. Anatoa ushuhuda wake, kile ambacho Bwana alimfunulia katika maono kuhusu matukio makuu na yenye uzito ambayo ni lazima tuyajue tunaposimama kwenye kizingiti chenyewe cha utimilifu wao.</w:t>
      </w:r>
    </w:p>
    <w:p>
      <w:pPr>
        <w:pStyle w:val="ArticleScripture"/>
        <w:jc w:val="left"/>
      </w:pPr>
      <w:r>
        <w:rPr>
          <w:rFonts w:ascii="Times New Roman" w:hAnsi="Times New Roman" w:eastAsia="Times New Roman" w:cs="Times New Roman"/>
        </w:rPr>
        <w:t>Katika historia na unabii, Neno la Mungu linaonyesha pambano lililodumu kwa muda mrefu kati ya kweli na kosa. Pambano hilo bado linaendelea. Mambo yaliyokuwapo, yatarudiwa. Ujumbe Teule, kitabu cha 2, 109.</w:t>
      </w:r>
    </w:p>
    <w:p>
      <w:pPr>
        <w:pStyle w:val="ArticleHeading"/>
        <w:jc w:val="left"/>
      </w:pPr>
      <w:r>
        <w:rPr>
          <w:rFonts w:ascii="Arial" w:hAnsi="Arial" w:eastAsia="Arial" w:cs="Arial"/>
        </w:rPr>
        <w:t>Thelathini</w:t>
      </w:r>
    </w:p>
    <w:p>
      <w:pPr>
        <w:pStyle w:val="ArticleBody"/>
        <w:jc w:val="left"/>
      </w:pPr>
      <w:r>
        <w:rPr>
          <w:rFonts w:ascii="Times New Roman" w:hAnsi="Times New Roman" w:eastAsia="Times New Roman" w:cs="Times New Roman"/>
        </w:rPr>
        <w:t>Ujumbe wa Danieli sura ya kumi na moja, aya ya arobaini, uliondolewa muhuri na kuwekwa rasmi mnamo mwaka 1996. Miaka thelathini baadaye, historia iliyofichwa ya aya hiyohiyo sasa inaondolewa muhuri kwa uhusiano na urasimishaji wa ujumbe wa Kilio cha Usiku wa Manane, yaani ujumbe unaoundwa na utabiri wa nje uliosahihishwa kuhusu Uislamu, ulio katika uhusiano na ujumbe wa ndani uliosahihishwa wa Kilio cha Usiku wa Manane. Ujumbe wa Kilio cha Usiku wa Manane unatangazwa kabla ya sheria ya Jumapili ya aya ya kumi na sita, kwa kuwa ni katika sheria ya Jumapili ndiko mlango unafungwa katika mfano.</w:t>
      </w:r>
    </w:p>
    <w:p>
      <w:pPr>
        <w:pStyle w:val="ArticleHeading"/>
        <w:jc w:val="left"/>
      </w:pPr>
      <w:r>
        <w:rPr>
          <w:rFonts w:ascii="Arial" w:hAnsi="Arial" w:eastAsia="Arial" w:cs="Arial"/>
        </w:rPr>
        <w:t>Petro</w:t>
      </w:r>
    </w:p>
    <w:p>
      <w:pPr>
        <w:pStyle w:val="ArticleBody"/>
        <w:jc w:val="left"/>
      </w:pPr>
      <w:r>
        <w:rPr>
          <w:rFonts w:ascii="Times New Roman" w:hAnsi="Times New Roman" w:eastAsia="Times New Roman" w:cs="Times New Roman"/>
        </w:rPr>
        <w:t>Hii inamweka Petro katika historia ya kutiwa muhuri kwa wale mia arobaini na nne elfu. Petro alikuwa na ujumbe alioutangaza katika chumba cha juu, na ujumbe alioutangaza hekaluni. Ujumbe wa chumba cha juu ni Kilio cha Usiku wa Manane cha ule mfano, na ujumbe wa hekaluni ni kilio kikuu cha malaika wa tatu. Ili Petro atangaze ujumbe wa chumba cha juu wa Kilio cha Usiku wa Manane, kwanza ujumbe wa Petro ulipaswa kusahihishwa na kurasimishwa. Marekebisho na urasimishaji yanakamilishwa kwa kuleta pamoja mistari ya unabii ambayo Simba wa kabila la Yuda amekuwa akibainisha tangu tarehe 31 Desemba 2023.</w:t>
      </w:r>
    </w:p>
    <w:p>
      <w:pPr>
        <w:pStyle w:val="ArticleBody"/>
        <w:jc w:val="left"/>
      </w:pPr>
      <w:r>
        <w:rPr>
          <w:rFonts w:ascii="Times New Roman" w:hAnsi="Times New Roman" w:eastAsia="Times New Roman" w:cs="Times New Roman"/>
        </w:rPr>
        <w:t>Kazi sasa ni kurasimisha ujumbe wa Kilio cha Usiku wa Manane. Kurasimishwa kwa ujumbe kumefananishwa kwa mfano na William Miller mnamo 1831, na jarida The Time of the End mnamo 1996. Marekebisho ya ujumbe yaliyosababisha kukatishwa tamaa kwa kwanza tarehe 18 Julai 2020 yamefananishwa kwa mfano na wote wawili, Josiah Litch na Samuel Snow. Kazi waliyofanya kila mmoja ‘ilisababisha’ ‘athari’ iliyofuatia baada ya tarehe 11 Agosti 1840, na baada ya harakati ya mwezi wa saba. Mnamo 1840 ujumbe ulipelekwa katika kila kituo cha kimisioni duniani, na mnamo 1844 ujumbe wa Kilio cha Usiku wa Manane ulienea juu ya mwambao wa mashariki wa Marekani kama wimbi kubwa la bahari. Kazi ya wanadamu ‘ilisababisha’ ‘athari’ ya kumiminwa kwa Roho Mtakatifu. Mwaka 1840 ulienda kwa ulimwengu, unaowakilishwa na bahari, na 1844 ulienda kwa Marekani, inayoakilishwa na ardhi. Ishara ya 1840 ilikuwa Kristo akiwa amesimama juu ya ardhi na bahari katika Ufunuo sura ya kumi, na sura hiyo hiyo inabainisha historia ya 1840 hadi 1844, na inamwonyesha Kristo akiwa amesimama juu ya ardhi na bahari.</w:t>
      </w:r>
    </w:p>
    <w:p>
      <w:pPr>
        <w:pStyle w:val="ArticleBody"/>
        <w:jc w:val="left"/>
      </w:pPr>
      <w:r>
        <w:rPr>
          <w:rFonts w:ascii="Times New Roman" w:hAnsi="Times New Roman" w:eastAsia="Times New Roman" w:cs="Times New Roman"/>
        </w:rPr>
        <w:t>Katika miaka yote miwili, 1840 na 1844, marekebisho ya unabii yalikuwa ni kusogeza mbele wakati, hadi kufikia tarehe sahihi kabisa. Mmoja ulikuwa unabii kuhusu Uislamu, na mwingine ulikuwa unabii kuhusu mfano wa wanawali kumi. Mmoja ulikuwa wa nje, na mwingine wa ndani. Mwaka 1844 pia ulihusisha kosa la kutoelewa mahali patakatifu. Je, mahali patakatifu palikuwa dunia, au palikuwa mahali patakatifu pa mbinguni? Kutoelewa huko kulikuwa kwa kina zaidi kuliko ufafanuzi wa mahali patakatifu tu, kwa kuwa pia kuliwakilisha jaribu la iwapo nafsi ingemfuata Kristo kutoka katika Patakatifu hadi katika Patakatifu pa Patakatifu.</w:t>
      </w:r>
    </w:p>
    <w:p>
      <w:pPr>
        <w:pStyle w:val="ArticleScripture"/>
        <w:jc w:val="left"/>
      </w:pPr>
      <w:r>
        <w:rPr>
          <w:rFonts w:ascii="Times New Roman" w:hAnsi="Times New Roman" w:eastAsia="Times New Roman" w:cs="Times New Roman"/>
        </w:rPr>
        <w:t>Nilimwona Baba akiinuka kutoka kwenye kiti cha enzi, naye katika gari la moto linalowaka akaingia katika Patakatifu pa patakatifu ndani ya pazia, akaketi. Kisha Yesu akainuka kutoka kwenye kiti cha enzi, na wengi wa wale waliokuwa wameinama walisimama pamoja Naye. Sikuona hata mwale mmoja wa nuru ukipita kutoka kwa Yesu kwenda kwa ule umati usiojali baada ya Yeye kusimama, nao wakaachwa katika giza kamili. Wale walioinuka wakati Yesu alipoinuka, waliweka macho yao Kwake alipoliacha kiti cha enzi na kuwaongoza nje kwa umbali mfupi. Kisha Akanyanyua mkono Wake wa kuume, nasi tukaisikia sauti Yake ya kupendeza ikisema, ‘Subirini hapa; nakwenda kwa Baba Yangu kupokea ufalme; wekeni mavazi yenu pasipo doa, nami baada ya muda mfupi nitarudi kutoka kwenye harusi na kuwapokea Kwangu.’ Kisha gari la mawingu, lenye magurudumu kama moto uwakao, likizungukwa na malaika, likafika alipokuwapo Yesu. Akapanda katika lile gari, akachukuliwa hadi kwenye Patakatifu pa patakatifu, ambako Baba aliketi. Hapo nikamwona Yesu, Kuhani Mkuu aliye mkuu, amesimama mbele za Baba. Kwenye pindo la vazi Lake palikuwa na kengele na komamanga, kengele na komamanga. Wale walioinuka pamoja na Yesu walikuwa wakiipandisha imani yao Kwake katika Patakatifu pa patakatifu, na kuomba, ‘Baba Yangu, utupe Roho Wako.’ Ndipo Yesu angewavuvia juu yao Roho Mtakatifu. Katika pumzi hiyo kulikuwa na nuru, nguvu, na upendo mwingi, furaha, na amani.</w:t>
      </w:r>
    </w:p>
    <w:p>
      <w:pPr>
        <w:pStyle w:val="ArticleScripture"/>
        <w:jc w:val="left"/>
      </w:pPr>
      <w:r>
        <w:rPr>
          <w:rFonts w:ascii="Times New Roman" w:hAnsi="Times New Roman" w:eastAsia="Times New Roman" w:cs="Times New Roman"/>
        </w:rPr>
        <w:t>“Niligeuka nikaangalia kikundi kilichokuwa bado kimeinama mbele ya kiti cha enzi; hawakujua kwamba Yesu alikuwa amekiacha. Shetani alionekana kuwa karibu na kiti cha enzi, akijaribu kuendelea na kazi ya Mungu. Niliona wakiinua macho yao kuelekea kiti cha enzi, na kuomba, ‘Baba, tupe Roho Wako.’ Ndipo Shetani angewapulizia mvuto usio mtakatifu; ndani yake kulikuwa na nuru na nguvu nyingi, lakini hapakuwa na upendo mtamu, furaha, na amani. Lengo la Shetani lilikuwa kuwafanya waendelee kudanganyika na kuwavuta nyuma na kuwadanganya watoto wa Mungu.” Maandishi ya Mapema, 55, 56.</w:t>
      </w:r>
    </w:p>
    <w:p>
      <w:pPr>
        <w:pStyle w:val="ArticleBody"/>
        <w:jc w:val="left"/>
      </w:pPr>
      <w:r>
        <w:rPr>
          <w:rFonts w:ascii="Times New Roman" w:hAnsi="Times New Roman" w:eastAsia="Times New Roman" w:cs="Times New Roman"/>
        </w:rPr>
        <w:t>Patakatifu palitambuliwa kuwa “ufunguo” uliotoa ufafanuzi wa makosa yote ya uelewa yaliyosababishwa na kutoelewa kuhusu patakatifu. “Ufunguo” huo ndio uliotoa ufafanuzi wa kukatishwa tamaa. Katika siku za mwisho, “ufunguo” ni kukatishwa tamaa, kunakofafanua kutoelewa kuhusu hekalu.</w:t>
      </w:r>
    </w:p>
    <w:p>
      <w:pPr>
        <w:pStyle w:val="ArticleBody"/>
        <w:jc w:val="left"/>
      </w:pPr>
      <w:r>
        <w:rPr>
          <w:rFonts w:ascii="Times New Roman" w:hAnsi="Times New Roman" w:eastAsia="Times New Roman" w:cs="Times New Roman"/>
        </w:rPr>
        <w:t>Tangu tarehe 22 Oktoba 1844, “wakati haupo tena,” na kosa la kukata tamaa la tarehe 18 Julai 2020 sasa lazima lisahihishwe, lakini si katika suala la wakati, kwa maana wakati haupo tena.</w:t>
      </w:r>
    </w:p>
    <w:p>
      <w:pPr>
        <w:pStyle w:val="ArticleScripture"/>
        <w:jc w:val="left"/>
      </w:pPr>
      <w:r>
        <w:rPr>
          <w:rFonts w:ascii="Times New Roman" w:hAnsi="Times New Roman" w:eastAsia="Times New Roman" w:cs="Times New Roman"/>
        </w:rPr>
        <w:t>Na yule malaika niliyemwona amesimama juu ya bahari na juu ya nchi akainua mkono wake kuelekea mbinguni, akaapa kwa Yeye aishiyeko milele na milele, aliyeziumba mbingu, na vitu vilivyomo humo, na nchi, na vitu vilivyomo humo, na bahari, na vitu vilivyomo ndani yake, ya kwamba muda hautakuwapo tena; bali katika siku za sauti ya yule malaika wa saba, atakapoanza kutoa sauti, siri ya Mungu itakamilika, kama alivyowatangazia watumishi wake manabii. Ufunuo 10:5-7.</w:t>
      </w:r>
    </w:p>
    <w:p>
      <w:pPr>
        <w:pStyle w:val="ArticleBody"/>
        <w:jc w:val="left"/>
      </w:pPr>
      <w:r>
        <w:rPr>
          <w:rFonts w:ascii="Times New Roman" w:hAnsi="Times New Roman" w:eastAsia="Times New Roman" w:cs="Times New Roman"/>
        </w:rPr>
        <w:t>Mahali pa utabiri unaopaswa kusahihishwa ni Nashville, Tennessee, na mahali hapo haliwezi kubadilishwa, kwa kuwa pamebainishwa si na Future for America, bali na Ellen White, na Roho ya Unabii haikosei kamwe.</w:t>
      </w:r>
    </w:p>
    <w:p>
      <w:pPr>
        <w:pStyle w:val="ArticleScripture"/>
        <w:jc w:val="left"/>
      </w:pPr>
      <w:r>
        <w:rPr>
          <w:rFonts w:ascii="Times New Roman" w:hAnsi="Times New Roman" w:eastAsia="Times New Roman" w:cs="Times New Roman"/>
        </w:rPr>
        <w:t>Nilipokuwa mjini Nashville, nilikuwa nimewahutubia watu, na katika majira ya usiku kulikuwa na mpira mkubwa mno wa moto uliokuja moja kwa moja kutoka mbinguni na ukatua jijini Nashville. Miali ya moto kama mishale ilikuwa ikitoka katika mpira huo; nyumba zilikuwa zikiteketezwa; nyumba zilikuwa zikitetemeka na kuanguka. Baadhi ya watu wetu walikuwa wamesimama pale. Wakasema, “Ni kama tulivyotarajia; tulilitarajia hili.” Wengine walikuwa wakiyapindapinda mikono yao kwa maumivu makali na kumlilia Mungu rehema. Wakasema, “Mlifahamu hilo; mlijua kuwa jambo hili lilikuwa linakuja, wala hamkusema neno lolote kutuonya!” Walionekana kana kwamba wangeweza kuwachanachana vipande vipande, kwa kuwa walifikiri kwamba hawakuwahi kuwaambia wala kuwapa onyo lolote kabisa. Manuskripti 188, 1905.</w:t>
      </w:r>
    </w:p>
    <w:p>
      <w:pPr>
        <w:pStyle w:val="ArticleBody"/>
        <w:jc w:val="left"/>
      </w:pPr>
      <w:r>
        <w:rPr>
          <w:rFonts w:ascii="Times New Roman" w:hAnsi="Times New Roman" w:eastAsia="Times New Roman" w:cs="Times New Roman"/>
        </w:rPr>
        <w:t>Suala la ndani kuhusu mapira ya moto juu ya Nashville ni kwamba linabainisha kwamba Uadventista wa Wasabato wa Laodikia ulijua kuhusu ujumbe wa onyo wa Nashville, lakini ukanyamaza kimya. Huu ndio wakati katika historia ya kinabii ambapo “aibu” au “furaha” ya ujumbe wa Kilio cha Usiku wa Manane inadhihirishwa. Huu ndio wakati ambapo wale watakaokuwa bendera huanza kuinuliwa, wakitofautishwa na wale ambao wakati huo wanatiwa aibu na wale walio ulimwenguni waliokereka na wenye ghadhabu kwamba Uadventista wa Wasabato wa Laodikia haukutoa onyo la Nashville. Tofauti hii hii ya kinabii iliwakilishwa katika Mlima Karmeli kati ya Eliya na manabii wa Baali, na katika historia ya malaika wa pili katika historia ya Wamileriti, wakati Waprotestanti walibadilika kuwa Waprotestanti waliopotoka na kuanza jukumu lao kama nabii wa uongo, wakawa mabinti wa Roma. Mwaka 1989, pembe ya kisiasa kupitia Reagan ilifanya jambo lile lile, ila Reagan hakubadilika kuwa miongoni mwa mabinti wa Roma; akawa Ahabu na Klovisi wa Kwanza, wapenzi wa Roma.</w:t>
      </w:r>
    </w:p>
    <w:p>
      <w:pPr>
        <w:pStyle w:val="ArticleScripture"/>
        <w:jc w:val="left"/>
      </w:pPr>
      <w:r>
        <w:rPr>
          <w:rFonts w:ascii="Times New Roman" w:hAnsi="Times New Roman" w:eastAsia="Times New Roman" w:cs="Times New Roman"/>
        </w:rPr>
        <w:t>Tukio liliwasilishwa kwangu. Ilikuwa ni usiku uliotangulia Sabato. Ndipo tukio hilo liliwasilishwa. Nikaangalia nje ya dirisha, na kulikuwa na mpira mkubwa mno wa moto uliokuwa umetoka mbinguni, ukatua mahali walipokuwa wakiunda majengo yenye nguzo; hasa nguzo ndizo zilizoonyeshwa kwangu. Ikaonekana kana kwamba ule mpira ulienda moja kwa moja kwenye jengo hilo na kulivunja. Wakaona kwamba ulikuwa ukijitawanya, ukijitawanya, ukipanuka; nao wakaanza kuangua kilio na kuomboleza na kuomboleza, na kusokota mikono yao; nami nikaona kana kwamba baadhi ya watu wetu walisimama pale, wakisema, 'Naam, ndicho hasa tulichokuwa tukikitazamia; ndicho hasa tulichokuwa tukikizungumza; ndicho hasa tulichokuwa tukikizungumza.' 'Mlikijua?' watu wakasema. 'Mlikijua, wala hamkutwambia habari zake?' Nikaona kana kwamba kulikuwa na uchungu mwingi mno nyusoni mwao, uchungu mwingi mno katika mwonekano wao." Hati 152; 1904.</w:t>
      </w:r>
    </w:p>
    <w:p>
      <w:pPr>
        <w:pStyle w:val="ArticleBody"/>
        <w:jc w:val="left"/>
      </w:pPr>
      <w:r>
        <w:rPr>
          <w:rFonts w:ascii="Times New Roman" w:hAnsi="Times New Roman" w:eastAsia="Times New Roman" w:cs="Times New Roman"/>
        </w:rPr>
        <w:t>Kukatishwa tamaa la tarehe 18 Julai 2020 ndiyo “funguo” ya kutambua hekalu litakaloinuliwa kama bendera. Tofauti kati ya makundi mawili ya Waadventista ni mada kuu ya unabii wa Biblia. Yeremia alikataa kujiunga na “mkutano wa wenye dhihaka,” na makanisa ya Smirna na Filadelfia yalipinganishwa na sinagogi la Shetani, waliodai kuwa ni Wayahudi, lakini hawakuwa. Tofauti kati ya makundi hayo mawili ya Waadventista waungamao inawakilishwa na mbinu wanazotumia kulisoma Biblia. Hiyo ndiyo tofauti kati ya elimu ya kweli na “elimu ya juu, iitwayo hivyo,” kama anavyoiita Dada White.</w:t>
      </w:r>
    </w:p>
    <w:p>
      <w:pPr>
        <w:pStyle w:val="ArticleBody"/>
        <w:jc w:val="left"/>
      </w:pPr>
      <w:r>
        <w:rPr>
          <w:rFonts w:ascii="Times New Roman" w:hAnsi="Times New Roman" w:eastAsia="Times New Roman" w:cs="Times New Roman"/>
        </w:rPr>
        <w:t>Nashville inajulikana kama “Athene ya Kusini,” na jengo maarufu zaidi linalowakilisha Ugiriki katika mji huo ni Parthenon iliyoko katika Hifadhi ya Centennial, iliyojengwa mwaka 1897 kama nakala ya ukubwa halisi ya Parthenon ya Ugiriki ya kale. Ilijengwa ili kuadhimisha kumbukumbu ya miaka mia tangu Tennessee kuingizwa kama jimbo mwaka 1796, na ilikusudiwa kubomolewa baada ya sherehe hizo. Badala yake, ardhi hiyo iligeuzwa kuwa bustani ya umma mwaka 1903, na Parthenon ikajengwa upya kwa kudumu kuanzia 1920 hadi 1931.</w:t>
      </w:r>
    </w:p>
    <w:p>
      <w:pPr>
        <w:pStyle w:val="ArticleBody"/>
        <w:jc w:val="left"/>
      </w:pPr>
      <w:r>
        <w:rPr>
          <w:rFonts w:ascii="Times New Roman" w:hAnsi="Times New Roman" w:eastAsia="Times New Roman" w:cs="Times New Roman"/>
        </w:rPr>
        <w:t>Jina "Parthenon" latokana na neno la Kigiriki parthénos, lenye maana ya "bikira" au "mwanamwali," likimrejelea Athena katika dhima yake kama mungu mke asiyeguswa, mwenye hekima, na mwenye tabia ya kivita—mungu mke wa hekima, mkakati, sanaa, ufundi, na ustaarabu. Parthenon, lililojengwa kati ya 447–432 KK katika Akropolisi ya Athene, liliweka ndani yake sanamu kubwa ya kriselefantini (dhahabu na pembe ya ndovu) ya Athena iliyochongwa na mchongaji Phidias—kimsingi likihudumu kama "nyumba" yake au maskani yake ya kimungu, mahali alipoaminika kuwepo.</w:t>
      </w:r>
    </w:p>
    <w:p>
      <w:pPr>
        <w:pStyle w:val="ArticleBody"/>
        <w:jc w:val="left"/>
      </w:pPr>
      <w:r>
        <w:rPr>
          <w:rFonts w:ascii="Times New Roman" w:hAnsi="Times New Roman" w:eastAsia="Times New Roman" w:cs="Times New Roman"/>
        </w:rPr>
        <w:t>Msisitizo wa mfumo wa elimu wa Magharibi juu ya maarifa mapana, uchunguzi wa kiukosoaji, maandalizi ya uraia, na mfumo wa sanaa huria umejikita kimsingi katika falsafa na mazoezi ya Wagiriki wa kale. Bila Akademia ya Plato, Lyceum la Aristotle, au paideia ya Waathene, elimu ya kisasa kama tunavyoijua ingechukua sura tofauti sana.</w:t>
      </w:r>
    </w:p>
    <w:p>
      <w:pPr>
        <w:pStyle w:val="ArticleBody"/>
        <w:jc w:val="left"/>
      </w:pPr>
      <w:r>
        <w:rPr>
          <w:rFonts w:ascii="Times New Roman" w:hAnsi="Times New Roman" w:eastAsia="Times New Roman" w:cs="Times New Roman"/>
        </w:rPr>
        <w:t>Mwaka 1904, Shule ya Madison ilianzishwa umbali wa maili tisa nje ya Nashville. Ellen White alikuwa mjumbe mwanzilishi wa bodi ya Shule ya Madison ya awali (kwa jina rasmi Taasisi ya Kilimo na Ualimu ya Nashville, na baadaye ikajulikana kama Chuo cha Madison). Alihudumu kama mjumbe mwanzilishi wa bodi ya wakurugenzi tangu kuanzishwa kwake mwaka 1904. Alisalia katika bodi hadi takriban mwaka 1914 (mwaka mmoja kabla ya kifo chake mnamo 1915).</w:t>
      </w:r>
    </w:p>
    <w:p>
      <w:pPr>
        <w:pStyle w:val="ArticleBody"/>
        <w:jc w:val="left"/>
      </w:pPr>
      <w:r>
        <w:rPr>
          <w:rFonts w:ascii="Times New Roman" w:hAnsi="Times New Roman" w:eastAsia="Times New Roman" w:cs="Times New Roman"/>
        </w:rPr>
        <w:t>Hii ndiyo ilikuwa bodi pekee ya chuo au ya taasisi ambayo aliwahi kukubali kujiunga nayo au kuitumikia. Alidhamiria kuweka mipaka kwa nafasi rasmi za aina hiyo katika mashirika mengine ya Waadventista, lakini alifanya isipokuwa kwa Madison kwa sababu ya ulinganifu wa Madison na ushauri wake wa elimu (mafunzo ya kujitegemea, yaliyojikita shambani, yenye mwelekeo wa kimisheni, yakisisitiza Biblia, kazi ya mikono, na maandalizi ya vitendo kwa huduma katika Kusini na kwingineko). Ujumbe wa Nashville kutoka kwa Dada White ulitolewa mnamo 1904 na 1905, kipindi kilekile ambacho Shule ya Madison ilikuwa inaanza, na maonyesho ya Parthenon yalikuwa yakibadilishwa kuwa kivutio cha kudumu katika hifadhi ya kudumu. Ishara ya elimu ya Kigiriki na ya elimu ya mbinguni zote mbili zikiashiria mwanzo wao katika kipindi kifupi kilekile, ambacho ndicho kipindi kilekile ambacho maono ya mipira ya moto ya Nashville yalitolewa.</w:t>
      </w:r>
    </w:p>
    <w:p>
      <w:pPr>
        <w:pStyle w:val="ArticleScripture"/>
        <w:jc w:val="left"/>
      </w:pPr>
      <w:r>
        <w:rPr>
          <w:rFonts w:ascii="Times New Roman" w:hAnsi="Times New Roman" w:eastAsia="Times New Roman" w:cs="Times New Roman"/>
        </w:rPr>
        <w:t>Usiku uliopita mandhari fulani iliwasilishwa mbele yangu. Huenda nisiwahi kujisikia huru kufunua yote, lakini nitafunua kidogo chake.</w:t>
      </w:r>
    </w:p>
    <w:p>
      <w:pPr>
        <w:pStyle w:val="ArticleScripture"/>
        <w:jc w:val="left"/>
      </w:pPr>
      <w:r>
        <w:rPr>
          <w:rFonts w:ascii="Times New Roman" w:hAnsi="Times New Roman" w:eastAsia="Times New Roman" w:cs="Times New Roman"/>
        </w:rPr>
        <w:t>Ilikuwa kana kwamba mpira mkubwa mno wa moto ulishuka duniani na kuponda majumba makubwa. Mahali kwa mahali palisikika kilio: ‘Bwana amekuja! Bwana amekuja!’ Wengi hawakuwa wamejiandaa kukutana naye, lakini wachache walikuwa wakisema, ‘Msifuni Bwana!’</w:t>
      </w:r>
    </w:p>
    <w:p>
      <w:pPr>
        <w:pStyle w:val="ArticleScripture"/>
        <w:jc w:val="left"/>
      </w:pPr>
      <w:r>
        <w:rPr>
          <w:rFonts w:ascii="Times New Roman" w:hAnsi="Times New Roman" w:eastAsia="Times New Roman" w:cs="Times New Roman"/>
        </w:rPr>
        <w:t>‘Kwa nini mnasifu Bwana?’ wakauliza wale ambao uangamizi wa ghafla ulikuwa ukiwajia.</w:t>
      </w:r>
    </w:p>
    <w:p>
      <w:pPr>
        <w:pStyle w:val="ArticleScripture"/>
        <w:jc w:val="left"/>
      </w:pPr>
      <w:r>
        <w:rPr>
          <w:rFonts w:ascii="Times New Roman" w:hAnsi="Times New Roman" w:eastAsia="Times New Roman" w:cs="Times New Roman"/>
        </w:rPr>
        <w:t>'Kwa kuwa sasa tunaona kile ambacho tumekuwa tukikitafuta.'</w:t>
      </w:r>
    </w:p>
    <w:p>
      <w:pPr>
        <w:pStyle w:val="ArticleScripture"/>
        <w:jc w:val="left"/>
      </w:pPr>
      <w:r>
        <w:rPr>
          <w:rFonts w:ascii="Times New Roman" w:hAnsi="Times New Roman" w:eastAsia="Times New Roman" w:cs="Times New Roman"/>
        </w:rPr>
        <w:t>'Ikiwa mliamini kwamba mambo haya yalikuwa yakiwadia, kwa nini hamkutuambia?' ndilo lilikuwa jibu la kutisha. 'Hatukuyajua mambo haya. Kwa nini mlituacha katika hali ya kutojua? Mara kwa mara mmetuona; kwa nini hamkufahamiana nasi na kutuambia habari za hukumu ijao, na kwamba ni lazima tumtumikie Mungu, ili tusije tukaangamia? Sasa tumepotea!' Mswada 102, 1904.</w:t>
      </w:r>
    </w:p>
    <w:p>
      <w:pPr>
        <w:pStyle w:val="ArticleBody"/>
        <w:jc w:val="left"/>
      </w:pPr>
      <w:r>
        <w:rPr>
          <w:rFonts w:ascii="Times New Roman" w:hAnsi="Times New Roman" w:eastAsia="Times New Roman" w:cs="Times New Roman"/>
        </w:rPr>
        <w:t>Muktadha wa ujumbe wa Nashville uliwekwa kijiografia katika mandhari ya kiroho ya elimu ya kweli au ya uongo. Elimu inayoiandaa nafsi kuwa raia wa ama mbinguni au duniani. Hakuna marejeo kwa Uislamu katika maono ya Dada White kuhusu Nashville, hivyo ni nini kingekuwa msingi wa kuambatanisha Uislamu na maono ya mipira ya moto juu ya Nashville? Marekebisho ya ujumbe wa Nashville wa mwaka 2020 yangeendana vipi na kazi ya Josiah Litch na Samuel Snow? Marekebisho yao yalifanyika walipotambua kwamba ushahidi uleule uliokuwa umepelekea utabiri wa kwanza, ndio ushahidi uliouthibitisha utabiri uliosahihishwa.</w:t>
      </w:r>
    </w:p>
    <w:p>
      <w:pPr>
        <w:pStyle w:val="ArticleBody"/>
        <w:jc w:val="left"/>
      </w:pPr>
      <w:r>
        <w:rPr>
          <w:rFonts w:ascii="Times New Roman" w:hAnsi="Times New Roman" w:eastAsia="Times New Roman" w:cs="Times New Roman"/>
        </w:rPr>
        <w:t>Ushahidi wa Uislamu ulithibitishwa muda mrefu kabla ya kuunganishwa kwake na ujumbe wa onyo wa Nashville. Ujumbe wa Uislamu umeambatanishwa moja kwa moja na ujumbe wa malaika wa tatu. Ukweli huu unaonyeshwa kupitia mashahidi kadhaa wa Kibiblia. Onyo la malaika wa tatu linawakilisha onyo kuhusu alama ya mamlaka ya mfalme wa kaskazini, na onyo la Uislamu linawakilishwa na onyo la wana wa mashariki.</w:t>
      </w:r>
    </w:p>
    <w:p>
      <w:pPr>
        <w:pStyle w:val="ArticleScripture"/>
        <w:jc w:val="left"/>
      </w:pPr>
      <w:r>
        <w:rPr>
          <w:rFonts w:ascii="Times New Roman" w:hAnsi="Times New Roman" w:eastAsia="Times New Roman" w:cs="Times New Roman"/>
        </w:rPr>
        <w:t>Lakini habari zitokazo mashariki na kaskazini zitamfadhaisha; kwa hiyo atatoka kwa ghadhabu kuu ili kuharibu na kuwaangamiza wengi kabisa. Danieli 11:44.</w:t>
      </w:r>
    </w:p>
    <w:p>
      <w:pPr>
        <w:pStyle w:val="ArticleBody"/>
        <w:jc w:val="left"/>
      </w:pPr>
      <w:r>
        <w:rPr>
          <w:rFonts w:ascii="Times New Roman" w:hAnsi="Times New Roman" w:eastAsia="Times New Roman" w:cs="Times New Roman"/>
        </w:rPr>
        <w:t>Malaika wa tatu aliingia katika historia tarehe 22 Oktoba 1844, wakati tarumbeta ya saba ilipoanza kupigwa. Tarumbeta ya saba pia ni ole wa tatu wa Uislamu. Uasi wa mwaka 1863 ulinyamazisha mlio wa tarumbeta ya saba hadi 9/11, wakati ambapo malaika wa tatu alishuka katika Ufunuo sura ya kumi na nane, majengo makuu ya New York yakaporomoshwa kwa mguso wa nguvu ya Mungu.</w:t>
      </w:r>
    </w:p>
    <w:p>
      <w:pPr>
        <w:pStyle w:val="ArticleBody"/>
        <w:jc w:val="left"/>
      </w:pPr>
      <w:r>
        <w:rPr>
          <w:rFonts w:ascii="Times New Roman" w:hAnsi="Times New Roman" w:eastAsia="Times New Roman" w:cs="Times New Roman"/>
        </w:rPr>
        <w:t>9/11 ilikuwa Alfa, yaani mwanzo wa kipindi cha kutiwa muhuri, ambacho hufikia kikomo katika Omega, yaani mwisho wa kutiwa muhuri kwa wale mia arobaini na nne elfu, wakati wa sheria ya Jumapili ijayo hivi karibuni.</w:t>
      </w:r>
    </w:p>
    <w:p>
      <w:pPr>
        <w:pStyle w:val="ArticleBody"/>
        <w:jc w:val="left"/>
      </w:pPr>
      <w:r>
        <w:rPr>
          <w:rFonts w:ascii="Times New Roman" w:hAnsi="Times New Roman" w:eastAsia="Times New Roman" w:cs="Times New Roman"/>
        </w:rPr>
        <w:t>9/11 ni Alfa ya kipindi cha kujaribiwa kwa picha ya mnyama nchini Marekani, ambacho hukoma katika Omega ya kipindi hicho nchini Marekani, ambayo hutokea wakati alama ya mnyama inapolazimishwa nchini Marekani.</w:t>
      </w:r>
    </w:p>
    <w:p>
      <w:pPr>
        <w:pStyle w:val="ArticleBody"/>
        <w:jc w:val="left"/>
      </w:pPr>
      <w:r>
        <w:rPr>
          <w:rFonts w:ascii="Times New Roman" w:hAnsi="Times New Roman" w:eastAsia="Times New Roman" w:cs="Times New Roman"/>
        </w:rPr>
        <w:t>9/11 ni alfa au mwanzo wa hukumu ya walio hai juu ya mnyama wa nchi, pamoja na pembe zake za Kirepublikani na Kiprotestanti, ambayo inahitimia katika sheria ya Jumapili inayokuja hivi karibuni.</w:t>
      </w:r>
    </w:p>
    <w:p>
      <w:pPr>
        <w:pStyle w:val="ArticleBody"/>
        <w:jc w:val="left"/>
      </w:pPr>
      <w:r>
        <w:rPr>
          <w:rFonts w:ascii="Times New Roman" w:hAnsi="Times New Roman" w:eastAsia="Times New Roman" w:cs="Times New Roman"/>
        </w:rPr>
        <w:t>9/11 ni alfa ya "siku ya maandalizi ya Bwana," ambayo huishia katika jaribio la siku ya Sabato ya Bwana.</w:t>
      </w:r>
    </w:p>
    <w:p>
      <w:pPr>
        <w:pStyle w:val="ArticleBody"/>
        <w:jc w:val="left"/>
      </w:pPr>
      <w:r>
        <w:rPr>
          <w:rFonts w:ascii="Times New Roman" w:hAnsi="Times New Roman" w:eastAsia="Times New Roman" w:cs="Times New Roman"/>
        </w:rPr>
        <w:t>9/11 ni alfa ya kusimamishwa kwa hekalu, inayowakilishwa na jiwe la msingi; mchakato huo hukamilika wakati jiwe la kilele la omega linawekwa juu ya hekalu.</w:t>
      </w:r>
    </w:p>
    <w:p>
      <w:pPr>
        <w:pStyle w:val="ArticleBody"/>
        <w:jc w:val="left"/>
      </w:pPr>
      <w:r>
        <w:rPr>
          <w:rFonts w:ascii="Times New Roman" w:hAnsi="Times New Roman" w:eastAsia="Times New Roman" w:cs="Times New Roman"/>
        </w:rPr>
        <w:t>9/11 ni alfa ya ole wa tatu nchini Marekani, ambao unakoma katika tetemeko la ardhi la Ufunuo kumi na moja, ambalo ndilo sheria ya Jumapili inayokuja hivi karibuni. Katika tetemeko hilo ole wa tatu yaja upesi. Historia ya mipira ya moto ya Nashville inatangulia kufungwa kwa mlango wa rehema wakati wa sheria ya Jumapili, licha ya tamko la wale wanaowahukumu Waadventista wa Laodikia wakidai, "Sasa tumepotea."</w:t>
      </w:r>
    </w:p>
    <w:p>
      <w:pPr>
        <w:pStyle w:val="ArticleBody"/>
        <w:jc w:val="left"/>
      </w:pPr>
      <w:r>
        <w:rPr>
          <w:rFonts w:ascii="Times New Roman" w:hAnsi="Times New Roman" w:eastAsia="Times New Roman" w:cs="Times New Roman"/>
        </w:rPr>
        <w:t>Kitabu cha Yoeli na utimilifu wake katika Pentekoste huweka wazi mjadala kuhusu ujumbe wa Kilio cha Usiku wa Manane, wakati ambapo kundi moja lisiloweza kuelewa kuongezeka kwa maarifa huwashutumu wale wanaoelewa kuwa wamelewa. Mvutano kati ya walevi wa Efraimu na wenye hekima ni mada inayoshughulikiwa mara kwa mara katika Neno la kinabii la Mungu. Kipengele kimoja cha ukweli ni kwamba ujumbe huo ni wa hatua mbili, kama ilivyoonyeshwa na Petro katika chumba cha juu na baadaye hekaluni. Unawakilishwa na hukumu inayoanza katika nyumba ya Mungu, na kisha inawafuata wale walio nje ya nyumba ya Mungu. Mchakato wa hukumu pia unawakilishwa na sauti mbili za Ufunuo kumi na nane, ambapo sauti ya kwanza huanzia 9/11 na kuendelea hadi sheria ya Jumapili, na kisha sauti ya pili ya aya ya nne huashiria sheria ya Jumapili. Utofautisho wa ujumbe wa kinabii wa kweli na wa uongo wa mvua ya mwisho pia unaonyeshwa na Eliya, ambaye Malaki anamtambua kuwa atarudi kabla tu ya kufungwa kwa mlango wa rehema.</w:t>
      </w:r>
    </w:p>
    <w:p>
      <w:pPr>
        <w:pStyle w:val="ArticleBody"/>
        <w:jc w:val="left"/>
      </w:pPr>
      <w:r>
        <w:rPr>
          <w:rFonts w:ascii="Times New Roman" w:hAnsi="Times New Roman" w:eastAsia="Times New Roman" w:cs="Times New Roman"/>
        </w:rPr>
        <w:t>Alama za werevu na wapumbavu katika Mlima Karmeli zilikuwa “Eliya, yule mwenye hekima,” na manabii wapumbavu wa Baali. Eliya ni Petro, na manabii wa Baali ni walevi wa Efraimu. Mara tu wale walevi wapumbavu wanapodhihirishwa, kwa kumiminwa kwa moto, kuwa ni manabii wa uongo wa Baali, watu hatimaye hujibu: “Bwana, Yeye ndiye Mungu.” Waadventista wa Sabato wa Laodikia hudhihirishwa hivyo, katika utimilifu wa utabiri wa Nashville. Wale walio nje ya Uadventista ambao wakati huo wanaamshwa kutambua kutokuwa waaminifu kwa wapumbavu husadikishwa moyoni, lakini muda wao wa rehema bado haujafungwa. Mfano wa udhihirisho wa wanawali werevu na wapumbavu unaowakilishwa na ujumbe wa onyo wa Nashville ni alama ya njia katika utimilifu wa mwisho mkamilifu wa mfano wa wanawali kumi.</w:t>
      </w:r>
    </w:p>
    <w:p>
      <w:pPr>
        <w:pStyle w:val="ArticleBody"/>
        <w:jc w:val="left"/>
      </w:pPr>
      <w:r>
        <w:rPr>
          <w:rFonts w:ascii="Times New Roman" w:hAnsi="Times New Roman" w:eastAsia="Times New Roman" w:cs="Times New Roman"/>
        </w:rPr>
        <w:t>Kukatishwa tamaa cha tarehe 18 Julai 2020 kinafafanua ujumbe unaopaswa kusahihishwa, na kudhihirisha waliomo ndani ya Uadventista walio na mafuta, na wasio nayo. Wale waliokosa ujumbe wa mafuta unaoionya Nashville kisha wanatofautishwa na wale walio na mafuta. Kati ya makundi mawili ya wenye au wasio na mafuta ya ujumbe, kundi moja limepata uzoefu wa kukatishwa tamaa uliowakilishwa na kukatishwa tamaa kwa kwanza katika historia ya Wamileriti; jingine halina uzoefu huo. Bila kukatishwa tamaa ambako Wamileriti walikuwa kielelezo chake, hakuna marekebisho ya kufanywa kwa utabiri wowote uliokosa kutimia. Ukweli kwamba utabiri wa Nashville wa mwaka 2020 uliokuwa ukiutambulisha Uislamu unaendana na kipengele cha ujumbe ulioshindwa ambacho kinahitaji kusahihishwa.</w:t>
      </w:r>
    </w:p>
    <w:p>
      <w:pPr>
        <w:pStyle w:val="ArticleBody"/>
        <w:jc w:val="left"/>
      </w:pPr>
      <w:r>
        <w:rPr>
          <w:rFonts w:ascii="Times New Roman" w:hAnsi="Times New Roman" w:eastAsia="Times New Roman" w:cs="Times New Roman"/>
        </w:rPr>
        <w:t>Ushahidi wa hili unapatikana katika ukweli kwamba historia ya kuwasili kwa mipira ya moto ya Nashville si tu kwamba inalingana na historia ya kukatishwa tamaa kwa kwanza kwa Wamileraiti, na urekebishaji wa ujumbe uliofuata, bali pia kwa sababu inatokea ndani ya historia inayoanza na kuwasili kwa malaika wa tatu tarehe 9/11, ikiashiria kuwasili kwa Uislamu wa ole wa tatu, na kwamba Uislamu unawasili tena kinabii katika tetemeko la ardhi la sheria ya Jumapili la Ufunuo kumi na moja. Kudumisha Uislamu katika ujumbe bila rejeo lolote la moja kwa moja kutoka kwa Dada White kuhusu Uislamu na onyo la Nashville kumejengwa juu ya mada ya historia hiyo, ambayo ni Uislamu.</w:t>
      </w:r>
    </w:p>
    <w:p>
      <w:pPr>
        <w:pStyle w:val="ArticleBody"/>
        <w:jc w:val="left"/>
      </w:pPr>
      <w:r>
        <w:rPr>
          <w:rFonts w:ascii="Times New Roman" w:hAnsi="Times New Roman" w:eastAsia="Times New Roman" w:cs="Times New Roman"/>
        </w:rPr>
        <w:t>Katika makala ya mia moja hamsini na tatu ya mfululizo uitwao Kitabu cha Danieli tulibainisha kwamba, kwa mujibu wa ushuhuda wa Balaamu na punda, Uislamu, unaowakilishwa na punda, ungekuwa na mingiliano mitatu ya msingi na Marekani katika kipindi kuanzia 9/11 hadi Sheria ya Jumapili. Tulitambua 9/11 kuwa la kwanza, kisha Oktoba 7, 2022 kuwa la pili. Tuliona kwamba shambulio la kwanza lilikuwa juu ya nchi tukufu ya kiroho, na shambulio la pili lilikuwa juu ya nchi tukufu halisi ya Israeli, na kwamba shambulio la tatu litakuwa shambulio katika tetemeko la ardhi la Sheria ya Jumapili. Tulionyesha kwamba historia ya Balaamu katika kiwango hiki cha kinabii ilibeba alama ya ukweli, kwa maana shambulio la kwanza na la mwisho yalielekezwa juu ya nchi tukufu ya kiroho, na shambulio la kati lilielekezwa juu ya nchi tukufu halisi, ambayo ni ishara ya uasi. Sasa tunaona kwamba pigo la nne linaloashiria mwanzo wa ujumbe wa Kilio cha Usiku wa Manane litafanyika katika nchi tukufu ya kiroho wakati mipira ya moto ya Nashville itakapotimia. Hii inamaanisha kwamba pigo la pili la Balaamu na punda wake ni maradufu, la kwanza kati ya mapigo hayo mawili likiwa juu ya nchi tukufu halisi, na la pili juu ya nchi tukufu ya kiroho.</w:t>
      </w:r>
    </w:p>
    <w:p>
      <w:pPr>
        <w:pStyle w:val="ArticleBody"/>
        <w:jc w:val="left"/>
      </w:pPr>
      <w:r>
        <w:rPr>
          <w:rFonts w:ascii="Times New Roman" w:hAnsi="Times New Roman" w:eastAsia="Times New Roman" w:cs="Times New Roman"/>
        </w:rPr>
        <w:t>Makala iliwasilisha kweli isiyokamilika ambayo Simba wa kabila la Yuda sasa ameifunua kama shahidi mwingine wa uhusiano wa kinabii wa Uislamu na mapira ya moto ya Nashville. Hoja nyingine ya kuunga mkono uhusiano wa Uislamu na mapira ya moto inapatikana ndani ya mistari ya marekebisho ya historia takatifu. Kila harakati ya marekebisho ina dhamira yake mahsusi inayopenya harakati nzima. Katika harakati ya marekebisho ya Musa, lilihusu kuingia katika agano na watu teule. Katika mstari wa marekebisho wa Kristo, lilihusu Masihi. Katika mstari wa marekebisho wa Daudi, lilihusu Amri Kumi na Patakatifu. Kwa Wamileri, dhamira ilikuwa wakati wa kinabii, kwa maana Wamileri walibeba “ujumbe wa wakati.” Kwa kuwasili kwa malaika wa tatu mnamo 9/11, dhamira ya mstari wa marekebisho wa wale mia na arobaini na nne elfu ilitambuliwa kuwa Uislamu wa ole wa tatu, wana wa mashariki, punda wa unabii wa Biblia, farasi wa vita wa Ufunuo 9, upepo wa mashariki, nzige, na kukasirishwa kwa mataifa.</w:t>
      </w:r>
    </w:p>
    <w:p>
      <w:pPr>
        <w:pStyle w:val="ArticleBody"/>
        <w:jc w:val="left"/>
      </w:pPr>
      <w:r>
        <w:rPr>
          <w:rFonts w:ascii="Times New Roman" w:hAnsi="Times New Roman" w:eastAsia="Times New Roman" w:cs="Times New Roman"/>
        </w:rPr>
        <w:t>Tetemeko la ardhi la Ufunuo sura ya kumi na moja linatambulisha Uislamu wa ole la tatu, na wakati huohuo linawakilisha hitimisho la ujumbe wa Kilio cha Usiku wa Manane. Kilio cha Usiku wa Manane kilitiwa mfano na kuingia kwa ushindi kwa Kristo katika Yerusalemu, ambalo lilianza kwa kufunguliwa kwa punda. Mwanzo wa Kilio cha Usiku wa Manane katika historia ya Wamileraiti ulikuwa kuwasili kwa Samuel Snow akiwa amepanda farasi katika mkutano wa kambi wa Exeter. Mwanzo wa kipindi cha Kilio cha Usiku wa Manane umeainishwa kwa ishara za Uislamu. Kuna ushuhuda tele kuthibitisha kwamba ujumbe uliorekebishwa wa Julai 18, 2020 unaujumuisha Uislamu kama sehemu ya ujumbe wa onyo. Hakuna tarehe iliyoainishwa, lakini mipira ya moto ya Nashville inatambulisha mzozo wa “divai mpya” katika siku za mwisho, hivyo mipira ya moto ya Nashville inajumuisha Uislamu, lakini vipi kuhusu utambulisho wa mipira hiyo ya moto kama silaha za nyuklia?</w:t>
      </w:r>
    </w:p>
    <w:p>
      <w:pPr>
        <w:pStyle w:val="ArticleBody"/>
        <w:jc w:val="left"/>
      </w:pPr>
      <w:r>
        <w:rPr>
          <w:rFonts w:ascii="Times New Roman" w:hAnsi="Times New Roman" w:eastAsia="Times New Roman" w:cs="Times New Roman"/>
        </w:rPr>
        <w:t>Ujumbe lazima udumishe utambulisho wa Uislamu kama hasimu katika shambulio, kwa kuzingatia ushahidi wa wengi. Kosa la uwekaji wakati linalohitaji kusahihishwa limefananishwa na miaka ya 1840 na 1844. Wakati haupaswi tena kuwa sehemu ya ujumbe wa kinabii, ingawa nambari bado zimo. Kosa linalowakilishwa na kutoelewa kwa Patakatifu nalo lazima lisuluhishwe, lakini kabla halijatatuliwa na kuingizwa katika ujumbe uliosahihishwa, kosa lililofananishwa na kutoelewa kwa Patakatifu lazima litambuliwe. Kutoelewa huko kwa Patakatifu kulikuwa kikiwakilisha nini katika onyo la Nashville la tarehe 18 Julai?</w:t>
      </w:r>
    </w:p>
    <w:p>
      <w:pPr>
        <w:pStyle w:val="ArticleBody"/>
        <w:jc w:val="left"/>
      </w:pPr>
      <w:r>
        <w:rPr>
          <w:rFonts w:ascii="Times New Roman" w:hAnsi="Times New Roman" w:eastAsia="Times New Roman" w:cs="Times New Roman"/>
        </w:rPr>
        <w:t>Nashikilia kwamba majibu yanapatikana katika mwanga ambao umeendelea kufunuliwa tangu mwishoni mwa mwaka 2023. Mfululizo mitatu sambamba, kila mmoja ukiwa na sura kumi na moja—kuanzia sura ya kumi na moja hadi ya ishirini na mbili—katika Mwanzo, Mathayo na Ufunuo, ni kufanywa upya kwa agano la Mungu na wale mia moja arobaini na nne elfu. Je, tunakataa rehema Yake kwa kutenda kana kwamba hatukusikia mwito Wake, au twapiga magoti na kutangaza kwa nguvu zetu za kibinadamu, "yote Anayotuamuru, nitayatenda"? Au tunamruhusu Roho Mtakatifu aiandike sheria Yake juu ya mioyo yetu na nia zetu?</w:t>
      </w:r>
    </w:p>
    <w:p>
      <w:pPr>
        <w:pStyle w:val="ArticleBody"/>
        <w:jc w:val="left"/>
      </w:pPr>
      <w:r>
        <w:rPr>
          <w:rFonts w:ascii="Times New Roman" w:hAnsi="Times New Roman" w:eastAsia="Times New Roman" w:cs="Times New Roman"/>
        </w:rPr>
        <w:t>Majibu pia yanapatikana katika kufunuliwa kwa mistari mitatu ya Danieli sura ya kumi na mbili, inayowasilisha wakati kama ujumbe wa kwanza, wa pili, na wa tatu wa malaika. Mistari hiyo mitatu pia inaweka alama tarehe 31 Desemba 2023 katika mstari wa saba, tarehe 18 Julai 2020 katika mstari wa kumi na mbili, kisha mstari wa kumi na moja unawakilisha kuanzia mwaka 1989 hadi sheria ya Jumapili, na kuendelea mpaka kufungwa kwa mlango wa rehema. Kweli hizo tatu, zilizo ndani ya mistari hiyo mitatu, zimo katika kifungu kilekile cha Maandiko ambacho kinaweka wazi mchakato wa majaribu wa sehemu tatu unaotokea daima wakati muhuri wa unabii unavunjwa!</w:t>
      </w:r>
    </w:p>
    <w:p>
      <w:pPr>
        <w:pStyle w:val="ArticleBody"/>
        <w:jc w:val="left"/>
      </w:pPr>
      <w:r>
        <w:rPr>
          <w:rFonts w:ascii="Times New Roman" w:hAnsi="Times New Roman" w:eastAsia="Times New Roman" w:cs="Times New Roman"/>
        </w:rPr>
        <w:t>Kristo hakuvunja tu muhuri wa jaribio lenye sehemu tatu la Danieli sura ya kumi na mbili, bali pia alivitambulisha majaribio hayo kuwa ni jaribio la msingi, likafuatwa na jaribio la Hekalu, kisha jaribio la lakmusi. Aidha, alibainisha kwamba jaribio la msingi lilianza tarehe 31 Desemba 2023, na liliegemea jaribio la msingi la harakati ya Wamilleri, kama inavyowakilishwa na mpinga-Kristo kuwa ishara inayoasisi maono ya nje.</w:t>
      </w:r>
    </w:p>
    <w:p>
      <w:pPr>
        <w:pStyle w:val="ArticleBody"/>
        <w:jc w:val="left"/>
      </w:pPr>
      <w:r>
        <w:rPr>
          <w:rFonts w:ascii="Times New Roman" w:hAnsi="Times New Roman" w:eastAsia="Times New Roman" w:cs="Times New Roman"/>
        </w:rPr>
        <w:t>Kisha akatambua jaribio la pili, yaani jaribio la hekalu, kama linavyowakilishwa na maono ya Danieli kuhusu Kristo hekaluni katika sura ya kumi. Jaribio hilo linaendelea kwa sasa. Kufunuliwa kwa sura ya kumi na mbili ya Danieli kuhusu tarehe za 1989, 18 Julai 2020, 31 Desemba 2023, na sheria ya Jumapili kunajumuisha maono ya Roma na maono ya Kristo. Maono hayo mawili yamewekwa wazi katika maono yale yale ambamo kufunuliwa kwa sura ya kumi na mbili kunapatikana. Sura hizo tatu ni maono moja, na maono ya Kristo ni jaribio la hekalu katika sura ya kumi, maono ya Mpinga-Kristo ni jaribio la msingi katika sura ya kumi na moja, na alama za njia za wale mia moja arobaini na nne elfu katika sura ya kumi na mbili zinawakilisha jaribio la tatu, ambalo ni jaribio la litmusi, ambamo wapumbavu hutenganishwa na wenye hekima, wakati wengi wakitakaswa, wakifanywa weupe, na kujaribiwa.</w:t>
      </w:r>
    </w:p>
    <w:p>
      <w:pPr>
        <w:pStyle w:val="ArticleBody"/>
        <w:jc w:val="left"/>
      </w:pPr>
      <w:r>
        <w:rPr>
          <w:rFonts w:ascii="Times New Roman" w:hAnsi="Times New Roman" w:eastAsia="Times New Roman" w:cs="Times New Roman"/>
        </w:rPr>
        <w:t>Mtihani wa hekalu ulifungua nuru ya Walawi sura ya ishirini na tatu, ambayo ilikuwa nuru ya sanduku la agano, yaani nuru ya alfa ya Sabato ya siku ya saba na nuru ya omega ya Sabato ya mwaka wa saba. Nuru ya Sabato za alfa na omega hutambulisha nuru ya Umwilisho. Nuru hiyo humtambulisha Mungu akichukua mwili wa kibinadamu kwa kusudi la kurejesha muungano wa Uungu na ubinadamu—kazi ambayo Kristo alianza tarehe 22 Oktoba 1844; kazi ambayo sasa anaikamilisha katika hukumu ya walio hai.</w:t>
      </w:r>
    </w:p>
    <w:p>
      <w:pPr>
        <w:pStyle w:val="ArticleBody"/>
        <w:jc w:val="left"/>
      </w:pPr>
      <w:r>
        <w:rPr>
          <w:rFonts w:ascii="Times New Roman" w:hAnsi="Times New Roman" w:eastAsia="Times New Roman" w:cs="Times New Roman"/>
        </w:rPr>
        <w:t>Nuru ya Mambo ya Walawi ishirini na tatu iliunganisha sikukuu za alfa za majira ya machipuko na sikukuu za omega za majira ya vuli ili kuzaa historia yenyewe ya 31 Desemba 2023 hadi kufikia kufungwa kwa kipindi cha majaribio ya kibinadamu. Ndani ya mstari huo, jaribio la msingi limewekewa alama kuwa linafika tarehe 31 Desemba 2023, na jaribio la hekalu limebainishwa kuanza mwaka 2025, nalo huendelea hadi kwenye kipimo cha litmusi cha Sikukuu ya Baragumu. Sauti ya nyikani iliyoanza Julai 2023 imewekewa alama na Sikukuu ya Mikate Isiyochachwa iliyomalizika siku tano baada ya alama ya njia ya sehemu tatu. Kisha kulikuwa na kipindi cha siku thelathini kilichofuatwa na alama ya njia ya sehemu tatu iliyofuatwa na siku tano, hivyo kuonyesha hatua tatu za Injili ya milele. Alama ya njia ya alfa ya sehemu tatu iliyofuatwa na siku tano ndiyo malaika wa kwanza; siku thelathini ndizo malaika wa pili; na alama ya njia ya omega ya sehemu tatu iliyofuatwa na siku tano hadi kwenye sheria ya Jumapili ya Pentekoste ndiyo malaika wa tatu.</w:t>
      </w:r>
    </w:p>
    <w:p>
      <w:pPr>
        <w:pStyle w:val="ArticleBody"/>
        <w:jc w:val="left"/>
      </w:pPr>
      <w:r>
        <w:rPr>
          <w:rFonts w:ascii="Times New Roman" w:hAnsi="Times New Roman" w:eastAsia="Times New Roman" w:cs="Times New Roman"/>
        </w:rPr>
        <w:t>Kristo pia alifunua nuru ya Mambo ya Walawi ishirini na tatu kuhusu ujenzi wa sanduku la agano katika kipindi cha majaribu cha hekaluni. Ujumbe au malaika wa Sabato ya siku ya saba upande mmoja wa sanduku, na malaika wa Sabato ya mwaka wa saba upande wa pili wa sanduku, wanawakilisha makerubi wanaofunika wanaotazama ndani ya sanduku. Katika historia ya kutiwa muhuri kwa laki moja na arobaini na nne elfu, nuru pacha ya hao malaika wawili inawakilisha Sabato ya siku ya saba na fundisho la Umwilisho, somo litakalosomwa katika umilele wote.</w:t>
      </w:r>
    </w:p>
    <w:p>
      <w:pPr>
        <w:pStyle w:val="ArticleBody"/>
        <w:jc w:val="left"/>
      </w:pPr>
      <w:r>
        <w:rPr>
          <w:rFonts w:ascii="Times New Roman" w:hAnsi="Times New Roman" w:eastAsia="Times New Roman" w:cs="Times New Roman"/>
        </w:rPr>
        <w:t>Bila shaka, iwapo hutaweza kuona kwamba nyakati saba ni ishara ya Yubilei, yaani Tangazo la Ukombozi la kiroho la mwaka 1863, basi hutaona kwamba unabii wa Alfa na Omega wa William Miller ulikuwa nyakati saba na siku elfu mbili mia tatu. Kutoweza kuona umuhimu wa unabii hizo mbili za wakati zinazohusiana huzuia utambuzi wowote kwamba mwaka 1798 unawakilisha nyakati saba, na mwaka 1844 unawakilisha siku elfu mbili mia tatu. Kwa kukosa maarifa hayo, itakuwa karibu haiwezekani kuona kwamba panapokusanywa Mambo ya Walawi sura ya ishirini na tatu, mstari juu ya mstari, kwa kuweka pamoja aya zake ishirini na mbili za kwanza zinazoweka wazi sikukuu za majira ya kuchipua na aya zake ishirini na mbili za mwisho za sikukuu za majira ya vuli; kwamba ule mstari unaanza na Sabato ya siku ya saba inayoakilishwa na mwaka 1844, na Sabato inayohitimisha mstari wa aya arobaini na nne ni Sabato ya nchi inayoakilishwa na mwaka 1798.</w:t>
      </w:r>
    </w:p>
    <w:p>
      <w:pPr>
        <w:pStyle w:val="ArticleBody"/>
        <w:jc w:val="left"/>
      </w:pPr>
      <w:r>
        <w:rPr>
          <w:rFonts w:ascii="Times New Roman" w:hAnsi="Times New Roman" w:eastAsia="Times New Roman" w:cs="Times New Roman"/>
        </w:rPr>
        <w:t>Kutoweza kuona uhusiano wa Sabato mbili kunaashiria kutokuweza kuona kwamba kipindi cha mara saba cha 1798 ni ubinadamu na kipindi cha siku elfu mbili mia tatu cha 1844 ni Uungu. Kwa upofu wa kina namna hiyo, huonekana kuwa karibu haiwezekani kutambua kwamba nuru ya alfa ya Sabato ya siku ya saba na nuru ya omega ya fundisho la Umwilisho zinabainisha kazi ya Kristo ya kuunganisha Uungu wake na ubinadamu wa mwanadamu aliyeanguka. Kazi ya Kristo ya kuunganisha Uungu wake na ubinadamu wetu ndiyo kazi ya kuunganisha 1798 na 1844, kwa maana 1798 huwakilisha mwili wa kibinadamu na 1844 huwakilisha Uungu.</w:t>
      </w:r>
    </w:p>
    <w:p>
      <w:pPr>
        <w:pStyle w:val="ArticleBody"/>
        <w:jc w:val="left"/>
      </w:pPr>
      <w:r>
        <w:rPr>
          <w:rFonts w:ascii="Times New Roman" w:hAnsi="Times New Roman" w:eastAsia="Times New Roman" w:cs="Times New Roman"/>
        </w:rPr>
        <w:t>Ubinadamu uliumbwa kwa mfano wa Mungu, ukiwa na asili ya juu na asili ya chini. Asili ya juu ya mwanadamu ni ya mwilini na imeuzwa chini ya dhambi. Kristo humpa nafsi iliyongoka nia yake katika wakati wa uongofu, kwa maana uongofu ndiko kuhesabiwa haki kunakotukia, na kuhesabiwa haki ni kufanywa mwenye haki. Asili ya chini haiwezi kukombolewa papo hapo, na ahadi ya Injili kuhusu asili ya chini ni kwamba tutapokea mwili uliotukuzwa wakati wa kurudi kwa Kristo. Asili ya juu ni nia, na asili ya chini ni mwili. Asili ya juu ni unabii wa nyakati saba uliokamilika tarehe 22 Oktoba 1844 katika Siku ya Upatanisho, wakati tarumbeta ya saba na tarumbeta ya yubilei zilipoanza kupigwa. Nyakati saba za asili ya chini zilikoma mwaka 1798, kwa kuwa haiwezi kufanywa upya hadi kurudi mara ya pili kwa Kristo.</w:t>
      </w:r>
    </w:p>
    <w:p>
      <w:pPr>
        <w:pStyle w:val="ArticleBody"/>
        <w:jc w:val="left"/>
      </w:pPr>
      <w:r>
        <w:rPr>
          <w:rFonts w:ascii="Times New Roman" w:hAnsi="Times New Roman" w:eastAsia="Times New Roman" w:cs="Times New Roman"/>
        </w:rPr>
        <w:t>Nyakati saba za 1798, nyakati saba za 1844, na miaka elfu mbili mia tatu ya 1844 zinawakilisha kazi ya Kristo iliyoanza tarehe 22 Oktoba 1844. Kazi hiyo ilikuwa ya kuunganisha Uungu wake na ubinadamu, lakini hekalu linaloundwa na ubinadamu na Uungu lilipotakiwa kuunganishwa mwaka 1844, mwaka 1798 haukupaswa kujumuishwa, kwa kuwa 1798 inawakilisha ua la Mataifa.</w:t>
      </w:r>
    </w:p>
    <w:p>
      <w:pPr>
        <w:pStyle w:val="ArticleBody"/>
        <w:jc w:val="left"/>
      </w:pPr>
      <w:r>
        <w:rPr>
          <w:rFonts w:ascii="Times New Roman" w:hAnsi="Times New Roman" w:eastAsia="Times New Roman" w:cs="Times New Roman"/>
        </w:rPr>
        <w:t>Mtihani wa Hekalu unajumuisha kupimwa kwa Hekalu, na mapema katika historia ya mchakato wa kufunuliwa ulioanza mwaka 2023, kufunuliwa kwa ngurumo saba kulitambua historia ya kuvunjika kwa matumaini la kwanza hadi Kuvunjika kwa Matumaini Kuu kuwa ndicho dhihirisho la mwisho na kamilifu la historia inayowakilishwa na ngurumo saba, ambazo uvuvio unasema zinawakilisha matukio yaliyotukia katika historia ya malaika wa kwanza na wa pili, na pia matukio ya wakati ujao ambayo yangefunuliwa kwa utaratibu wao. Utimizaji mkamilifu uliwekwa ndani ya mfumo wa ukweli uliokuwa miongoni mwa mafunuo ya kwanza yaliyokuja mwaka 2023. Kuvunjika kwa matumaini mwanzoni kuliwakilisha kuvunjika kwa matumaini la omega, na katikati palikuwa na mkutano wa kambi huko Exeter ambako wenye hekima na wapumbavu walitenganishwa kwa msingi wa "mafuta" ya ujumbe.</w:t>
      </w:r>
    </w:p>
    <w:p>
      <w:pPr>
        <w:pStyle w:val="ArticleBody"/>
        <w:jc w:val="left"/>
      </w:pPr>
      <w:r>
        <w:rPr>
          <w:rFonts w:ascii="Times New Roman" w:hAnsi="Times New Roman" w:eastAsia="Times New Roman" w:cs="Times New Roman"/>
        </w:rPr>
        <w:t>Hekalu la Wamileraiti lilisimamishwa toka kukatishwa tamaa hadi kukatishwa tamaa; hivyo hutambulisha kwamba hekalu la mia moja arobaini na nne elfu linasimamishwa kuanzia tarehe 18 Julai 2020 hadi sheria ya Jumapili inayokaribia, ambapo mlango hufungwa katika mfano, kama ulivyofungwa tarehe 22 Oktoba 1844. Historia inayowakilishwa na ngurumo saba ni historia ileile inayowakilishwa katika nuru ya Danieli kumi na mbili. Nuru ya siku elfu moja mia mbili na tisini za Danieli kumi na mbili inaunganika moja kwa moja na kipindi cha miaka thelathini kinachoonyeshwa katika aya ya kumi na moja. Pia inaunganishwa na miaka thelathini inayoainishwa na mwakilishi wa kwanza wa agano pamoja na watu teule, na nabii aliyeinuliwa ili kubainisha mabadiliko ya uhusiano wa agano wa Israeli wa kimwili kwenda kwa Israeli wa kiroho. Siku thelathini zilizo katikati ya muundo wa Mambo ya Walawi ishirini na tatu ni miaka ileile thelathini ya hatua ya kwanza ya agano la Ibrahimu lenye sehemu tatu pamoja na Mungu. Miaka thelathini kutoka 508 hadi 538 katika aya ya kumi na moja ni ishara ya ukuhani wa mia moja arobaini na nne elfu.</w:t>
      </w:r>
    </w:p>
    <w:p>
      <w:pPr>
        <w:pStyle w:val="ArticleBody"/>
        <w:jc w:val="left"/>
      </w:pPr>
      <w:r>
        <w:rPr>
          <w:rFonts w:ascii="Times New Roman" w:hAnsi="Times New Roman" w:eastAsia="Times New Roman" w:cs="Times New Roman"/>
        </w:rPr>
        <w:t>Siku thelathini katika muundo wa Mambo ya Walawi sura ya ishirini na tatu ni sehemu ya siku arobaini ambazo Kristo aliwafundisha wanafunzi Wake uso kwa uso hadi alipopaa. Thelathini ni ishara ya makuhani waliokuwa wanaanza kuhudumu wakiwa na umri wa miaka thelathini. Miaka thelathini ya 508 hadi 538 inabainisha mpito wa Roma ya kipagani kwenda Roma ya kipapa, na kwa kufanya hivyo inabainisha mpito wa ukuhani wa Laodikia wa mia arobaini na nne elfu kwenda katika ukuhani wa Filadelfia wa mia arobaini na nne elfu. Mpito huo hutokea kwa hatua tatu kama zinavyowakilishwa na 508, wakati “cha kila siku” kilipoondolewa; amri ya Yustinian ya mwaka 533; kisha sheria ya Jumapili ya mwaka 538, ambapo mpito huo ulikamilishwa.</w:t>
      </w:r>
    </w:p>
    <w:p>
      <w:pPr>
        <w:pStyle w:val="ArticleBody"/>
        <w:jc w:val="left"/>
      </w:pPr>
      <w:r>
        <w:rPr>
          <w:rFonts w:ascii="Times New Roman" w:hAnsi="Times New Roman" w:eastAsia="Times New Roman" w:cs="Times New Roman"/>
        </w:rPr>
        <w:t>Miaka ile thelathini inawakilisha kipindi kuanzia 1989 hadi sheria ya Jumapili, ambapo watu wa Mungu wa Filadelfia waliotiwa muhuri, wakiwa kama hekalu lake, watainuliwa ili ulimwengu wote uwaone. Ndipo dunia itahukumu kati ya Kristo, anayewakilishwa na watu wake, walioketi katika mahali pa mbinguni pamoja na Kristo na hivyo wamo katika hekalu la Mungu; au yule mtu wa dhambi, anayeketi katika hekalu la Mungu, akijionyesha kuwa yeye ndiye Mungu. Wakati wa sheria ya Jumapili ijayo hivi karibuni, wafanyakazi wa saa ya kumi na moja, ambao pia ndio umati mkubwa, watakabiliwa na jaribio la kimsingi. Je, Sabato ya siku ya saba ndiyo Sabato ya Mungu, au siku ya jua ndiyo Sabato ya Mungu?</w:t>
      </w:r>
    </w:p>
    <w:p>
      <w:pPr>
        <w:pStyle w:val="ArticleScripture"/>
        <w:jc w:val="left"/>
      </w:pPr>
      <w:r>
        <w:rPr>
          <w:rFonts w:ascii="Times New Roman" w:hAnsi="Times New Roman" w:eastAsia="Times New Roman" w:cs="Times New Roman"/>
        </w:rPr>
        <w:t>"Na sasa tukio jingine likapita mbele yake. Alikuwa ameonyeshwa kazi ya Shetani ya kuwaongoza Wayahudi kumkataa Kristo, ilhali walidai kuiheshimu sheria ya Baba yake. Sasa akaiona dunia ya Kikristo ikiwa chini ya udanganyifu wa namna ile ile, wakikiri kumkubali Kristo huku wakikataa sheria ya Mungu. Alikuwa amesikia kutoka kwa makuhani na wazee lile kilio cha hamaki kali, ‘Mwondoe mbali!’ ‘Msulubishe, msulubishe!’ na sasa akasikia kutoka kwa walimu wanaodai kuwa Wakristo kilio, ‘Ondoeni sheria!’ Akaona Sabato ikikanyagwa chini ya miguu, na agizo bandia likaanzishwa badala yake. Tena Musa akajawa na mshangao na hofu kuu. Wale waliomwamini Kristo wangewezaje kuikataa sheria iliyonenwa kwa sauti yake mwenyewe juu ya mlima mtakatifu? Ni vipi yeyote amchaye Mungu angeweka kando sheria iliyo msingi wa utawala wake mbinguni na duniani? Kwa furaha Musa akaona sheria ya Mungu bado ikiheshimiwa na kutukuzwa na wachache waaminifu. Akaona pambano kuu la mwisho la nguvu za dunia kuwaangamiza waishikao sheria ya Mungu. Akatazamia wakati ambapo Mungu atasimama kuwaadhibu wakaaji wa dunia kwa uovu wao, na wale waliolihofu Jina lake watafunikwa na kufichwa siku ya hasira yake. Akasikia agano la amani la Mungu pamoja na wale waliolishika sheria yake, anapotoa sauti yake kutoka maskani yake takatifu, na mbingu na nchi zikitikisika. Akaona kuja kwa pili kwa Kristo katika utukufu, wafu waadilifu wakifufuliwa kwa uzima usiokufa, na watakatifu walio hai wakageuzwa bila kuona mauti, nao pamoja wakipaa kwa nyimbo za furaha kwenda katika Mji wa Mungu." Mababu na Manabii, 476.</w:t>
      </w:r>
    </w:p>
    <w:p>
      <w:pPr>
        <w:pStyle w:val="ArticleBody"/>
        <w:jc w:val="left"/>
      </w:pPr>
      <w:r>
        <w:rPr>
          <w:rFonts w:ascii="Times New Roman" w:hAnsi="Times New Roman" w:eastAsia="Times New Roman" w:cs="Times New Roman"/>
        </w:rPr>
        <w:t>Mkutano mkubwa, ambao ni Wamataifa na wafanyakazi wa saa moja, wanajaribiwa kwa jaribio la msingi, linalofuatwa mara moja na jaribio la hekalu. Je, hekalu la kibinadamu la Roma pamoja na yule mtu wa dhambi ndilo litakalokuwa mwamba au mchanga ambao juu yake unajenga imani yako? Au ni hekalu la Umwilisho, ambalo ni Uungu na Ubinadamu vilivyounganishwa, ambalo ndilo hekalu la elfu mia arobaini na nne, ambalo Petro aiitayo “nyumba ya kiroho”? Katika kipindi hicho cha kujaribiwa kwa msingi na hekalu, mateso yatakamilisha kipimo cha lakmusi cha hatua ya tatu, kisha kipindi cha majaribio ya kibinadamu kitafungwa.</w:t>
      </w:r>
    </w:p>
    <w:p>
      <w:pPr>
        <w:pStyle w:val="ArticleBody"/>
        <w:jc w:val="left"/>
      </w:pPr>
      <w:r>
        <w:rPr>
          <w:rFonts w:ascii="Times New Roman" w:hAnsi="Times New Roman" w:eastAsia="Times New Roman" w:cs="Times New Roman"/>
        </w:rPr>
        <w:t>Simba wa kabila la Yuda sasa anakamilisha historia iliyofichika ya aya ya arobaini, naye ameleta hata nuru zaidi kupitia unabii watatu wa miaka mia mbili na hamsini wa Koreshi, Nero na Trump; naye alifanya hivyo katika wakati uleule ambao alikuwa amesisitiza kazi ya kuutangaza ujumbe uliosahihishwa wa Nashville. Mstari wa Nero hutoa muundo wa msingi kwa kusimamishwa kwa mwisho kwa sanamu ya mnyama nchini Marekani, kisha ulimwenguni mzima. Mstari wa Koreshi wa mwaka 457 KK unabainisha historia kati ya Raphia na Panium, historia kati ya Vita vya Ukraine na Vita vya Dunia vya Tatu vinavyoanza wakati Panium inapoungana na Actium katika sheria ya Jumapili inayokuja karibuni. Mstari wa Trump unamalizika mwaka huu tarehe 4 Julai.</w:t>
      </w:r>
    </w:p>
    <w:p>
      <w:pPr>
        <w:pStyle w:val="ArticleBody"/>
        <w:jc w:val="left"/>
      </w:pPr>
      <w:r>
        <w:rPr>
          <w:rFonts w:ascii="Times New Roman" w:hAnsi="Times New Roman" w:eastAsia="Times New Roman" w:cs="Times New Roman"/>
        </w:rPr>
        <w:t>Nero ni ishara ya mateso; kanisa la Smirna hutambulisha historia inayoendelea hadi mateso yanapokoma miaka 250 baadaye katika kanisa la Pergamo na mwafaka. Mstari huo unatambulisha kusimamishwa kwa sura, na hivyo unalingana na historia wakati ambapo sura ya Kristo inasimamishwa katika hekalu Lake. "Tamko" ndilo sehemu ya kuanzia inayopelekea sheria ya kwanza ya Jumapili, ambayo inafuatwa na mlango uliofungwa wa mgawanyiko kati ya mashariki na magharibi, wenye hekima na wapumbavu, ngano na magugu, na waliookolewa au waliopotea. "Tamko" linaloanza kipindi hicho pia ndilo "tamko" linaloanzisha kipindi kilekile cha majaribu kwa ulimwengu. "Tamko" hivyo ni la kwanza na la mwisho. Kila alama ya njia ya mstari wa miaka kumi na saba wa Nero inatambulisha kuongezeka kwa mateso ya mgogoro wa sheria ya Jumapili unaoanza kwa "tamko," kitu cha namna ya "amri ya kiutendaji" ya rais.</w:t>
      </w:r>
    </w:p>
    <w:p>
      <w:pPr>
        <w:pStyle w:val="ArticleBody"/>
        <w:jc w:val="left"/>
      </w:pPr>
      <w:r>
        <w:rPr>
          <w:rFonts w:ascii="Times New Roman" w:hAnsi="Times New Roman" w:eastAsia="Times New Roman" w:cs="Times New Roman"/>
        </w:rPr>
        <w:t>Amri tatu za Koreshi za mwaka 457 KK zinabainisha kipindi cha miaka kumi na saba chenye alama tatu za njia mwishoni; vivyo hivyo kwa mstari wa Nero na kwa mstari mwingine wa Koreshi; na mistari hiyo ilihitimishwa kwa kuwasili kwa malaika wa kwanza, wa pili, na wa tatu kuanzia 1798 hadi 1844. Hatua tatu za Koreshi ni vita vya Raphia, kisha miaka kumi hadi hatua ya pili, na kisha miaka saba hadi vita vya Panium. Mwanzo na mwisho wa kipindi hicho vyote ni vita, hivyo vinabeba alama ya Alfa na Omega. Kipindi cha kwanza cha miaka kumi kinawakilisha kipindi cha kujaribiwa kilichoanza mwaka 2014 pamoja na Vita vya Ukraine, na kipindi cha pili kinamalizika miaka saba baadaye katika vita vya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alifungua muhuri wa ujumbe wa wakati kwa Wamileraiti katika historia ya malaika wa kwanza na wa pili, naye anafungua muhuri wa ujumbe wa hesabu katika historia ya wale laki moja na arobaini na nne elfu, ambayo ndiyo historia ya malaika wa tatu.</w:t>
      </w:r>
    </w:p>
    <w:p>
      <w:pPr>
        <w:pStyle w:val="ArticleBody"/>
        <w:jc w:val="left"/>
      </w:pPr>
      <w:r>
        <w:rPr>
          <w:rFonts w:ascii="Times New Roman" w:hAnsi="Times New Roman" w:eastAsia="Times New Roman" w:cs="Times New Roman"/>
        </w:rPr>
        <w:t>Historia za kinabii za kifumbo, kama vile miaka ishirini na miwili kuanzia 1776 hadi 1798 inayowakilishwa na Mapinduzi ya Wamakabayo, hutambulisha sababu ya kuanza kwa ufalme wa sita, na sababu ya kuisha kwa ufalme wa tano. Rais wa ishirini na mbili, Grover Cleveland, alikuwa Alfa wa marais, akiwa kielelezo cha Rais Omega, Donald Trump, kwa kuwa ndio marais wawili pekee waliohudumu mihula miwili isiyofuatana. Trump ni rais wa ishirini na mbili kushinda muhula wa pili, ukihesabu pia marais wengine waliochukua madaraka ndani ya muhula wa rais aliyewatangulia, pamoja na marais waliopata ushindi wa muhula wa pili wao wenyewe. Ufalme wa sita wa unabii wa Biblia ulianza mwaka 1798, baada ya miaka ishirini na miwili tangu Tangazo la Uhuru. 1798 hadi 2026 yanawakilishwa na 22 katika tarehe ya Alfa na 22 katika tarehe ya Omega.</w:t>
      </w:r>
    </w:p>
    <w:p>
      <w:pPr>
        <w:pStyle w:val="ArticleBody"/>
        <w:jc w:val="left"/>
      </w:pPr>
      <w:r>
        <w:rPr>
          <w:rFonts w:ascii="Times New Roman" w:hAnsi="Times New Roman" w:eastAsia="Times New Roman" w:cs="Times New Roman"/>
        </w:rPr>
        <w:t>Kuna mifululizo mitatu ya sura kumi na moja, inayoanzia sura ya kumi na moja na kuishia sura ya ishirini na mbili. Kila mmoja wa hiyo mifululizo mitatu ya sura kumi na moja una nukta halisi ya katikati, inayowakilishwa na aya tatu. Kitabu cha Mwanzo kinaonyesha wakati ‘tohara’ ilipotolewa kuwa ishara ya uhusiano wa agano na watu teule. Huo ulikuwa wakati wa kwanza ambapo watu teule walipewa ishara inayowakilisha watu wa agano, na katika Mathayo aya tatu za katikati zinautambulisha Mwamba ambao Kristo angejenga Kanisa Lake juu yake. Aya hizo zinaonyesha wakati jina la Simoni Bar-yona lilipobadilishwa kuwa Petro, jambo linalolingana na mia arobaini na nne elfu. Sehemu ya katikati ya mfululizo katika Ufunuo inabainisha agano la mauti, kwa kuwa inautambulisha upapa kama kichwa cha nane, ambacho ni katika wale saba. Nizipi, kwa maoni yako, athari za kwamba sura ya kumi na moja katika Desire of Ages inabainisha ujumbe wa Yohana Mbatizaji, na kwamba sura ya ishirini na mbili inabainisha kifo cha Yohana?</w:t>
      </w:r>
    </w:p>
    <w:p>
      <w:pPr>
        <w:pStyle w:val="ArticleBody"/>
        <w:jc w:val="left"/>
      </w:pPr>
      <w:r>
        <w:rPr>
          <w:rFonts w:ascii="Times New Roman" w:hAnsi="Times New Roman" w:eastAsia="Times New Roman" w:cs="Times New Roman"/>
        </w:rPr>
        <w:t>Katikati ya sura hizo hukuelekeza hadi ukurasa wa 168, ambapo sura inayoitwa Nikodemo inaanza. Sura ya kumi na moja ina kichwa Ubatizo, na sura ya ishirini na mbili ina kichwa Kufungwa na Kifo cha Yohana. Sura ya kumi na moja ni ishara ya kifo, maziko na ufufuo, kama ilivyo sura ya kumi na saba na Nikodemo, na kama kilivyo kifo cha Yohana.</w:t>
      </w:r>
    </w:p>
    <w:p>
      <w:pPr>
        <w:pStyle w:val="ArticleBody"/>
        <w:jc w:val="left"/>
      </w:pPr>
      <w:r>
        <w:rPr>
          <w:rFonts w:ascii="Times New Roman" w:hAnsi="Times New Roman" w:eastAsia="Times New Roman" w:cs="Times New Roman"/>
        </w:rPr>
        <w:t>Tutaendelea na mambo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Ishirini na Mbili</dc:title>
  <dc:subject>31 Desemba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