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Maonyo Sambamba - Nambari ya Pili</w:t>
      </w:r>
    </w:p>
    <w:p>
      <w:pPr>
        <w:pStyle w:val="ArticleSubtitle"/>
        <w:jc w:val="left"/>
      </w:pPr>
      <w:r>
        <w:rPr>
          <w:rFonts w:ascii="Arial" w:hAnsi="Arial" w:eastAsia="Arial" w:cs="Arial"/>
        </w:rPr>
        <w:t>Kufunua Msuko wa Kinabii: Kufumbua Ujumbe wa Ufunuo 14 katika Historia ya Wamilerite na Leo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Ule mfano wa wanawali kumi ulipotimizwa katika historia ya Wamilerite, ulitokea wakati wa ujumbe wa malaika wa pili. Ujumbe wa malaika wa pili unawakilisha ujumbe miwili tofauti, wote kwa kipindi cha wakati wanachokifunika na kwa hadhira lengwa ya ujumbe huo. Ujumbe wa malaika wa pili uliwaelekezwa kwa makanisa ya Kiprotestanti yaliyokuwa yamerejea hivi karibuni Roma na kuwa binti za Babeli. Kilio cha Usiku wa Manane kiliwaelekezwa kwa Wamilerite waliolala. Ujumbe wa kwanza ulielekezwa kwa walio nje ya Wamilerite, wa pili ulielekezwa kwa walio ndani. Hili litatimia kwa kila herufi katika siku zetu.</w:t>
      </w:r>
    </w:p>
    <w:p>
      <w:pPr>
        <w:pStyle w:val="ArticleBody"/>
        <w:jc w:val="left"/>
      </w:pPr>
      <w:r>
        <w:rPr>
          <w:rFonts w:ascii="Times New Roman" w:hAnsi="Times New Roman" w:eastAsia="Times New Roman" w:cs="Times New Roman"/>
        </w:rPr>
        <w:t>Tofauti inayopaswa kuzingatiwa katika marudio ya wakati wetu ni kwamba mwanzoni mwa Uadventista ujumbe wa malaika wa pili kwanza ulienda nje ya Wamileraiti, kisha sehemu ya pili ya ujumbe huo ikaingia ndani ya Wamileraiti. Mwishoni mwa Uadventista, mfano huo unaporudiwa tena, vivyo hivyo pia ujumbe wa malaika wa pili unarudiwa. Tumeambiwa hilo moja kwa moja zaidi ya mara chache. Lakini maumbile yake ya sehemu mbili yanageuzwa mwishoni. Ujumbe wa kwanza unaenda kwa Uadventista na wa pili kwa wale walio nje ya Uadventista. Tumeambiwa kwamba kazi na ujumbe unaowakilishwa na malaika wa Ufunuo kumi na nane ni marudio ya ujumbe wa malaika wa pili.</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Ujumbe wa malaika wa pili mwanzoni mwa Uadventista ni ujumbe uleule kama ule unaowakilishwa na malaika wa Ufunuo kumi na nane, na katika onyo hilo, kuna sauti mbili zinazotangaza ujumbe. Sauti ya kwanza inatangazwa wakati dunia inaangaziwa na utukufu wake na katika mstari wa nne Yohana alisikia sauti nyingine ikisema, "tokeni kwake."</w:t>
      </w:r>
    </w:p>
    <w:p>
      <w:pPr>
        <w:pStyle w:val="ArticleBody"/>
        <w:jc w:val="left"/>
      </w:pPr>
      <w:r>
        <w:rPr>
          <w:rFonts w:ascii="Times New Roman" w:hAnsi="Times New Roman" w:eastAsia="Times New Roman" w:cs="Times New Roman"/>
        </w:rPr>
        <w:t>Katika historia ya Wamileraiti, mwito wa kutoka Babeli ulitangulia, na ujumbe kwa Wamileraiti ulifuata. Katika Ufunuo sura ya kumi na nane, ni sauti ya pili, au ujumbe wa pili, unaolenga walioko nje ya Uadventista. Pamoja na tamko kwamba kuna "miito miwili tofauti iliyotolewa kwa makanisa," tunagundua kwamba nyakati mbili ambazo Kristo alilisafisha hekalu (mwanzo na mwisho wa huduma yake) pia ni kielelezo cha mwanzo na mwisho wa Uadventista.</w:t>
      </w:r>
    </w:p>
    <w:p>
      <w:pPr>
        <w:pStyle w:val="ArticleBody"/>
        <w:jc w:val="left"/>
      </w:pPr>
      <w:r>
        <w:rPr>
          <w:rFonts w:ascii="Times New Roman" w:hAnsi="Times New Roman" w:eastAsia="Times New Roman" w:cs="Times New Roman"/>
        </w:rPr>
        <w:t>Mwanzo wa Uadventista ulionyesha utakaso wa wafanyakazi waliosaidia katika kujenga msingi ambao William Miller alitumika kuuanzisha. Msingi huo ulikamilishwa mwishoni mwa ujumbe wa malaika wa pili, kwa maana pamoja na kuwasili kwa malaika wa tatu tarehe 22 Oktoba 1844, kweli zinazounda misingi ya Uadventista ziliwekwa wazi ili zieleweke, kwa wale waliotayari kusikia.</w:t>
      </w:r>
    </w:p>
    <w:p>
      <w:pPr>
        <w:pStyle w:val="ArticleBody"/>
        <w:jc w:val="left"/>
      </w:pPr>
      <w:r>
        <w:rPr>
          <w:rFonts w:ascii="Times New Roman" w:hAnsi="Times New Roman" w:eastAsia="Times New Roman" w:cs="Times New Roman"/>
        </w:rPr>
        <w:t>Kazi ya kujenga msingi ilikamilika katika kilele cha historia ya malaika wa pili, wakati “miito miwili tofauti ilitolewa kwa makanisa.” Mwito wa kwanza ulikuwa nje ya Wamilleraiti, wa pili ulikuwa kwa Wamilleraiti. Lakini mwanzo mwingine unaoendana na mwanzo wa Uadventista ni huduma ya Kristo alipolisafisha hekalu Lake kwa mara ya kwanza. Mfano wa kinabii wa kusafishwa kwa hekalu unaonyesha utakaso mwanzoni na mwishoni mwa huduma Yake, ambao nao unaashiria utakaso wa Uadventista katika mwanzo na mwisho wake. Matukio mawili ya Kristo ya kutakasa hekalu yanaendana na mwanzo na mwisho wa Uadventista, lakini ujumbe Wake ulikuwa kwa watu Wake wa agano tu, ambao walikuwa katika mchakato wa kujitenga milele na Mungu.</w:t>
      </w:r>
    </w:p>
    <w:p>
      <w:pPr>
        <w:pStyle w:val="ArticleBody"/>
        <w:jc w:val="left"/>
      </w:pPr>
      <w:r>
        <w:rPr>
          <w:rFonts w:ascii="Times New Roman" w:hAnsi="Times New Roman" w:eastAsia="Times New Roman" w:cs="Times New Roman"/>
        </w:rPr>
        <w:t>Mwanzo wa Uadventista uliwasilisha ujumbe uliotangaza kufunguliwa kwa hukumu, na mwisho wa Uadventista unatangaza mwisho wa hukumu. Yesu alilisafisha hekalu kwa mara ya kwanza na kuwakemea Wayahudi kwa kuligeuza nyumba yake kuwa pango la wanyang’anyi, lakini usafishaji wa pili wa hekalu ulikuwa “miongoni mwa matendo ya mwisho ya huduma yake.” Mwishoni mwa huduma yake, hakuwaambia tena Wayahudi kwamba walikuwa wameifanya nyumba ya Baba yake kuwa pango la wanyang’anyi, bali aliwaambia kwamba nyumba yao “imeachiwa kwao ukiwa.”</w:t>
      </w:r>
    </w:p>
    <w:p>
      <w:pPr>
        <w:pStyle w:val="ArticleScripture"/>
        <w:jc w:val="left"/>
      </w:pPr>
      <w:r>
        <w:rPr>
          <w:rFonts w:ascii="Times New Roman" w:hAnsi="Times New Roman" w:eastAsia="Times New Roman" w:cs="Times New Roman"/>
        </w:rPr>
        <w:t>Wakati huo huo waabudu kutoka kila taifa walielekea hekaluni lililokuwa limewekwa wakfu kwa ibada ya Mungu. Likimetameta kwa dhahabu na vito vya thamani, lilikuwa taswira ya uzuri na adhama. Lakini Yehova hakuweza tena kupatikana katika jumba hilo la kupendeza. Israeli kama taifa lilikuwa limejitenga na Mungu. Kristo, karibu na mwisho wa huduma Yake duniani, alipotazama kwa mara ya mwisho sehemu ya ndani ya hekalu, alisema, ‘Tazameni, nyumba yenu imeachwa kwenu ukiwa.’ Mathayo 23:38. Hadi wakati huo alikuwa amekiita hekalu nyumba ya Baba Yake; lakini Mwana wa Mungu alipotoka ndani ya kuta hizo, uwepo wa Mungu uliondolewa milele kutoka hekaluni lililojengwa kwa utukufu Wake. Matendo ya Mitume, 145.</w:t>
      </w:r>
    </w:p>
    <w:p>
      <w:pPr>
        <w:pStyle w:val="ArticleBody"/>
        <w:jc w:val="left"/>
      </w:pPr>
      <w:r>
        <w:rPr>
          <w:rFonts w:ascii="Times New Roman" w:hAnsi="Times New Roman" w:eastAsia="Times New Roman" w:cs="Times New Roman"/>
        </w:rPr>
        <w:t>Hekalu alilotakasa mwanzoni lilikuwa tofauti na lile alilotakasa mwishoni. Hekalu la kwanza lilikuwa nyumba ya Baba yake, lakini hekalu la pili lilikuwa nyumba ya Wayahudi. Bwana aliingia agano na Uadventista mwanzoni, na Waadventista wakawa makuhani katika hekalu lake. Mwishoni mwa Uadventista, hawatakuwa tena makuhani, na nyumba yao itaachwa ukiwa.</w:t>
      </w:r>
    </w:p>
    <w:p>
      <w:pPr>
        <w:pStyle w:val="ArticleBody"/>
        <w:jc w:val="left"/>
      </w:pPr>
      <w:r>
        <w:rPr>
          <w:rFonts w:ascii="Times New Roman" w:hAnsi="Times New Roman" w:eastAsia="Times New Roman" w:cs="Times New Roman"/>
        </w:rPr>
        <w:t>Malaika wa pili anawakilisha ujumbe miwili. Hii ni sababu mojawapo ya ujumbe huo kuwakilishwa kama Babeli ikianguka mara mbili. Hii si sababu kuu ya tangazo la kuanguka kwa Babeli kurudiwa mara mbili, bali ni mojawapo ya sababu. Ni vipi kwamba ni ujumbe miwili?</w:t>
      </w:r>
    </w:p>
    <w:p>
      <w:pPr>
        <w:pStyle w:val="ArticleBody"/>
        <w:jc w:val="left"/>
      </w:pPr>
      <w:r>
        <w:rPr>
          <w:rFonts w:ascii="Times New Roman" w:hAnsi="Times New Roman" w:eastAsia="Times New Roman" w:cs="Times New Roman"/>
        </w:rPr>
        <w:t>Malaika wa pili alitokea kwa kuitikia kukataliwa kwa ujumbe wa malaika wa kwanza. Wakati utabiri ulioshindikana—uliotaja 1843 kuwa mwisho wa unabii wa miaka 2300—ulipodhihirika, makanisa ya Kiprotestanti yalitumia ujumbe huo usio sahihi kukataa ujumbe wa Miller. Ujumbe wa Miller ulikuwa ujumbe wa malaika wa kwanza. Kwa kukataliwa kwake, makanisa ya Kiprotestanti, ambayo yalikuwa kanisa la Mungu jangwani kwa zaidi ya miaka 1260, yakakataliwa na yakawa binti wa Babeli. Wakati huo malaika wa pili akatokea na ujumbe wake.</w:t>
      </w:r>
    </w:p>
    <w:p>
      <w:pPr>
        <w:pStyle w:val="ArticleBody"/>
        <w:jc w:val="left"/>
      </w:pPr>
      <w:r>
        <w:rPr>
          <w:rFonts w:ascii="Times New Roman" w:hAnsi="Times New Roman" w:eastAsia="Times New Roman" w:cs="Times New Roman"/>
        </w:rPr>
        <w:t>Kuna nukta muhimu sana zinazohusiana na vipengele mbalimbali vya historia hii tunayoizingatia. Kuna angalau nukta moja ambayo inapaswa kufafanuliwa taratibu kwa kuwa bila shaka inachangia katika kuelewa ujumbe wa Ufunuo wa Yesu Kristo unaofunguliwa kwa sasa. Kwa sababu hiyo, ninajumuisha kifungu muhimu sana kuhusu historia hiyo. Ni sura mbili ninazorejelea, lakini pia kuna sura ya tatu muhimu katikati ya hizo sura mbili. Siijumuishi kwa sasa ili kupunguza wigo wa mazingatio yetu.</w:t>
      </w:r>
    </w:p>
    <w:p>
      <w:pPr>
        <w:pStyle w:val="ArticleBody"/>
        <w:jc w:val="left"/>
      </w:pPr>
      <w:r>
        <w:rPr>
          <w:rFonts w:ascii="Times New Roman" w:hAnsi="Times New Roman" w:eastAsia="Times New Roman" w:cs="Times New Roman"/>
        </w:rPr>
        <w:t>Tambua ni malaika yupi anayehutubiwa unaposoma, tafuta mchakato wa majaribu wa hatua kwa hatua, kumbuka katika aya ya kwanza kwamba sifa za kinabii za malaika wa Ufunuo kumi na nane pia ndizo sifa za malaika wa kwanza. Tambua kwamba kumsulubisha ujumbe mmojawapo ni kumsulubisha Kristo, na tambua kwamba malaika watatu wote wamewasilishwa kama malaika mmoja mmoja, lakini ujumbe wa Kilio cha Usiku wa Manane ni umati wa malaika.</w:t>
      </w:r>
    </w:p>
    <w:p>
      <w:pPr>
        <w:pStyle w:val="ArticleScripture"/>
        <w:jc w:val="left"/>
      </w:pPr>
      <w:r>
        <w:rPr>
          <w:rFonts w:ascii="Times New Roman" w:hAnsi="Times New Roman" w:eastAsia="Times New Roman" w:cs="Times New Roman"/>
        </w:rPr>
        <w:t>Nilionyeshwa jinsi mbingu yote ilivyohusika kwa makini na kazi iliyokuwa ikiendelea duniani. Yesu alimtuma malaika mwenye nguvu na hodari ashuke awaonye wenyeji wa dunia wajitayarishe kwa kuja kwake mara ya pili. Nilimwona yule malaika mwenye nguvu akiondoka mbele za Yesu mbinguni. Mbele yake ilitangulia nuru yenye kung'aa mno na ya utukufu. Nikaambiwa kuwa utume wake ulikuwa kuangaza dunia kwa utukufu wake, na kumwonya mwanadamu juu ya ghadhabu ya Mungu inayokuja. Watu wengi walipokea ile nuru. Wengine walionekana kuwa wenye uchaji mkubwa, na wengine walikuwa na furaha na shangwe kuu. Nuru iliangaza juu ya wote, lakini baadhi yao waliathiriwa tu na ile nuru, hawakuipokea kwa moyo wa dhati. Lakini wote walioipokea walielekeza nyuso zao juu mbinguni, wakamtukuza Mungu. Wengi walijawa na ghadhabu kuu. Wahudumu na watu wakaungana na waovu, wakapinga kwa ukaidi nuru iliyotolewa na yule malaika mwenye nguvu. Lakini wote walioipokea walijitenga na dunia, wakaungana kwa karibu sana.</w:t>
      </w:r>
    </w:p>
    <w:p>
      <w:pPr>
        <w:pStyle w:val="ArticleScripture"/>
        <w:jc w:val="left"/>
      </w:pPr>
      <w:r>
        <w:rPr>
          <w:rFonts w:ascii="Times New Roman" w:hAnsi="Times New Roman" w:eastAsia="Times New Roman" w:cs="Times New Roman"/>
        </w:rPr>
        <w:t>Shetani na malaika zake walikuwa wakijishughulisha kwa bidii wakijaribu kuwavuta wote wawezavyo mbali na nuru. Kundi lililoikataa liliachwa gizani. Niliona malaika akiwatazama kwa shauku kuu wale waliodai kuwa watu wa Mungu, ili kuandika tabia waliyoikuza, ujumbe wa asili ya mbinguni ulipowasilishwa kwao. Na wengi sana waliokiri kumpenda Yesu walipougeuzia mgongo ujumbe wa mbinguni kwa dharau, kejeli na chuki, malaika mmoja, akiwa na gombo mkononi mwake, akaandika kumbukumbu ya aibu. Mbingu yote ilijaa ghadhabu, kwa sababu Yesu alipuuzwa na wale waliodai kuwa wafuasi wake.</w:t>
      </w:r>
    </w:p>
    <w:p>
      <w:pPr>
        <w:pStyle w:val="ArticleScripture"/>
        <w:jc w:val="left"/>
      </w:pPr>
      <w:r>
        <w:rPr>
          <w:rFonts w:ascii="Times New Roman" w:hAnsi="Times New Roman" w:eastAsia="Times New Roman" w:cs="Times New Roman"/>
        </w:rPr>
        <w:t>Niliona masikitiko ya wale waliotumaini. Hawakuona Bwana wao katika wakati uliotarajiwa. Ilikuwa makusudi ya Mungu kuficha siku za usoni, na kuwaleta watu wake kwenye hatua ya uamuzi. Bila wakati huu, kazi iliyokusudiwa na Mungu isingetimizwa. Shetani alikuwa akiiongoza fikra za wengi sana mbali mbele katika siku za baadaye. Kipindi cha wakati kilichotangazwa kwa ajili ya kuonekana kwa Kristo kilipaswa kuwachochea watu kutafuta kwa bidii maandalizi ya sasa. Wakati ulivyopita, wale ambao hawakuwa wameipokea kikamilifu nuru ya malaika, waliungana na wale waliolidharau ujumbe wa mbinguni, nao wakawageukia waliovunjika moyo kwa dhihaka. Niliona malaika mbinguni wakishauriana na Yesu. Walikuwa wamebaini hali ya wale wanaodai kuwa wafuasi wa Kristo. Kupita kwa wakati uliobainishwa kuliwajaribu na kuwathibitisha, na wengi sana walipimwa katika mizani wakakutwa wakipungukiwa. Wote walikiri kwa sauti kuwa Wakristo, ilhali walishindwa kumfuata Kristo karibu katika kila jambo. Shetani alishangilia hali ya wale wanaodai kuwa wafuasi wa Kristo. Alikuwa amewanasa katika mtego wake. Alikuwa amewaongoza wengi kuiacha njia iliyo nyoofu, nao walikuwa wakijaribu kupanda kwenda mbinguni kwa njia nyingine. Malaika waliona walio safi, wasafi, na watakatifu, wakiwa wamechanganyika na wenye dhambi huko Sayuni, na wanafiki wapendao ulimwengu. Walikuwa wamewalinda wapendao Yesu kwa kweli; lakini wapotovu walikuwa wakiwaathiri watakatifu.</w:t>
      </w:r>
    </w:p>
    <w:p>
      <w:pPr>
        <w:pStyle w:val="ArticleScripture"/>
        <w:jc w:val="left"/>
      </w:pPr>
      <w:r>
        <w:rPr>
          <w:rFonts w:ascii="Times New Roman" w:hAnsi="Times New Roman" w:eastAsia="Times New Roman" w:cs="Times New Roman"/>
        </w:rPr>
        <w:t>Wale ambao mioyo yao iliwaka kwa shauku, tamaa kali ya kumwona Yesu, walikatazwa na wale waliodai kuwa ndugu zao katika imani wasizungumzie juu ya kuja kwake. Malaika walitazama tukio lote, wakawahurumia mabaki waliopenda kuonekana kwa Yesu. Malaika mwingine mwenye nguvu aliagizwa kushuka duniani. Yesu akaweka katika mkono wake andiko, naye aliposhuka duniani, akapaza sauti, Babeli imeanguka! imeanguka! Ndipo nikaona waliokatishwa tamaa wakionekana tena wenye furaha, na kuinua macho yao mbinguni, wakitazamia kwa imani na tumaini kuonekana kwa Bwana wao. Lakini wengi walionekana kubaki katika hali ya kutozinduka, kana kwamba wamelala; hata hivyo niliweza kuona alama ya huzuni kuu usoni mwao. Waliokatishwa tamaa waliona kutoka katika Biblia kwamba walikuwa katika wakati wa kungojea, na kwamba walipaswa kusubiri kwa uvumilivu kutimia kwa maono. Ushahidi uleule uliowaongoza kumtazamia Bwana wao mwaka 1843, uliwaongoza kumtarajia mwaka 1844. Nikaona kwamba wengi hawakuwa na ile nguvu iliyotambulisha imani yao mwaka 1843. Kukata tamaa kwao kulikuwa kumeipooza imani yao. Lakini waliokatishwa tamaa walipoungana katika mwito wa malaika wa pili, jeshi la mbinguni lilitazama kwa shauku kuu, na likatambua athari ya ujumbe huo. Waliwaona wale waliobeba jina la Wakristo wakigeukia kwa dhihaka na dharau wale waliokuwa wamekatishwa tamaa. Maneno haya yalipodondoka kutoka midomoni mwa wenye dhihaka, "Bado hamjapanda!" malaika akayaandika. Malaika akasema, "Wanamdhihaki Mungu."</w:t>
      </w:r>
    </w:p>
    <w:p>
      <w:pPr>
        <w:pStyle w:val="ArticleScripture"/>
        <w:jc w:val="left"/>
      </w:pPr>
      <w:r>
        <w:rPr>
          <w:rFonts w:ascii="Times New Roman" w:hAnsi="Times New Roman" w:eastAsia="Times New Roman" w:cs="Times New Roman"/>
        </w:rPr>
        <w:t>Nilielekezwa tena kwa kutwaliwa kwa Eliya. Joho lake liliangukia Elisha, na watoto waovu (au vijana) wakamfuata, wakimdhihaki, wakisema, Panda juu, wewe mwenye upara! Panda juu, wewe mwenye upara! Walimdhihaki Mungu, nao wakakutana na adhabu yao pale. Walikuwa wamejifunza hayo kutoka kwa wazazi wao. Nao wale waliodharau na kudhihaki wazo la kupaa kwa watakatifu, watakumbwa na mapigo ya Mungu, na watatambua kwamba si jambo dogo kufanya mzaha naye.</w:t>
      </w:r>
    </w:p>
    <w:p>
      <w:pPr>
        <w:pStyle w:val="ArticleScripture"/>
        <w:jc w:val="left"/>
      </w:pPr>
      <w:r>
        <w:rPr>
          <w:rFonts w:ascii="Times New Roman" w:hAnsi="Times New Roman" w:eastAsia="Times New Roman" w:cs="Times New Roman"/>
        </w:rPr>
        <w:t>Yesu aliwaagiza malaika wengine waruke kwa haraka ili kuhuisha na kuutia nguvu imani iliyolegea ya watu wake, na kuwatayarisha ili wauelewe ujumbe wa malaika wa pili, na hatua muhimu iliyokuwa karibu kuchukuliwa mbinguni. Nikaona malaika hawa wakipokea nguvu kuu na nuru kutoka kwa Yesu, na wakiruka kwa haraka kuja duniani kutekeleza agizo lao la kumsaidia malaika wa pili katika kazi yake. Nuru kuu iliwaangazia watu wa Mungu wakati malaika walipolia: Tazama Bwana-arusi anakuja; tokeni mkamlaki. Kisha nikaona wale waliokatishwa tamaa wakiinuka, nao kwa uwiano na malaika wa pili, wakatangaza: Tazama Bwana-arusi anakuja; tokeni mkamlaki. Nuru kutoka kwa malaika ilipenya giza kila mahali. Shetani na malaika zake walijitahidi kuzuia nuru hii isienee na isitimize athari iliyokusudiwa. Wakashindana na malaika wa Mungu, wakawaambia kwamba Mungu alikuwa amewadanganya watu, na kwamba pamoja na nuru yao yote na nguvu zao, wasingeweza kuwafanya watu waamini kwamba Yesu alikuwa anakuja. Malaika wa Mungu waliendelea na kazi yao, ingawa Shetani alijitahidi kufunga njia na kuondoa mawazo ya watu kutoka kwenye ile nuru. Wale walioupokea walionekana wenye furaha sana. Walikaza macho yao mbinguni, na walitamani kuja kwa Yesu. Wengine walikuwa katika dhiki kuu, wakilia na kuomba. Macho yao yalionekana yamekazwa kwao wenyewe, wala hawakuthubutu kutazama juu.</w:t>
      </w:r>
    </w:p>
    <w:p>
      <w:pPr>
        <w:pStyle w:val="ArticleScripture"/>
        <w:jc w:val="left"/>
      </w:pPr>
      <w:r>
        <w:rPr>
          <w:rFonts w:ascii="Times New Roman" w:hAnsi="Times New Roman" w:eastAsia="Times New Roman" w:cs="Times New Roman"/>
        </w:rPr>
        <w:t>Nuru ya thamani kutoka mbinguni ilifukuza giza kutoka kwao, na macho yao, ambayo yalikuwa yameelekezwa kwao wenyewe kwa kukata tamaa, yalielekezwa juu, huku shukrani na furaha takatifu zikidhihirika usoni mwao. Yesu na jeshi lote la malaika waliwaangalia kwa kuridhika wale waaminifu waliokuwa wakisubiri.</w:t>
      </w:r>
    </w:p>
    <w:p>
      <w:pPr>
        <w:pStyle w:val="ArticleScripture"/>
        <w:jc w:val="left"/>
      </w:pPr>
      <w:r>
        <w:rPr>
          <w:rFonts w:ascii="Times New Roman" w:hAnsi="Times New Roman" w:eastAsia="Times New Roman" w:cs="Times New Roman"/>
        </w:rPr>
        <w:t>Walioikataa na kuipinga nuru ya ujumbe wa malaika wa kwanza walipoteza nuru ya ujumbe wa pili, wala hawakuweza kufaidika na nguvu na utukufu uliokuwa ukiandamana na ule ujumbe, Tazama, Bwana-arusi anakuja. Yesu aligeuka kutoka kwao kwa kununa. Walikuwa wamemdharau na kumkataa. Wale walioupokea ujumbe walifunikwa na wingu la utukufu. Walisubiri na wakaangalia na kuomba ili kujua mapenzi ya Mungu. Waliogopa sana kumkosea. Nilimwona Shetani na malaika zake wakitafuta kuizuilia nuru hii ya kimungu isiwafikie watu wa Mungu; lakini mradi wale waliokuwa wakingojea waliithamini ile nuru, na wakaelekeza macho yao kutoka duniani kumwelekea Yesu, Shetani hakuwa na uwezo wa kuwanyima nuru hii ya thamani. Ule ujumbe uliotolewa kutoka mbinguni ulimkasirisha sana Shetani na malaika zake, na wale waliodai kumpenda Yesu, lakini wakadharau kuja kwake, waliwadhihaki na kuwakejeli waaminifu waliomtegemea. Lakini malaika mmoja aliweka kumbukumbu ya kila tusi, kila dharau, kila unyanyasaji walioupokea kutoka kwa wale waliodai kuwa ndugu zao. Wengi sana walipaza sauti zao wakalia, Tazama, Bwana-arusi anakuja, na wakaacha ndugu zao ambao hawakupenda ujio wa Yesu, na ambao hawakuwaruhusu waendelee kuzungumzia kuja kwake kwa mara ya pili. Nilimwona Yesu akigeuza uso wake kutoka kwa wale waliokataa na kudharau kuja kwake, kisha akawaamuru malaika waongoze watu wake watoke katikati ya wasio safi, ili wasije wakanajisiwa. Wale waliotii ujumbe walijitokeza wakiwa huru na wamoja. Nuru takatifu na bora iliwaangaza. Walilikataa dunia, wakang’oa mapenzi yao kutoka kwake, na wakatoa dhabihu maslahi yao ya kidunia. Waliacha hazina zao za duniani, na mtazamo wao wenye shauku ukaelekezwa mbinguni, wakingoja kumuona Mkombozi wao mpendwa. Furaha ya kiungu, takatifu, iling’aa usoni mwao, ikionyesha amani na furaha iliyotawala ndani mwao. Yesu aliwaamuru malaika wake waende wawatie nguvu, kwa maana saa ya jaribu lao ilikuwa ikikaribia. Niliona kwamba hawa wanaongoja bado hawakuwa wamejaribiwa kama inavyopasa. Bado walikuwa na makosa. Nikaona rehema na wema wa Mungu katika kupeleka onyo kwa watu wa dunia, na ujumbe uliojirudia-rudia ili kuwafikisha katika wakati fulani, kuwaongoza kujichunguza kwa bidii, ili wajivue makosa yaliyorithishwa kutoka kwa wapagani na wafuasi wa Papa. Kupitia ujumbe huu Mungu amekuwa akiwatoa watu wake mahali ambapo anaweza kuwafanyia kazi kwa nguvu zaidi, na ambapo wanaweza kuzishika amri zake zote. . . .</w:t>
      </w:r>
    </w:p>
    <w:p>
      <w:pPr>
        <w:pStyle w:val="ArticleScripture"/>
        <w:jc w:val="left"/>
      </w:pPr>
      <w:r>
        <w:rPr>
          <w:rFonts w:ascii="Times New Roman" w:hAnsi="Times New Roman" w:eastAsia="Times New Roman" w:cs="Times New Roman"/>
        </w:rPr>
        <w:t>Wakati huduma ya Yesu ilipo hitimishwa katika Mahali Patakatifu, naye akapita akaingia Mahali Patakatifu pa Patakatifu, akasimama mbele ya sanduku la agano lenye sheria ya Mungu, alimtuma malaika mwingine mwenye nguvu duniani pamoja na ujumbe wa tatu. Aliweka gombo mkononi mwa malaika, na aliposhuka duniani kwa utukufu na nguvu, alitangaza onyo la kutisha, tishio baya kuliko lolote kuwahi kufikishwa kwa wanadamu. Ujumbe huu uliokusudiwa kuwaweka wana wa Mungu macho, na kuwaonyesha saa ya majaribu na dhiki iliyokuwa mbele yao. Malaika alisema, Wataletwa katika pambano la karibu na mnyama na sanamu yake. Tumaini lao la pekee la uzima wa milele ni kubaki thabiti. Ingawa maisha yao yako hatarini, hata hivyo lazima washikilie ukweli. Malaika wa tatu anahitimisha ujumbe wake kwa maneno haya, “Hapa ndipo penye uvumilivu wa watakatifu; hapa wapo wale waishikao amri za Mungu, na imani ya Yesu.” Aliporudia maneno haya alielekeza kwenye Patakatifu pa mbinguni. Akili za wote wanaoukubali ujumbe huu zinaelekezwa Mahali Patakatifu pa Patakatifu ambako Yesu anasimama mbele ya sanduku la agano, akifanya uombezi wake wa mwisho kwa wote ambao rehema bado inawangoja, na kwa wale waliovunja sheria ya Mungu bila kujua. Upatanisho huu unafanywa kwa ajili ya wafu wenye haki pamoja na walio hai wenye haki. Yesu hufanya upatanisho kwa wale waliokufa bila kupokea nuru kuhusu amri za Mungu, waliotenda dhambi kwa kutojua.</w:t>
      </w:r>
    </w:p>
    <w:p>
      <w:pPr>
        <w:pStyle w:val="ArticleScripture"/>
        <w:jc w:val="left"/>
      </w:pPr>
      <w:r>
        <w:rPr>
          <w:rFonts w:ascii="Times New Roman" w:hAnsi="Times New Roman" w:eastAsia="Times New Roman" w:cs="Times New Roman"/>
        </w:rPr>
        <w:t>Baada ya Yesu kufungua mlango wa Patakatifu pa Patakatifu, nuru ya Sabato ikaonekana, na watu wa Mungu walipaswa kujaribiwa na kuthibitishwa, kama Mungu alivyojaribu wana wa Israeli zamani, ili kuona kama wangeishika sheria yake. Nikaona malaika wa tatu akielekeza juu, akiwaonyesha waliokatishwa tamaa njia ya kuingia katika Patakatifu pa Patakatifu la Hekalu la mbinguni. Walimfuata Yesu kwa imani hadi ndani ya Patakatifu pa Patakatifu. Tena wamempata Yesu, na furaha na tumaini vinachipuka upya. Nikaona wakitazama nyuma wakikagua yaliyopita, kuanzia kutangazwa kwa marejeo ya pili ya Yesu, kupitia safari zao hadi kupita kwa wakati mnamo mwaka 1844. Wanaona kukatishwa tamaa kwao kukifafanuliwa, na furaha na uhakika vinawahuisha tena. Malaika wa tatu ameangazia yaliyopita, yaliyopo na yajayo, na wanajua kwamba Mungu kwa kweli amewaongoza kwa uongozi wake wa ajabu na wa fumbo.</w:t>
      </w:r>
    </w:p>
    <w:p>
      <w:pPr>
        <w:pStyle w:val="ArticleScripture"/>
        <w:jc w:val="left"/>
      </w:pPr>
      <w:r>
        <w:rPr>
          <w:rFonts w:ascii="Times New Roman" w:hAnsi="Times New Roman" w:eastAsia="Times New Roman" w:cs="Times New Roman"/>
        </w:rPr>
        <w:t>Nalionyeshwa kwamba mabaki walimfuata Yesu hadi ndani ya Patakatifu pa Patakatifu, wakaliona sanduku na kiti cha rehema, nao wakavutwa na utukufu wao. Yesu akainua kifuniko cha sanduku, na tazama! vibao vya mawe, vyenye Amri Kumi zilizoandikwa juu yao. Wanasoma kwa makini yale maneno ya Mungu yaliyo hai; lakini wanashtuka na kurudi nyuma kwa kutetemeka wanapoiona amri ya nne ikiwa hai miongoni mwa zile amri kumi takatifu, wakati nuru angavu zaidi inang’aa juu yake kuliko zile nyingine tisa, na mng’ao wa utukufu umeizunguka pande zote. Hawakuti chochote pale kinachowaambia kwamba Sabato imebatilishwa, au kubadilishwa kuwa siku ya kwanza ya juma. Inasomeka kama ilivyotamkwa na kinywa cha Mungu kwa adhama ya kutisha mlimani, wakati umeme ulikuwa uking’aa na ngurumo zikivuma, na kama ilivyoandikwa kwa kidole chake kitakatifu mwenyewe juu ya vibao vya mawe. Siku sita fanya kazi, ukitenda mambo yako yote; bali siku ya saba ni Sabato ya Bwana Mungu wako. Wanastaajabu wanapoona jinsi Amri Kumi zinavyotunzwa kwa uangalifu. Wanaziona zikiwekwa karibu na Yehova, zikifunikwa na kulindwa na utakatifu wake. Wanaona kwamba wamekuwa wakilikanyaga amri ya nne ya Amri Kumi, na wameishika siku iliyorithiwa kutoka kwa wapagani na wafuasi wa upapa, badala ya siku iliyotakaswa na Yehova. Wanajinyenyekeza mbele za Mungu, na kuomboleza juu ya maasi yao ya zamani.</w:t>
      </w:r>
    </w:p>
    <w:p>
      <w:pPr>
        <w:pStyle w:val="ArticleScripture"/>
        <w:jc w:val="left"/>
      </w:pPr>
      <w:r>
        <w:rPr>
          <w:rFonts w:ascii="Times New Roman" w:hAnsi="Times New Roman" w:eastAsia="Times New Roman" w:cs="Times New Roman"/>
        </w:rPr>
        <w:t>Niliona uvumba katika chetezo ukifuka moshi, wakati Yesu alipowasilisha maungamo yao na sala zao kwa Baba yake. Na ulipoinuka, nuru angavu ikakaa juu ya Yesu, na juu ya kiti cha rehema; na waombaji wenye bidii, ambao walihuzunika kwa sababu waligundua kuwa ni wavunjaji wa sheria ya Mungu, wakabarikiwa, na nyuso zao zikang'aa kwa tumaini na furaha. Wakaungana katika kazi ya malaika wa tatu, wakapaza sauti zao na kutangaza onyo lenye uzito. Lakini mwanzoni wachache tu waliupokea ujumbe, hata hivyo wakaendelea kwa bidii kutangaza onyo hilo. Kisha nikaona wengi wakiukubali ujumbe wa malaika wa tatu, na kuunganisha sauti zao na wale waliokuwa wametangaza onyo hilo kwanza, nao wakamtukuza Mungu na kumwadhimisha kwa kuishika Siku yake ya Pumziko iliyotakaswa.</w:t>
      </w:r>
    </w:p>
    <w:p>
      <w:pPr>
        <w:pStyle w:val="ArticleScripture"/>
        <w:jc w:val="left"/>
      </w:pPr>
      <w:r>
        <w:rPr>
          <w:rFonts w:ascii="Times New Roman" w:hAnsi="Times New Roman" w:eastAsia="Times New Roman" w:cs="Times New Roman"/>
        </w:rPr>
        <w:t>Wengi walioukumbatia ujumbe wa tatu hawakuwa na uzoefu katika ujumbe wawili wa kwanza. Shetani alielewa jambo hili, na jicho lake ovu lilikuwa juu yao ili kuwaangusha; lakini malaika wa tatu alikuwa akiwaelekeza kwenye Patakatifu pa Patakatifu, na wale waliokuwa na uzoefu katika ujumbe wa awali walikuwa wakiwaonyesha njia ya kuelekea Patakatifu pa Mbinguni. Wengi waliuona mnyororo mkamilifu wa ukweli katika ujumbe wa malaika, na wakaupokea kwa furaha. Waliupokea ule mfuatano kwa utaratibu wake, na wakamfuata Yesu kwa imani hadi katika Patakatifu pa Mbinguni. Ujumbe huu uliwakilishwa kwangu kama nanga ya kuushikilia mwili. Na watu binafsi wanapoyapokea na kuyaelewa, wanakingwa dhidi ya udanganyifu mwingi wa Shetani.</w:t>
      </w:r>
    </w:p>
    <w:p>
      <w:pPr>
        <w:pStyle w:val="ArticleScripture"/>
        <w:jc w:val="left"/>
      </w:pPr>
      <w:r>
        <w:rPr>
          <w:rFonts w:ascii="Times New Roman" w:hAnsi="Times New Roman" w:eastAsia="Times New Roman" w:cs="Times New Roman"/>
        </w:rPr>
        <w:t>Baada ya kukatishwa tamaa kuu mnamo 1844, Shetani na malaika wake walikuwa wamejishughulisha sana wakiweka mitego ya kuyumbisha imani ya kanisa. Alikuwa akiathiri nia za watu binafsi waliokuwa na uzoefu wa kibinafsi katika mambo haya. Walikuwa na mwonekano wa unyenyekevu. Walibadili ujumbe wa kwanza na wa pili, na wakasema kwamba yangetimia baadaye, ilhali wengine waliuelekeza mbali nyuma katika zamani, wakitangaza kwamba tayari yalikuwa yametimizwa huko. Watu hawa walikuwa wakivuta mbali nia za wasio na uzoefu, na kuyumbisha imani yao. Wengine walikuwa wakichunguza Biblia ili kujaribu kujijengea imani yao wenyewe, isiyotegemea kanisa. Shetani alifurahia yote haya; kwa kuwa alijua kwamba wale waliopoteza nanga, angeweza kuwaathiri kwa makosa mbalimbali na kuwapeperusha kwa upepo wa mafundisho. Wengi waliokuwa wameongoza katika ujumbe wa kwanza na wa pili, waliukana, na mfarakano na kutawanyika vilienea katika kanisa. Ndipo nilimwona Wm. Miller. Alionekana amechanganyikiwa, na alilemewa na huzuni na dhiki kwa ajili ya watu wake. Aliwaona wale waliokuwa wameungana na kupendana mnamo 1844, wakipoteza upendo wao kwa wao, na wakipingana wao kwa wao. Aliwaona wakirudi katika hali baridi ya kurudi nyuma kiroho. Huzuni ilimdhoofisha nguvu. Niliona viongozi wakuu wakimwangalia Wm. Miller, na wakiogopa asije akaukumbatia ujumbe wa malaika wa tatu na amri za Mungu. Na kila alipokuwa akielekea kwenye nuru ya mbinguni, watu hawa walitunga mpango fulani wa kuiondoa nia yake. Niliona mvuto wa kibinadamu ukitumika kuifanya nia yake ibaki gizani, na kudumisha ushawishi wake miongoni mwao. Hatimaye Wm. Miller akaipaza sauti yake dhidi ya nuru ya mbinguni. Alikosa kwa kutoipokea ule ujumbe ambao ungekuwa umefafanua kikamilifu kukatishwa tamaa kwake, na kutia nuru na utukufu juu ya yaliyopita, ambayo yangekuwa yamehuisha nguvu zake zilizochoka, kuangaza tumaini lake, na kumwongoza amtukuze Mungu. Lakini aliegemea hekima ya kibinadamu badala ya ya Kimungu, na kwa kuwa alikuwa amechoshwa mno na kazi ngumu katika shauri la Bwana wake, na pia na uzee, hakuwa na lawama kama wale waliomzuia asipokee ukweli. Wao ndio wanaowajibika, na dhambi hiyo imewekwa juu yao. Kama Wm. Miller angeweza kuona nuru ya ujumbe wa tatu, mambo mengi yaliyoonekana kwake kuwa ya giza na ya fumbo yangekuwa yameelezwa. Ndugu zake walidai kumpenda sana na kumjali, akadhani hawezi kujitenga nao. Moyo wake ungeelekea kwenye kweli; lakini kisha aliwaangalia ndugu zake. Waliipinga. Je, angewezaje kujitenga na wale waliokuwa wamesimama bega kwa bega naye katika kutangaza kuja kwa Yesu? Alidhani kwa hakika wasingempotosha.</w:t>
      </w:r>
    </w:p>
    <w:p>
      <w:pPr>
        <w:pStyle w:val="ArticleScripture"/>
        <w:jc w:val="left"/>
      </w:pPr>
      <w:r>
        <w:rPr>
          <w:rFonts w:ascii="Times New Roman" w:hAnsi="Times New Roman" w:eastAsia="Times New Roman" w:cs="Times New Roman"/>
        </w:rPr>
        <w:t>Mungu alimruhusu aingie chini ya mamlaka ya Shetani, na kifo kiwe na mamlaka juu yake. Alimficha kaburini, mbali na wale waliokuwa wakimvuta daima mbali na Mungu. Musa alikosea alipokuwa karibu kuingia katika nchi ya ahadi. Vivyo hivyo, nikaona kwamba Wm. Miller alikosea alipokuwa karibu kuingia Kanaani ya mbinguni, kwa kuruhusu ushawishi wake uende kinyume na ukweli. Wengine walimwongoza kufanya hivi. Wengine lazima wawajibike kwa hilo. Lakini malaika wanalinda mavumbi ya thamani ya mtumishi huyu wa Mungu, naye atatokea kwa sauti ya parapanda ya mwisho.</w:t>
      </w:r>
    </w:p>
    <w:p>
      <w:pPr>
        <w:pStyle w:val="ArticleScripture"/>
        <w:jc w:val="left"/>
      </w:pPr>
      <w:r>
        <w:rPr>
          <w:rFonts w:ascii="Times New Roman" w:hAnsi="Times New Roman" w:eastAsia="Times New Roman" w:cs="Times New Roman"/>
        </w:rPr>
        <w:t>"Niliona kikundi kilichosimama kwa ulinzi mkali na kwa uthabiti, na ambacho hakikutoa kibali kwa wale waliotaka kuyumbisha imani iliyoanzishwa ya jumuiya. Mungu aliwaangalia kwa kibali. Nikaonyeshwa hatua tatu—moja, mbili na tatu—ujumbe wa malaika wa kwanza, wa pili, na wa tatu. Malaika akasema, Ole wake atakayehamisha tofali, au kukitikisa kipini chochote katika ujumbe huu wa malaika watatu. Uelewa wa kweli wa ujumbe huu ni wa umuhimu mkubwa. Hatima ya roho za watu hutegemea namna ujumbe huu unavyopokelewa. Nikaongozwa tena kupitia ujumbe huu, na nikaona jinsi watu wa Mungu walivyoupata uzoefu wao kwa gharama kubwa. Ulikuwa umepatikana kwa mateso mengi na mapambano makali. Hatua kwa hatua Mungu aliwaongoza, hadi akawaweka juu ya jukwaa imara lisilotikisika. Kisha nikaona watu walipokaribia jukwaa, kabla ya kulipanda wakalichunguza msingi wake. Baadhi kwa furaha walilikanyaga mara moja. Wengine walianza kuona kasoro katika uwekeaji wa msingi wa jukwaa hilo. Walitaka maboresho yafanywe, na hapo jukwaa lingekuwa kamilifu zaidi, na watu wangekuwa na furaha zaidi. Baadhi walishuka kutoka kwenye jukwaa wakalichunguza, kisha wakaliona kuwa na dosari, wakatangaza kwamba liliwekwa vibaya. Nikaona kwamba karibu wote walisimama imara juu ya jukwaa, na wakawahimiza wale waliokuwa wameshuka waache malalamiko yao, kwa sababu Mungu ndiye bwana mjenzi mkuu, na walikuwa wakimpinga. Walikumbusha kazi za ajabu za Mungu, zilizowaongoza hadi kwenye jukwaa thabiti, nao kwa umoja karibu wote wakainua macho yao mbinguni, na kwa sauti kuu wakamtukuza Mungu. Hili liliwagusa baadhi ya wale waliolalamika na kuondoka kwenye jukwaa, nao tena kwa unyenyekevu wakapanda juu yake."</w:t>
      </w:r>
    </w:p>
    <w:p>
      <w:pPr>
        <w:pStyle w:val="ArticleScripture"/>
        <w:jc w:val="left"/>
      </w:pPr>
      <w:r>
        <w:rPr>
          <w:rFonts w:ascii="Times New Roman" w:hAnsi="Times New Roman" w:eastAsia="Times New Roman" w:cs="Times New Roman"/>
        </w:rPr>
        <w:t>Nilielekezwa nirejee kwenye tangazo la ujio wa kwanza wa Kristo. Yohana alitumwa katika roho na nguvu za Eliya ili kuutayarisha njia kwa ajili ya ujio wa Yesu. Wale waliokataa ushuhuda wa Yohana hawakunufaishwa na mafundisho ya Yesu. Upinzani wao kwa tangazo la ujio wake wa kwanza uliwaweka mahali ambapo hawangeweza kupokea kwa urahisi ushahidi wenye nguvu zaidi kwamba yeye ndiye Masihi. Shetani aliwaongoza wale waliokataa ujumbe wa Yohana kwenda mbali zaidi, kumkataa Yesu na kumsulibisha. Kwa kufanya hivyo, walijiweka mahali ambapo wasingeweza kupokea baraka ya siku ya Pentekoste, ambayo ingewafundisha njia ya kuingia katika Patakatifu pa mbinguni. Kupasuka kwa pazia la Hekalu kulionyesha kwamba dhabihu na taratibu za Kiyahudi hazingekubaliwa tena. Dhabihu kuu ilikuwa imetolewa, na ilikuwa imekubaliwa, na Roho Mtakatifu aliyeshuka siku ya Pentekoste alielekeza mawazo ya wanafunzi kutoka Patakatifu pa duniani hadi pa mbinguni, ambako Yesu alikuwa ameingia kwa damu yake mwenyewe, na akawamiminia wanafunzi wake manufaa ya upatanisho wake. Wayahudi walibaki katika udanganyifu kamili na giza totoro. Walipoteza nuru yote ambayo wangeweza kuwa nayo juu ya mpango wa wokovu, na bado walitegemea dhabihu na sadaka zao zisizo na faida. Hawakuweza kunufaishwa na upatanishi wa Kristo katika Mahali Patakatifu. Patakatifu pa mbinguni palikuwa pamechukua nafasi ya Patakatifu pa duniani, ilhali hawakuwa na ufahamu wa njia ya kwenda kwenye Patakatifu pa mbinguni.</w:t>
      </w:r>
    </w:p>
    <w:p>
      <w:pPr>
        <w:pStyle w:val="ArticleScripture"/>
        <w:jc w:val="left"/>
      </w:pPr>
      <w:r>
        <w:rPr>
          <w:rFonts w:ascii="Times New Roman" w:hAnsi="Times New Roman" w:eastAsia="Times New Roman" w:cs="Times New Roman"/>
        </w:rPr>
        <w:t>Wengi hutazama kwa hofu jinsi Wayahudi walivyomtendea Yesu kwa kumkataa na kumsulubisha. Nao wanaposoma historia ya madhila ya aibu aliyoyapata, hudhani wanampenda Kristo, na kwamba wasingemkana kama Petro, wala kumsulubisha kama Wayahudi. Lakini Mungu, ambaye ameshuhudia huruma waliyoikiri kwa Mwana wake, amewajaribu, na ameuweka kwenye mtihani upendo walioukiri kwa Yesu.</w:t>
      </w:r>
    </w:p>
    <w:p>
      <w:pPr>
        <w:pStyle w:val="ArticleScripture"/>
        <w:jc w:val="left"/>
      </w:pPr>
      <w:r>
        <w:rPr>
          <w:rFonts w:ascii="Times New Roman" w:hAnsi="Times New Roman" w:eastAsia="Times New Roman" w:cs="Times New Roman"/>
        </w:rPr>
        <w:t>Mbingu yote ilitazama kwa shauku kuu jinsi ujumbe ulivyopokewa. Lakini wengi wanaodai kumpenda Yesu, na ambao humwaga machozi wanaposoma habari za msalaba, badala ya kuupokea ujumbe kwa furaha, huchochewa kwa hasira, na hukejeli habari njema za kuja kwa Yesu, na hutangaza kuwa ni udanganyifu. Hawakutaka kuwa na ushirika na wale waliopenda kuonekana kwake, bali waliwachukia, na kuwafukuza katika makanisa. Wale walioukataa ujumbe wa kwanza hawangeweza kufaidika na wa pili, wala hawakufaidiwa na kilio cha usiku wa manane, ambacho kilikuwa cha kuwaandaa waingie pamoja na Yesu kwa imani katika mahali Patakatifu pa Patakatifu katika Hekalu la Mbinguni. Na kwa kukataa ujumbe wa kwanza na wa pili, hawaoni nuru yoyote katika ujumbe wa malaika wa tatu, unaoonyesha njia iendayo katika mahali Patakatifu pa Patakatifu. Niliona kwamba makanisa ya jina tu, kama Wayahudi walivyosulubisha Yesu, yalisulubisha ujumbe huu, na kwa hiyo hayana maarifa ya hatua iliyofanyika mbinguni, wala ya njia iendayo katika Mahali Patakatifu pa Patakatifu, wala hayawezi kufaidika na maombezi ya Yesu huko. Kama vile Wayahudi waliotoa dhabihu zao zisizofaa, nao hutoa maombi yao yasiyofaa kwa chumba ambacho Yesu amekiacha, na Shetani, akifurahia udanganyifu wa wafuasi wa Kristo wa jina tu, huwafunga katika mtego wake, na hujivalia sura ya kidini, na huongoza nia za hawa Wakristo wa kujidai kwake mwenyewe, na hutenda kwa nguvu zake, ishara zake na maajabu yake ya uongo. Baadhi huwadanganya kwa njia moja na wengine kwa njia nyingine. Ana udanganyifu wa namna mbalimbali alioandaa kuathiri nia tofauti. Wengine huutazama kwa hofu udanganyifu mmoja, ilhali kwa urahisi hukubali mwingine. Shetani huwadanganya wengine kwa Uspiritizimu. Huja pia kama malaika wa nuru, na hueneza ushawishi wake juu ya nchi. Niliona mageuzi ya uongo kila mahali. Makanisa yalifurahi kupita kiasi, na yalidhania kwamba Mungu alikuwa akitenda kazi kwa ajabu kwa ajili yao, kumbe ilikuwa roho nyingine. Yatafifia na kuyaacha dunia na kanisa katika hali mbaya zaidi kuliko hapo kabla.</w:t>
      </w:r>
    </w:p>
    <w:p>
      <w:pPr>
        <w:pStyle w:val="ArticleScripture"/>
        <w:jc w:val="left"/>
      </w:pPr>
      <w:r>
        <w:rPr>
          <w:rFonts w:ascii="Times New Roman" w:hAnsi="Times New Roman" w:eastAsia="Times New Roman" w:cs="Times New Roman"/>
        </w:rPr>
        <w:t>"Niliona kwamba Mungu alikuwa na watoto waaminifu miongoni mwa Waadventista wa jina tu na katika makanisa yaliyoanguka; na kwamba wachungaji na watu bado wataitwa kutoka katika makanisa haya, kabla ya mapigo kumiminwa, nao wataupokea ukweli kwa furaha. Shetani anajua hili, na kabla ya kilio kikuu cha malaika wa tatu, huibua msisimko katika madhehebu haya ya kidini, ili wale walioukataa ukweli wafikiri kwamba Mungu yuko pamoja nao. Anatumaini kuwadanganya waaminifu, na kuwaongoza wafikiri kwamba Mungu bado anafanya kazi kwa ajili ya makanisa. Lakini nuru itang'aa, na kila mmoja wa wale waaminifu ataondoka katika makanisa yaliyoanguka, na atasimama upande wa masalia." Zawadi za Kiroho, juzuu ya 1, 151-172.</w:t>
      </w:r>
    </w:p>
    <w:p>
      <w:pPr>
        <w:pStyle w:val="ArticleBody"/>
        <w:jc w:val="left"/>
      </w:pPr>
      <w:r>
        <w:rPr>
          <w:rFonts w:ascii="Times New Roman" w:hAnsi="Times New Roman" w:eastAsia="Times New Roman" w:cs="Times New Roman"/>
        </w:rPr>
        <w:t>Sehemu hii ina ukweli muhimu mwingi, lakini ninaitumia kubainisha baadhi ya sifa za ujumbe katika historia ya Millerite, ili kuelewa jinsi sifa hizo zinavyokuwa mfano wa historia yetu. Malaika wote watatu wa Ufunuo kumi na nne wana ujumbe mikononi mwao. Malaika wa pili na wa tatu wanatambuliwa kuwa na “gombo la ngozi” pamoja nao wanaposhuka wakiwa na ujumbe wao. Kila malaika anawakilisha ujumbe, na kuwasili kwa kila ujumbe husababisha athari.</w:t>
      </w:r>
    </w:p>
    <w:p>
      <w:pPr>
        <w:pStyle w:val="ArticleBody"/>
        <w:jc w:val="left"/>
      </w:pPr>
      <w:r>
        <w:rPr>
          <w:rFonts w:ascii="Times New Roman" w:hAnsi="Times New Roman" w:eastAsia="Times New Roman" w:cs="Times New Roman"/>
        </w:rPr>
        <w:t>Tutaendelea na mada hii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Maonyo Sambamba - Nambari ya Pili</dc:title>
  <dc:subject>Kufunua Msuko wa Kinabii: Kufumbua Ujumbe wa Ufunuo 14 katika Historia ya Wamilerite na Leo</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