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Moja</w:t>
      </w:r>
    </w:p>
    <w:p>
      <w:pPr>
        <w:pStyle w:val="ArticleSubtitle"/>
        <w:jc w:val="left"/>
      </w:pPr>
      <w:r>
        <w:rPr>
          <w:rFonts w:ascii="Arial" w:hAnsi="Arial" w:eastAsia="Arial" w:cs="Arial"/>
        </w:rPr>
        <w:t>Mbegu za Ufunuo: Kufunua Msuko wa Kinabii kutoka Mifano hadi Onyo la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Marekani inatambuliwa mahsusi katika Biblia. Kuna vifungu kadhaa vya Biblia vinavyoitambua mahsusi Marekani mwishoni mwa dunia. Katika Ufunuo sura ya kumi na tatu, Marekani ni mnyama wa pili, au mnyama mwenye pembe mbili, anayeinuka kutoka katika ardhi na kuizuia dunia nzima kununua au kuuza, isipokuwa wale walio na alama ya yule mnyama.</w:t>
      </w:r>
    </w:p>
    <w:p>
      <w:pPr>
        <w:pStyle w:val="ArticleScripture"/>
        <w:jc w:val="left"/>
      </w:pPr>
      <w:r>
        <w:rPr>
          <w:rFonts w:ascii="Times New Roman" w:hAnsi="Times New Roman" w:eastAsia="Times New Roman" w:cs="Times New Roman"/>
        </w:rPr>
        <w:t>Nikaona mnyama mwingine akitoka katika ardhi; alikuwa na pembe mbili kama za mwana-kondoo, naye akanena kama joka. Naye hutumia mamlaka yote ya yule mnyama wa kwanza mbele yake, na husababisha nchi na wakaao ndani yake kumwabudu mnyama wa kwanza, ambaye jeraha lake la mauti liliponywa. Naye hutenda maajabu makuu, hata hushusha moto kutoka mbinguni juu ya nchi mbele ya wanadamu, naye hudadanganya wakaao duniani kwa ile miujiza aliyokuwa na uwezo wa kuifanya mbele ya mnyama; akiwaambia wakaao duniani wafanye sanamu kwa ajili ya mnyama, aliyejeruhiwa kwa upanga, naye akaishi. Naye akapewa uwezo wa kuipa uhai sanamu ya yule mnyama, kusudi sanamu ya mnyama iweze hata kusema, na kusababisha kwamba wote wasiomwabudu sanamu ya mnyama wauawe. Naye huwalazimisha wote, wadogo kwa wakubwa, matajiri kwa maskini, walio huru na watumwa, wapokee alama katika mkono wao wa kuume au katika paji la uso wao; na kwamba mtu yeyote asinunue wala kuuza isipokuwa yule aliye na ile alama, au jina la yule mnyama, au hesabu ya jina lake.</w:t>
      </w:r>
    </w:p>
    <w:p>
      <w:pPr>
        <w:pStyle w:val="ArticleScripture"/>
        <w:jc w:val="left"/>
      </w:pPr>
      <w:r>
        <w:rPr>
          <w:rFonts w:ascii="Times New Roman" w:hAnsi="Times New Roman" w:eastAsia="Times New Roman" w:cs="Times New Roman"/>
        </w:rPr>
        <w:t>Hapa ndipo penye hekima. Yeye aliye na akili na ahesabu hesabu ya yule mnyama: kwa maana ni hesabu ya mwanadamu; na hesabu yake ni mia sita sitini na sita. Ufunuo 13:11-18.</w:t>
      </w:r>
    </w:p>
    <w:p>
      <w:pPr>
        <w:pStyle w:val="ArticleBody"/>
        <w:jc w:val="left"/>
      </w:pPr>
      <w:r>
        <w:rPr>
          <w:rFonts w:ascii="Times New Roman" w:hAnsi="Times New Roman" w:eastAsia="Times New Roman" w:cs="Times New Roman"/>
        </w:rPr>
        <w:t>Kuna sifa saba kuu za kinabii katika kifungu hiki zinazohusishwa na mnyama wa nchi mwenye pembe mbili. Anatumia mamlaka ya mnyama aliyemtangulia; anasababisha watu wote duniani kumwabudu mnyama aliyemtangulia; anatenda maajabu makubwa ambayo watu wote huyaona; anawadanganya ulimwengu wote na kuamuru dunia itengeneze sanamu ya mnyama aliyemtangulia; anaitia uhai sanamu ya mnyama, nayo inanena; analazimisha, kwa adhabu ya kifo, ulimwengu wote kuabudu sanamu ya mnyama; na analazimisha ulimwengu wote kupokea alama ama kwenye paji la uso au kwenye mkono, na anakataza ununuzi na uuzaji kwa wale wasio na alama, jina, au nambari ya mnyama.</w:t>
      </w:r>
    </w:p>
    <w:p>
      <w:pPr>
        <w:pStyle w:val="ArticleBody"/>
        <w:jc w:val="left"/>
      </w:pPr>
      <w:r>
        <w:rPr>
          <w:rFonts w:ascii="Times New Roman" w:hAnsi="Times New Roman" w:eastAsia="Times New Roman" w:cs="Times New Roman"/>
        </w:rPr>
        <w:t>Kazi ya udanganyifu inayotekelezwa na yule mnyama anayepanda ‘kutoka katika nchi’ katika aya ya kumi na moja ni ya udanganyifu mkubwa na yenye nguvu kiasi kwamba ‘huwadanganya wakaao juu ya nchi.’ Dunia nzima itadanganywa na Marekani. Yaani, isipokuwa kanisa la Mungu—dunia nzima itadanganywa kukubali alama ya Mpinga Kristo. Matukio ya kinabii yanayotangulia udanganyifu huu wa ulimwengu mzima tayari yameanza.</w:t>
      </w:r>
    </w:p>
    <w:p>
      <w:pPr>
        <w:pStyle w:val="ArticleBody"/>
        <w:jc w:val="left"/>
      </w:pPr>
      <w:r>
        <w:rPr>
          <w:rFonts w:ascii="Times New Roman" w:hAnsi="Times New Roman" w:eastAsia="Times New Roman" w:cs="Times New Roman"/>
        </w:rPr>
        <w:t>Kuna hadithi kutoka katika Biblia ambazo watu wengi wanazijua, hata kama ni kwa juu juu tu. Wengi wamesikia kuhusu makabiliano kati ya Musa na Farao, Danieli na Nebukadneza, au Yesu na Pilato. Watu wanazijua hadithi hizi za Biblia kwa viwango tofauti vya uelewa, lakini hawatambui daima kwamba unabii wa Biblia unataja moja kwa moja na kwa mahsusi wafalme na falme. Ndivyo ilivyokuwa hakika kwa Musa, Danieli na Kristo. Misri, Babeli na Roma zilitajwa mahsusi katika unabii wa Biblia kabla ya matukio ya kihistoria ambayo yalitimiza yale yaliyotabiriwa kuhusu falme zao husika. Mungu habadiliki kamwe.</w:t>
      </w:r>
    </w:p>
    <w:p>
      <w:pPr>
        <w:pStyle w:val="ArticleScripture"/>
        <w:jc w:val="left"/>
      </w:pPr>
      <w:r>
        <w:rPr>
          <w:rFonts w:ascii="Times New Roman" w:hAnsi="Times New Roman" w:eastAsia="Times New Roman" w:cs="Times New Roman"/>
        </w:rPr>
        <w:t>Kwa maana mimi ni Bwana, sibadiliki; kwa hiyo ninyi wana wa Yakobo hamjateketezwa. Malaki 3:6.</w:t>
      </w:r>
    </w:p>
    <w:p>
      <w:pPr>
        <w:pStyle w:val="ArticleScripture"/>
        <w:jc w:val="left"/>
      </w:pPr>
      <w:r>
        <w:rPr>
          <w:rFonts w:ascii="Times New Roman" w:hAnsi="Times New Roman" w:eastAsia="Times New Roman" w:cs="Times New Roman"/>
        </w:rPr>
        <w:t>Yesu Kristo ni yule yule jana, na leo, na hata milele. Waebrania 13:8.</w:t>
      </w:r>
    </w:p>
    <w:p>
      <w:pPr>
        <w:pStyle w:val="ArticleBody"/>
        <w:jc w:val="left"/>
      </w:pPr>
      <w:r>
        <w:rPr>
          <w:rFonts w:ascii="Times New Roman" w:hAnsi="Times New Roman" w:eastAsia="Times New Roman" w:cs="Times New Roman"/>
        </w:rPr>
        <w:t>Ukweli kwamba Mungu habadiliki kamwe unaturuhusu kutumia mantiki rahisi katika kutafakari kwetu kuhusu mnyama wa nchi mwenye pembe mbili wa Ufunuo sura ya kumi na tatu. Kwa kuwa tunajua kwamba Mungu aliweka unabii uliotambua moja kwa moja falme za Misri, Babeli na Roma walivyohusiana na kulitesa kanisa la Mungu, tunaweza kuthibitisha baadhi ya ukweli kuhusu mnyama wa nchi wa Ufunuo sura ya kumi na tatu. Mnyama wa nchi, kama ilivyokuwa kwa Misri, Babeli na Roma, atatambuliwa moja kwa moja katika unabii wa Biblia kabla ya historia ambapo unabii kuhusu taifa hilo unatimilizwa. Ninasema tunaweza kuthibitisha hoja hii kwa msingi wa kanuni ya kibiblia iliyo rahisi lakini muhimu sana. Kanuni hiyo inabainisha kwamba ukweli unathibitishwa kwa ushuhuda wa wawili.</w:t>
      </w:r>
    </w:p>
    <w:p>
      <w:pPr>
        <w:pStyle w:val="ArticleScripture"/>
        <w:jc w:val="left"/>
      </w:pPr>
      <w:r>
        <w:rPr>
          <w:rFonts w:ascii="Times New Roman" w:hAnsi="Times New Roman" w:eastAsia="Times New Roman" w:cs="Times New Roman"/>
        </w:rPr>
        <w:t>Kwa ushuhuda wa mashahidi wawili au watatu, yule anayestahili kufa atauawa; lakini kwa ushuhuda wa shahidi mmoja hatauawa. Kumbukumbu la Torati 17:6.</w:t>
      </w:r>
    </w:p>
    <w:p>
      <w:pPr>
        <w:pStyle w:val="ArticleScripture"/>
        <w:jc w:val="left"/>
      </w:pPr>
      <w:r>
        <w:rPr>
          <w:rFonts w:ascii="Times New Roman" w:hAnsi="Times New Roman" w:eastAsia="Times New Roman" w:cs="Times New Roman"/>
        </w:rPr>
        <w:t>Shahidi mmoja asishuhudie dhidi ya mtu kwa uovu wowote, wala kwa dhambi yoyote, katika dhambi yoyote aifanyayo; kwa kinywa cha mashahidi wawili, au kwa kinywa cha mashahidi watatu, jambo litathibitishwa. Kumbukumbu la Torati 19:15.</w:t>
      </w:r>
    </w:p>
    <w:p>
      <w:pPr>
        <w:pStyle w:val="ArticleScripture"/>
        <w:jc w:val="left"/>
      </w:pPr>
      <w:r>
        <w:rPr>
          <w:rFonts w:ascii="Times New Roman" w:hAnsi="Times New Roman" w:eastAsia="Times New Roman" w:cs="Times New Roman"/>
        </w:rPr>
        <w:t>Hii ndiyo mara ya tatu ninakuja kwenu. Kila neno lithibitishwe kwa kinywa cha mashahidi wawili au watatu. 2 Wakorintho 13:1.</w:t>
      </w:r>
    </w:p>
    <w:p>
      <w:pPr>
        <w:pStyle w:val="ArticleScripture"/>
        <w:jc w:val="left"/>
      </w:pPr>
      <w:r>
        <w:rPr>
          <w:rFonts w:ascii="Times New Roman" w:hAnsi="Times New Roman" w:eastAsia="Times New Roman" w:cs="Times New Roman"/>
        </w:rPr>
        <w:t>Usipokee shtaka juu ya mzee, isipokuwa mbele ya mashahidi wawili au watatu. 1 Timotheo 5:19.</w:t>
      </w:r>
    </w:p>
    <w:p>
      <w:pPr>
        <w:pStyle w:val="ArticleBody"/>
        <w:jc w:val="left"/>
      </w:pPr>
      <w:r>
        <w:rPr>
          <w:rFonts w:ascii="Times New Roman" w:hAnsi="Times New Roman" w:eastAsia="Times New Roman" w:cs="Times New Roman"/>
        </w:rPr>
        <w:t>Unabii wa Biblia ulitabiri anguko la Misri ya kale wakati Mungu alipomshughulikia Farao wa Misri aliyekuwa mwasi. Unabii wa Biblia ulitabiri kuinuka na kuanguka kwa Babeli ya kale, huku pia ukishughulikia wafalme wa Babeli waliokuwa waasi. Unabii wa Biblia ulitabiri kuinuka na kuanguka kwa himaya ya Rumi ya kipagani na ukawatambua na kuwashughulikia wawakilishi wafisadi wa Rumi. Uthabiti wa tabia ya Mungu isiyobadilika kamwe unaonyesha kwamba ufalme muhimu kuliko yote unaotajwa ndani ya unabii wa Biblia—mnyama wa nchi wa Ufunuo kumi na tatu—bila shaka utatambuliwa na unabii wa Biblia.</w:t>
      </w:r>
    </w:p>
    <w:p>
      <w:pPr>
        <w:pStyle w:val="ArticleBody"/>
        <w:jc w:val="left"/>
      </w:pPr>
      <w:r>
        <w:rPr>
          <w:rFonts w:ascii="Times New Roman" w:hAnsi="Times New Roman" w:eastAsia="Times New Roman" w:cs="Times New Roman"/>
        </w:rPr>
        <w:t>Unabii wa mnyama atokaye katika nchi katika Ufunuo sura ya kumi na tatu unapotekelezwa, kanisa la Mungu litakabiliana na uongozi wa kisiasa na wa kidini wa yule mnyama wa nchi, kama ilivyoonyeshwa kwa njia ya unabii na Musa, Danieli na Kristo. Jukumu la kinabii la Marekani mwishoni mwa dunia ni mada kuu ya unabii wa Biblia. Tunapochunguza maelezo ya kibiblia yanayotambua jukumu la Marekani katika unabii wa Biblia, tutatumia kanuni zinazopatikana ndani ya Biblia, kwa kuwa Neno la Mungu halihitaji ufafanuzi wa kibinadamu. Israeli ya kale ilipewa sheria za ibada, sheria za afya, sheria kumi za maadili, sheria za kilimo, na kadhalika. Mungu ni wa utaratibu.</w:t>
      </w:r>
    </w:p>
    <w:p>
      <w:pPr>
        <w:pStyle w:val="ArticleScripture"/>
        <w:jc w:val="left"/>
      </w:pPr>
      <w:r>
        <w:rPr>
          <w:rFonts w:ascii="Times New Roman" w:hAnsi="Times New Roman" w:eastAsia="Times New Roman" w:cs="Times New Roman"/>
        </w:rPr>
        <w:t>Mambo yote yafanyike kwa uzuri na kwa utaratibu. 1 Wakorintho 14:40.</w:t>
      </w:r>
    </w:p>
    <w:p>
      <w:pPr>
        <w:pStyle w:val="ArticleBody"/>
        <w:jc w:val="left"/>
      </w:pPr>
      <w:r>
        <w:rPr>
          <w:rFonts w:ascii="Times New Roman" w:hAnsi="Times New Roman" w:eastAsia="Times New Roman" w:cs="Times New Roman"/>
        </w:rPr>
        <w:t>Kumbukumbu za Biblia hazitoi ushuhuda wowote unaopendekeza kwamba mtu angebarikiwa kwa kupuuza tu kanuni alizotoa Mungu. Nani anaweza kutarajia kubarikiwa ikiwa atapuuza kanuni za ufafanuzi wa kinabii zilizoanzishwa katika na kupitia Biblia kwa ajili ya utafiti wa unabii?</w:t>
      </w:r>
    </w:p>
    <w:p>
      <w:pPr>
        <w:pStyle w:val="ArticleScripture"/>
        <w:jc w:val="left"/>
      </w:pPr>
      <w:r>
        <w:rPr>
          <w:rFonts w:ascii="Times New Roman" w:hAnsi="Times New Roman" w:eastAsia="Times New Roman" w:cs="Times New Roman"/>
        </w:rPr>
        <w:t>Haya, njooni, na tusemezane, asema Bwana: ijapokuwa dhambi zenu ni nyekundu kama bendera, zitakuwa nyeupe kama theluji; ijapokuwa ni nyekundu kama damu, zitakuwa kama sufu. Isaya 1:18.</w:t>
      </w:r>
    </w:p>
    <w:p>
      <w:pPr>
        <w:pStyle w:val="ArticleBody"/>
        <w:jc w:val="left"/>
      </w:pPr>
      <w:r>
        <w:rPr>
          <w:rFonts w:ascii="Times New Roman" w:hAnsi="Times New Roman" w:eastAsia="Times New Roman" w:cs="Times New Roman"/>
        </w:rPr>
        <w:t>Tunapotumia kanuni za Kibiblia, tutairuhusu Biblia kubainisha na kuthibitisha iwapo kanuni hizo ni halisi au za uongo. Kama ilivyo kwa kanuni mbalimbali za Mungu, siku zote kuna bandia ya kishetani ya kanuni hizo. Hivyo basi, ni lazima kwamba kanuni inapowekwa kutumika kuthibitisha ukweli, ukweli unaobainishwa upimwe, na pia kanuni inayotumika ipimwe.</w:t>
      </w:r>
    </w:p>
    <w:p>
      <w:pPr>
        <w:pStyle w:val="ArticleScripture"/>
        <w:jc w:val="left"/>
      </w:pPr>
      <w:r>
        <w:rPr>
          <w:rFonts w:ascii="Times New Roman" w:hAnsi="Times New Roman" w:eastAsia="Times New Roman" w:cs="Times New Roman"/>
        </w:rPr>
        <w:t>Wapendwa, msiamini kila roho, bali jaribuni roho ili mjue kama zinatoka kwa Mungu; kwa sababu manabii wengi wa uongo wametokea duniani. 1 Yohana 4:1.</w:t>
      </w:r>
    </w:p>
    <w:p>
      <w:pPr>
        <w:pStyle w:val="ArticleBody"/>
        <w:jc w:val="left"/>
      </w:pPr>
      <w:r>
        <w:rPr>
          <w:rFonts w:ascii="Times New Roman" w:hAnsi="Times New Roman" w:eastAsia="Times New Roman" w:cs="Times New Roman"/>
        </w:rPr>
        <w:t>Kusudi jingine, mbali na kubainisha jukumu la kinabii la Marekani katika utafiti huu, ni kubainisha ujumbe wa siri kutoka katika Kitabu cha Ufunuo uliofichwa na Yesu hadi kizazi hiki maalum.</w:t>
      </w:r>
    </w:p>
    <w:p>
      <w:pPr>
        <w:pStyle w:val="ArticleScripture"/>
        <w:jc w:val="left"/>
      </w:pPr>
      <w:r>
        <w:rPr>
          <w:rFonts w:ascii="Times New Roman" w:hAnsi="Times New Roman" w:eastAsia="Times New Roman" w:cs="Times New Roman"/>
        </w:rPr>
        <w:t>Mambo yaliyositirika ni ya Bwana, Mungu wetu; bali yaliyofunuliwa ni yetu sisi na watoto wetu hata milele, tupate kuyafanya maneno yote ya torati hii. Kumbukumbu la Torati 29:29.</w:t>
      </w:r>
    </w:p>
    <w:p>
      <w:pPr>
        <w:pStyle w:val="ArticleBody"/>
        <w:jc w:val="left"/>
      </w:pPr>
      <w:r>
        <w:rPr>
          <w:rFonts w:ascii="Times New Roman" w:hAnsi="Times New Roman" w:eastAsia="Times New Roman" w:cs="Times New Roman"/>
        </w:rPr>
        <w:t>Siri za kinabii za Mungu zinazofunuliwa zinalenga kuwawezesha wale wanaopokea siri hiyo kuishika sheria yake. Wanadamu wanaweza kuishika sheria yake tu ikiwa imeandikwa mioyoni mwao. Siri inayofunguliwa katika Kitabu cha Ufunuo ni sehemu ya mchakato wa Roho Mtakatifu wa kuandika sheria ya Mungu ndani yetu na mioyoni mwetu. Siri inayofunuliwa kwa watu wa Mungu, ikikubaliwa kwa imani, huanzisha Agano Jipya.</w:t>
      </w:r>
    </w:p>
    <w:p>
      <w:pPr>
        <w:pStyle w:val="ArticleScripture"/>
        <w:jc w:val="left"/>
      </w:pPr>
      <w:r>
        <w:rPr>
          <w:rFonts w:ascii="Times New Roman" w:hAnsi="Times New Roman" w:eastAsia="Times New Roman" w:cs="Times New Roman"/>
        </w:rPr>
        <w:t>Tazama, siku zinakuja, asema Bwana, kwamba nitafanya agano jipya na nyumba ya Israeli, na nyumba ya Yuda; si kama agano nililofanya na baba zao siku ile nilipowashika kwa mkono kuwatoa katika nchi ya Misri; ambalo agano langu walilivunja, ingawa mimi nilikuwa mume kwao, asema Bwana; bali hili ndilo agano nitakalofanya na nyumba ya Israeli; baada ya siku zile, asema Bwana, nitatia sheria yangu ndani yao, na kuiandika katika mioyo yao; nami nitakuwa Mungu wao, nao watakuwa watu wangu. Yeremia 31:31-33.</w:t>
      </w:r>
    </w:p>
    <w:p>
      <w:pPr>
        <w:pStyle w:val="ArticleScripture"/>
        <w:jc w:val="left"/>
      </w:pPr>
      <w:r>
        <w:rPr>
          <w:rFonts w:ascii="Times New Roman" w:hAnsi="Times New Roman" w:eastAsia="Times New Roman" w:cs="Times New Roman"/>
        </w:rPr>
        <w:t>"Katika siku za mwisho za historia ya dunia hii, agano la Mungu na watu wake wanaoshika amri zake litafanywa upya." Review and Herald, 26 Februari 1914.</w:t>
      </w:r>
    </w:p>
    <w:p>
      <w:pPr>
        <w:pStyle w:val="ArticleBody"/>
        <w:jc w:val="left"/>
      </w:pPr>
      <w:r>
        <w:rPr>
          <w:rFonts w:ascii="Times New Roman" w:hAnsi="Times New Roman" w:eastAsia="Times New Roman" w:cs="Times New Roman"/>
        </w:rPr>
        <w:t>Ufunuo 1:1-3 Ujumbe wa Onyo la Mwisho:</w:t>
      </w:r>
    </w:p>
    <w:p>
      <w:pPr>
        <w:pStyle w:val="ArticleScripture"/>
        <w:jc w:val="left"/>
      </w:pPr>
      <w:r>
        <w:rPr>
          <w:rFonts w:ascii="Times New Roman" w:hAnsi="Times New Roman" w:eastAsia="Times New Roman" w:cs="Times New Roman"/>
        </w:rPr>
        <w:t>Ufunuo wa Yesu Kristo, aliompa Mungu ili awaonyeshe watumishi wake mambo ambayo hayana budi kutukia upesi; naye akalituma na kulijulisha kwa njia ya malaika wake kwa mtumishi wake Yohana; aliyeshuhudia neno la Mungu, na ushuhuda wa Yesu Kristo, na mambo yote aliyoyaona. Heri asomaye, na wanaosikia maneno ya unabii huu, na kuyashika yaliyoandikwa humo; kwa kuwa wakati umekaribia. Ufunuo 1:1-3.</w:t>
      </w:r>
    </w:p>
    <w:p>
      <w:pPr>
        <w:pStyle w:val="ArticleBody"/>
        <w:jc w:val="left"/>
      </w:pPr>
      <w:r>
        <w:rPr>
          <w:rFonts w:ascii="Times New Roman" w:hAnsi="Times New Roman" w:eastAsia="Times New Roman" w:cs="Times New Roman"/>
        </w:rPr>
        <w:t>Mistari mitatu ya kwanza ya sura ya kwanza ya Ufunuo inaonyesha kwamba "Ufunuo wa Yesu Kristo" ni ujumbe wa mwisho kwa wanadamu. Ni wazi kuwa ni ujumbe, kwa sababu "Ufunuo wa Yesu Kristo" ulipewa kwake kutoka kwa Baba wa Mbinguni ili kuwaonyesha watumishi wake mambo ambayo "lazima yatokee upesi".</w:t>
      </w:r>
    </w:p>
    <w:p>
      <w:pPr>
        <w:pStyle w:val="ArticleBody"/>
        <w:jc w:val="left"/>
      </w:pPr>
      <w:r>
        <w:rPr>
          <w:rFonts w:ascii="Times New Roman" w:hAnsi="Times New Roman" w:eastAsia="Times New Roman" w:cs="Times New Roman"/>
        </w:rPr>
        <w:t>Tunaambiwa tuzingatie kwamba "Roho Mtakatifu amepanga mambo kwa namna hiyo, kwote katika kutolewa kwa unabii" na pia "katika matukio yaliyowasilishwa."</w:t>
      </w:r>
    </w:p>
    <w:p>
      <w:pPr>
        <w:pStyle w:val="ArticleScripture"/>
        <w:jc w:val="left"/>
      </w:pPr>
      <w:r>
        <w:rPr>
          <w:rFonts w:ascii="Times New Roman" w:hAnsi="Times New Roman" w:eastAsia="Times New Roman" w:cs="Times New Roman"/>
        </w:rPr>
        <w:t>"Roho Mtakatifu amepanga mambo kwa namna hiyo, katika kutoa unabii na katika matukio yaliyoonyeshwa, ili kufundisha kwamba wakala wa kibinadamu anapaswa kutoonekana, afichwe ndani ya Kristo, na kwamba Bwana Mungu wa mbinguni na sheria yake watukuzwe. Soma kitabu cha Danieli. Kumbuka, kipengele kwa kipengele, historia ya falme zilizowakilishwa humo." Ushuhuda kwa Wahudumu, 112.</w:t>
      </w:r>
    </w:p>
    <w:p>
      <w:pPr>
        <w:pStyle w:val="ArticleBody"/>
        <w:jc w:val="left"/>
      </w:pPr>
      <w:r>
        <w:rPr>
          <w:rFonts w:ascii="Times New Roman" w:hAnsi="Times New Roman" w:eastAsia="Times New Roman" w:cs="Times New Roman"/>
        </w:rPr>
        <w:t>"Matukio yaliyoonyeshwa" na pia "utoaji wa unabii" katika mistari mitatu ya kwanza ya sura ya kwanza ya Ufunuo yanaonyesha kwa uwazi mchakato wa hatua kwa hatua wa jinsi Mungu anavyowasiliana na wanadamu, na pia yanabainisha kwamba ujumbe unaowasilishwa unaitwa "Ufunuo wa Yesu Kristo."</w:t>
      </w:r>
    </w:p>
    <w:p>
      <w:pPr>
        <w:pStyle w:val="ArticleBody"/>
        <w:jc w:val="left"/>
      </w:pPr>
      <w:r>
        <w:rPr>
          <w:rFonts w:ascii="Times New Roman" w:hAnsi="Times New Roman" w:eastAsia="Times New Roman" w:cs="Times New Roman"/>
        </w:rPr>
        <w:t>Yesu Kristo kisha alichukua hatua mbili kuhusu ujumbe alioupokea kutoka kwa Mungu. Alituma ujumbe huo kwa njia ya malaika wake, na pia aliudhihirisha ujumbe wake kupitia malaika huyo. Kisha malaika wake akaupeleka ujumbe huo kwa nabii Yohana, ambaye aliuandika, akautuma kwa makanisa kwa ajili yako na yangu. Mistari mitatu ya kwanza iliundwa "kwa namna hiyo" na "Roho Mtakatifu" ili kusisitiza "ujumbe" pamoja na "mchakato wa mawasiliano" uliohusika katika kuwasilisha ujumbe.</w:t>
      </w:r>
    </w:p>
    <w:p>
      <w:pPr>
        <w:pStyle w:val="ArticleBody"/>
        <w:jc w:val="left"/>
      </w:pPr>
      <w:r>
        <w:rPr>
          <w:rFonts w:ascii="Times New Roman" w:hAnsi="Times New Roman" w:eastAsia="Times New Roman" w:cs="Times New Roman"/>
        </w:rPr>
        <w:t>Aya tatu tunazozichunguza zinawasilisha ujumbe wa mwisho kwa wanadamu, lakini si tu ujumbe wa mwisho; muhimu zaidi, aya hizo tatu zinawakilisha ujumbe wa mwisho wa "onyo" kwa sayari Dunia. Sifa ya "onyo" ya ujumbe huo inabainika pale kundi la watu linapotambulika kuwa "wenye heri" kwa kuwa wamesoma, wamesikia na kuyashika "mambo yale yaliyoandikwa humo." Kuna kundi la watu ambao hawatasoma wala kusikia onyo linalowasilishwa kama "Ufunuo wa Yesu Kristo". Haiwezekani kwao kuwa wenye heri. Ni dhahiri kwamba ikiwa kuna kundi lenye heri kwa kusoma, kusikia na kuyashika yale yaliyoandikwa, basi kuna kundi lisilo na heri. Je, mtu atasoma, atasikia na ataushika ujumbe wa Ufunuo wa Yesu Kristo? Ikiwa ndivyo, atakuwa mwenye heri; ikiwa sivyo, atalaaniwa.</w:t>
      </w:r>
    </w:p>
    <w:p>
      <w:pPr>
        <w:pStyle w:val="ArticleScripture"/>
        <w:jc w:val="left"/>
      </w:pPr>
      <w:r>
        <w:rPr>
          <w:rFonts w:ascii="Times New Roman" w:hAnsi="Times New Roman" w:eastAsia="Times New Roman" w:cs="Times New Roman"/>
        </w:rPr>
        <w:t>"Asema nabii: 'Heri asomaye'—wapo wasiopenda kusoma; baraka si yao. 'Na wale wasikiao'—wapo pia wanaokataa kusikia lolote kuhusu unabii; baraka si ya kundi hili. 'Na wanaoyashika yaliyoandikwa humo'—wengi wanakataa kuzingatia maonyo na maagizo yaliyomo katika Ufunuo; hakuna hata mmoja wa hawa anayeweza kudai baraka ile iliyoahidiwa. Wote wanaodhihaki mada za unabii na kuzitania ishara zilizotolewa hapa kwa uzito mkubwa, wote wanaokataa kurekebisha maisha yao na kujiandaa kwa kuja kwa Mwana wa Adamu, hawatabarikiwa." The Great Controversy, 341.</w:t>
      </w:r>
    </w:p>
    <w:p>
      <w:pPr>
        <w:pStyle w:val="ArticleBody"/>
        <w:jc w:val="left"/>
      </w:pPr>
      <w:r>
        <w:rPr>
          <w:rFonts w:ascii="Times New Roman" w:hAnsi="Times New Roman" w:eastAsia="Times New Roman" w:cs="Times New Roman"/>
        </w:rPr>
        <w:t>Usemi "wakati umekaribia" katika mstari wa tatu unatambulisha kuwa ni wakati maalum ambapo ujumbe wa mwisho wa onyo unawasili katika historia. "Wakati,"-(wakati maalum) "umekaribia." Wakati maalum upo karibu kufika, kwa kuwa umekaribia, na watu wa Mungu (wanaowakilishwa na Yohana) wanauelewa ujumbe kabla ya "wakati" huo kufika. Yohana aliandika kitabu cha Ufunuo karibu na mwisho wa karne ya kwanza, ilhali mistari hii inaonyesha kwamba kutakuwepo wakati katika historia, muda mrefu baada ya mwaka 100, ambapo ujumbe wa mwisho wa onyo utatangazwa. Wakati huo "wakati" ukiwa "umekaribia," ujumbe unaotambulisha "mambo ambayo hayana budi kutukia upesi" utafichuliwa kwa watumishi wa Mungu.</w:t>
      </w:r>
    </w:p>
    <w:p>
      <w:pPr>
        <w:pStyle w:val="ArticleBody"/>
        <w:jc w:val="left"/>
      </w:pPr>
      <w:r>
        <w:rPr>
          <w:rFonts w:ascii="Times New Roman" w:hAnsi="Times New Roman" w:eastAsia="Times New Roman" w:cs="Times New Roman"/>
        </w:rPr>
        <w:t>Katika mfululizo huu wa makala, Biblia na maandishi ya Ellen White yatatumiwa kama mamlaka ya kuunga mkono ufafanuzi wa vifungu vya kibiblia tunavyonukuu.</w:t>
      </w:r>
    </w:p>
    <w:p>
      <w:pPr>
        <w:pStyle w:val="ArticleBody"/>
        <w:jc w:val="left"/>
      </w:pPr>
      <w:r>
        <w:rPr>
          <w:rFonts w:ascii="Times New Roman" w:hAnsi="Times New Roman" w:eastAsia="Times New Roman" w:cs="Times New Roman"/>
        </w:rPr>
        <w:t>Pia tutarejea kanuni za tafsiri ya kinabii zilizokusanywa na William Miller na kanuni zilizotambuliwa katika mkusanyo uitwao ‘Prophetic Keys’. Pia tutatumia uchunguzi wa kinabii uitwao ‘Vibao vya Habakuki’.</w:t>
      </w:r>
    </w:p>
    <w:p>
      <w:pPr>
        <w:pStyle w:val="ArticleBody"/>
        <w:jc w:val="left"/>
      </w:pPr>
      <w:r>
        <w:rPr>
          <w:rFonts w:ascii="Times New Roman" w:hAnsi="Times New Roman" w:eastAsia="Times New Roman" w:cs="Times New Roman"/>
        </w:rPr>
        <w:t>Hatukusudia kufafanua kila kanuni tunayotumia. Kwa ufupi, tutarejea tu mkusanyiko wa Prophetic Keys kwa yeyote anayetaka kusoma uthibitisho wa kina zaidi wa kanuni hiyo. Kupitia mfululizo wa Habakkuk's Tables, tunakusudia kuonyesha mawasilisho fulani ambapo mada tutakayogusia kwa kifupi inajadiliwa kwa kina zaidi.</w:t>
      </w:r>
    </w:p>
    <w:p>
      <w:pPr>
        <w:pStyle w:val="ArticleBody"/>
        <w:jc w:val="left"/>
      </w:pPr>
      <w:r>
        <w:rPr>
          <w:rFonts w:ascii="Times New Roman" w:hAnsi="Times New Roman" w:eastAsia="Times New Roman" w:cs="Times New Roman"/>
        </w:rPr>
        <w:t>Tunapoendelea na somo la kitabu cha Ufunuo tunahimiza mwitikio wa umma, lakini tutajibu tu maoni yanayochangia somo linaloendelea. Wigo wa mjadala wetu utahusisha mfululizo wa sasa wa mawasilisho, kanuni za kinabii tunazotekeleza, na taarifa zinazopatikana katika Mbao za Habakuki.</w:t>
      </w:r>
    </w:p>
    <w:p>
      <w:pPr>
        <w:pStyle w:val="ArticleScripture"/>
        <w:jc w:val="left"/>
      </w:pPr>
      <w:r>
        <w:rPr>
          <w:rFonts w:ascii="Times New Roman" w:hAnsi="Times New Roman" w:eastAsia="Times New Roman" w:cs="Times New Roman"/>
        </w:rPr>
        <w:t>Ufunuo wa Yesu Kristo, aliompa Mungu ili awaonyeshe watumishi wake mambo ambayo hayana budi kutukia upesi; naye akalituma na kulijulisha kwa njia ya malaika wake kwa mtumishi wake Yohana; aliyeshuhudia neno la Mungu, na ushuhuda wa Yesu Kristo, na mambo yote aliyoyaona. Heri asomaye, na wanaosikia maneno ya unabii huu, na kuyashika yaliyoandikwa humo; kwa kuwa wakati umekaribia. Ufunuo 1:1-3.</w:t>
      </w:r>
    </w:p>
    <w:p>
      <w:pPr>
        <w:pStyle w:val="ArticleBody"/>
        <w:jc w:val="left"/>
      </w:pPr>
      <w:r>
        <w:rPr>
          <w:rFonts w:ascii="Times New Roman" w:hAnsi="Times New Roman" w:eastAsia="Times New Roman" w:cs="Times New Roman"/>
        </w:rPr>
        <w:t>Neno la Kigiriki lililotafsiriwa kama "signified" linamaanisha "kuashiria". Alituma ujumbe kupitia malaika "wake" naye akaashiria hilo kupitia malaika "wake". Malaika "wake" ni Gabrieli.</w:t>
      </w:r>
    </w:p>
    <w:p>
      <w:pPr>
        <w:pStyle w:val="ArticleScripture"/>
        <w:jc w:val="left"/>
      </w:pPr>
      <w:r>
        <w:rPr>
          <w:rFonts w:ascii="Times New Roman" w:hAnsi="Times New Roman" w:eastAsia="Times New Roman" w:cs="Times New Roman"/>
        </w:rPr>
        <w:t>Maneno ya malaika, ‘Mimi ni Gabrieli, nisimamaye mbele za Mungu,’ yanaonyesha kwamba anashika cheo cha heshima ya juu katika mabaraza ya mbinguni. Alipokuja na ujumbe kwa Danieli, alisema, ‘Hakuna anayesimama pamoja nami katika mambo haya, ila Mikaeli [Kristo], mkuu wenu.’ Danieli 10:21. Kuhusu Gabrieli, Mwokozi ananena katika Ufunuo, akisema kwamba ‘Aliituma, akaijulisha kwa mtumishi wake Yohana kwa mkono wa malaika wake.’ Ufunuo 1:1. The Desire of Ages, 99.</w:t>
      </w:r>
    </w:p>
    <w:p>
      <w:pPr>
        <w:pStyle w:val="ArticleBody"/>
        <w:jc w:val="left"/>
      </w:pPr>
      <w:r>
        <w:rPr>
          <w:rFonts w:ascii="Times New Roman" w:hAnsi="Times New Roman" w:eastAsia="Times New Roman" w:cs="Times New Roman"/>
        </w:rPr>
        <w:t>Malaika Gabrieli ametumwa akiwa na ujumbe, na malaika Gabrieli pia anawakilisha ujumbe. Wanadamu wanapofikia hatua katika historia ambapo "wakati umekaribia" wa kutangazwa kwa ujumbe wa mwisho wa onyo, ujumbe huo wa mwisho unawakilishwa na malaika. Katika Kitabu cha Ufunuo "ujumbe" mara nyingi huwakilishwa na malaika, na bila shaka neno la Kigiriki linalotafsiriwa kama "malaika" katika Ufunuo linamaanisha mjumbe.</w:t>
      </w:r>
    </w:p>
    <w:p>
      <w:pPr>
        <w:pStyle w:val="ArticleBody"/>
        <w:jc w:val="left"/>
      </w:pPr>
      <w:r>
        <w:rPr>
          <w:rFonts w:ascii="Times New Roman" w:hAnsi="Times New Roman" w:eastAsia="Times New Roman" w:cs="Times New Roman"/>
        </w:rPr>
        <w:t>Kila ufunuo wa ukweli wa Mungu uliojitokeza katika historia bila shaka ni ufunuo wa Yesu Kristo, lakini Ufunuo wa Yesu Kristo katika kitabu cha Ufunuo sura ya kwanza ndilo onyo la mwisho kwa wanadamu, nalo hutokea katika wakati maalum unaowakilishwa kama ‘wakati’. Kuna kifungu kingine katika kitabu cha Ufunuo ambamo Yohana anataja kwamba ‘wakati umekaribia’. Kifungu hicho kingine hutoa shahidi wa pili wa kupima madai ya awali niliyoyatoa kuhusu aya ya kwanza hadi ya tatu.</w:t>
      </w:r>
    </w:p>
    <w:p>
      <w:pPr>
        <w:pStyle w:val="ArticleScripture"/>
        <w:jc w:val="left"/>
      </w:pPr>
      <w:r>
        <w:rPr>
          <w:rFonts w:ascii="Times New Roman" w:hAnsi="Times New Roman" w:eastAsia="Times New Roman" w:cs="Times New Roman"/>
        </w:rPr>
        <w:t>Naye akaniambia, Maneno haya ni ya aminifu na ya kweli; na Bwana Mungu wa manabii watakatifu amemtuma malaika wake kuwaonyesha watumishi wake mambo ambayo yapasa kufanyika upesi. Tazama, naja upesi; heri yule anayeshika maneno ya unabii wa kitabu hiki.</w:t>
      </w:r>
    </w:p>
    <w:p>
      <w:pPr>
        <w:pStyle w:val="ArticleScripture"/>
        <w:jc w:val="left"/>
      </w:pPr>
      <w:r>
        <w:rPr>
          <w:rFonts w:ascii="Times New Roman" w:hAnsi="Times New Roman" w:eastAsia="Times New Roman" w:cs="Times New Roman"/>
        </w:rPr>
        <w:t>Na mimi Yohana niliyaona mambo haya, nami nikayasikia. Nami nilipokuwa nimeyasikia na kuyaona, nikaanguka kifudifudi kusujudu mbele ya miguu ya yule malaika aliyenionyesha mambo haya.</w:t>
      </w:r>
    </w:p>
    <w:p>
      <w:pPr>
        <w:pStyle w:val="ArticleScripture"/>
        <w:jc w:val="left"/>
      </w:pPr>
      <w:r>
        <w:rPr>
          <w:rFonts w:ascii="Times New Roman" w:hAnsi="Times New Roman" w:eastAsia="Times New Roman" w:cs="Times New Roman"/>
        </w:rPr>
        <w:t>Ndipo akaniambia, Angalia usifanye hivyo; kwa maana mimi ni mtumishi mwenzako, na wa ndugu zako manabii, na wa wale wanaoyashika maneno ya kitabu hiki; abudu Mungu.</w:t>
      </w:r>
    </w:p>
    <w:p>
      <w:pPr>
        <w:pStyle w:val="ArticleScripture"/>
        <w:jc w:val="left"/>
      </w:pPr>
      <w:r>
        <w:rPr>
          <w:rFonts w:ascii="Times New Roman" w:hAnsi="Times New Roman" w:eastAsia="Times New Roman" w:cs="Times New Roman"/>
        </w:rPr>
        <w:t>Naye akaniambia, Usiyatie muhuri maneno ya unabii wa kitabu hiki; kwa maana wakati umekaribia. Asiyetenda haki, aendelee kutenda isivyo haki; na aliye mchafu, aendelee kuwa mchafu; na aliye mwenye haki, aendelee kutenda haki; na aliye mtakatifu, aendelee kuwa mtakatifu. Ufunuo 22:6-11.</w:t>
      </w:r>
    </w:p>
    <w:p>
      <w:pPr>
        <w:pStyle w:val="ArticleBody"/>
        <w:jc w:val="left"/>
      </w:pPr>
      <w:r>
        <w:rPr>
          <w:rFonts w:ascii="Times New Roman" w:hAnsi="Times New Roman" w:eastAsia="Times New Roman" w:cs="Times New Roman"/>
        </w:rPr>
        <w:t>Mwisho wa kitabu cha Ufunuo tunakuta mada ileile kama ilivyo mwanzoni mwa Ufunuo. Mchakato wa mawasiliano na ujumbe huo vimetajwa tena panaposemwa kwamba “Bwana Mungu” “alimtuma malaika wake kuwaonyesha watumishi wake mambo ambayo lazima yatendeke upesi.” Na punde tu watumishi wanapoonyeshwa ujumbe unaotambua “mambo ambayo lazima yatendeke upesi” Kristo anatangaza kwamba anakuja upesi. Huu ndio ujumbe unaotangulia kuja kwa pili kwa Kristo, na hivyo ni ujumbe wa onyo la mwisho, ule ule ujumbe unaowakilishwa kama “Ufunuo wa Yesu Kristo” katika mstari wa kwanza wa sura ya kwanza. Baraka iliyoahidiwa katika mistari mitatu ya kwanza ya Ufunuo inarudiwa kwa tamko la “heri yeye azishikaye maneno ya unabii wa kitabu hiki.”</w:t>
      </w:r>
    </w:p>
    <w:p>
      <w:pPr>
        <w:pStyle w:val="ArticleBody"/>
        <w:jc w:val="left"/>
      </w:pPr>
      <w:r>
        <w:rPr>
          <w:rFonts w:ascii="Times New Roman" w:hAnsi="Times New Roman" w:eastAsia="Times New Roman" w:cs="Times New Roman"/>
        </w:rPr>
        <w:t>Katika mistari hii tunapata upanuzi wa mchakato wa mawasiliano uliowekwa wazi katika sura ya kwanza, kwa kuwa tunagundua kwamba baada ya Gabrieli kumfikishia Yohana ujumbe, Yohana anashikwa na butwaa na ujumbe huo kiasi kwamba anataka kumwabudu Gabrieli; naye kisha anatumia kutoelewa kwa Yohana kuonyesha kwamba malaika wa mbinguni, manabii wa duniani, na wote waishikao maneno ya ujumbe huo, ni "watumishi wenza" wanaopaswa kumwabudu Mungu-Muumba, si uumbaji wa Mungu.</w:t>
      </w:r>
    </w:p>
    <w:p>
      <w:pPr>
        <w:pStyle w:val="ArticleBody"/>
        <w:jc w:val="left"/>
      </w:pPr>
      <w:r>
        <w:rPr>
          <w:rFonts w:ascii="Times New Roman" w:hAnsi="Times New Roman" w:eastAsia="Times New Roman" w:cs="Times New Roman"/>
        </w:rPr>
        <w:t>Aya hizi zinaelezea matukio yale yale na ujumbe ule ule tunaouzingatia katika sura ya kwanza. Zinarudia maneno ya kweli na amin yanayoonyesha watumishi wa Mungu yale yanayopaswa kutukia upesi. Ujumbe huo tena umewekwa katika muktadha wa mchakato wa mawasiliano kati ya Mungu na watumishi wake. Katika sura ya ishirini na mbili tunapata ushahidi zaidi kwamba ujumbe huo ni ujumbe wa onyo la mwisho, kwa kuwa “wakati” ulio “karibu” umeonyeshwa kutokea kabla tu ya kipindi cha majaribio ya mwanadamu kufungwa, kwa maana tamko kwamba “aliye dhalimu, aendelee kuwa dhalimu; na aliye mchafu, aendelee kuwa mchafu; na aliye mwenye haki, aendelee kuwa mwenye haki; na aliye mtakatifu, aendelee kuwa mtakatifu,” linaashiria kufungwa kwa kipindi cha majaribio, likiweka mwanzo wa mapigo saba ya mwisho, ambayo nayo hukamilika kwa Kurudi kwa Kristo mara ya pili.</w:t>
      </w:r>
    </w:p>
    <w:p>
      <w:pPr>
        <w:pStyle w:val="ArticleScripture"/>
        <w:jc w:val="left"/>
      </w:pPr>
      <w:r>
        <w:rPr>
          <w:rFonts w:ascii="Times New Roman" w:hAnsi="Times New Roman" w:eastAsia="Times New Roman" w:cs="Times New Roman"/>
        </w:rPr>
        <w:t>'Wakati huo Mikaeli atasimama, yule mkuu anayesimama kwa ajili ya wana wa watu wako; kutakuwa na wakati wa taabu, usiowahi kuwapo tangu lilipokuwapo taifa mpaka wakati huo; na wakati huo watu wako wataokolewa, kila mmoja atakayepatikana ameandikwa katika kitabu.' Danieli 12:1.</w:t>
      </w:r>
    </w:p>
    <w:p>
      <w:pPr>
        <w:pStyle w:val="ArticleScripture"/>
        <w:jc w:val="left"/>
      </w:pPr>
      <w:r>
        <w:rPr>
          <w:rFonts w:ascii="Times New Roman" w:hAnsi="Times New Roman" w:eastAsia="Times New Roman" w:cs="Times New Roman"/>
        </w:rPr>
        <w:t>Wakati ujumbe wa malaika wa tatu unapokoma, rehema hazisihi tena kwa wakazi wenye hatia wa dunia. Watu wa Mungu wamemaliza kazi yao. Wamepokea ‘mvua ya mwisho,’ ‘uburudisho kutoka mbele za Bwana,’ nao wamejiandaa kwa saa ya majaribu iliyo mbele yao. Malaika wanaharakia huku na huko mbinguni. Malaika mmoja anayerejea kutoka duniani anatangaza kwamba kazi yake imekwisha; jaribio la mwisho limeletwa juu ya ulimwengu, na wote waliothibitisha uaminifu wao kwa kanuni za kimungu wamepokea ‘muhuri wa Mungu aliye hai.’ Kisha Yesu anakomesha maombezi Yake katika patakatifu la mbinguni. Anainua mikono Yake na kwa sauti kuu asema, ‘Imekwisha;’ na jeshi lote la malaika linaweka chini mataji yao anapotoa tangazo hilo zito: ‘Aliye dhalimu, na aendelee kuwa dhalimu; na aliye mchafu, na aendelee kuwa mchafu; na aliye mwenye haki, na aendelee kuwa mwenye haki; na aliye mtakatifu, na aendelee kuwa mtakatifu.’ Ufunuo 22:11. Kila kesi imeamuliwa kwa uzima au mauti.” Pambano Kuu, 613.</w:t>
      </w:r>
    </w:p>
    <w:p>
      <w:pPr>
        <w:pStyle w:val="ArticleBody"/>
        <w:jc w:val="left"/>
      </w:pPr>
      <w:r>
        <w:rPr>
          <w:rFonts w:ascii="Times New Roman" w:hAnsi="Times New Roman" w:eastAsia="Times New Roman" w:cs="Times New Roman"/>
        </w:rPr>
        <w:t>Mwanzoni mwa kitabu cha Ufunuo na mwishoni mwa kitabu cha Ufunuo, simulizi ile ile inawasilishwa. Kuunganisha vifungu hivyo viwili hutuwezesha kuelewa kwamba "Ufunuo wa Yesu Kristo" ni ujumbe wa mwisho wa onyo kwa wanadamu kabla ya kurudi kwa Kristo mara ya pili. Ujumbe huo unawakilishwa kwa njia ya mfano na malaika anayefika kabla tu ya kufungwa kwa mlango wa rehema. Ujumbe huo hugawanya wanadamu katika makundi mawili kulingana na kama wanasoma, wanasikia na kuushika ujumbe unaofunguliwa wakati "wakati umekaribia,"-kabla tu ya kufungwa kwa mlango wa rehema.</w:t>
      </w:r>
    </w:p>
    <w:p>
      <w:pPr>
        <w:pStyle w:val="ArticleScripture"/>
        <w:jc w:val="left"/>
      </w:pPr>
      <w:r>
        <w:rPr>
          <w:rFonts w:ascii="Times New Roman" w:hAnsi="Times New Roman" w:eastAsia="Times New Roman" w:cs="Times New Roman"/>
        </w:rPr>
        <w:t>Kadiri tunavyokaribia mwisho wa historia ya dunia hii, unabii unaohusu siku za mwisho hasa unadai tuujifunze. Kitabu cha mwisho cha Agano Jipya kimejaa kweli tunazohitaji kuelewa. Shetani amepofusha akili za wengi, hata wamekuwa wakifurahia udhuru wowote wa kutolifanya Ufunuo somo lao.</w:t>
      </w:r>
    </w:p>
    <w:p>
      <w:pPr>
        <w:pStyle w:val="ArticleScripture"/>
        <w:jc w:val="left"/>
      </w:pPr>
      <w:r>
        <w:rPr>
          <w:rFonts w:ascii="Times New Roman" w:hAnsi="Times New Roman" w:eastAsia="Times New Roman" w:cs="Times New Roman"/>
        </w:rPr>
        <w:t>Kitabu cha Ufunuo, kwa uhusiano na kitabu cha Danieli, kinadai utafiti wa karibu. Kila mwalimu amchaye Mungu na afikirie jinsi ya kuelewa kwa uwazi zaidi na kuwasilisha Injili ambayo Mwokozi wetu alikuja mwenyewe kuijulisha kwa mtumishi wake Yohana, - ‘Ufunuo wa Yesu Kristo, alioupewa na Mungu, ili kuwaonyesha watumwa wake mambo ambayo hayana budi kutukia upesi.’ Hakuna anayepaswa kuvunjika moyo katika utafiti wao wa kitabu cha Ufunuo kwa sababu ya alama zake zinazoonekana kuwa za fumbo. ‘Ikiwa mtu yeyote kati yenu anapungukiwa na hekima, na aombe kwa Mungu awapaye wote kwa ukarimu, wala hakemei.’ ‘Heri asomaye, na wao waisikiao maneno ya unabii huu, na kuyashika mambo yaliyoandikwa humo; kwa maana wakati umekaribia.’ Tunapaswa kutangaza kwa ulimwengu kweli kuu na za taadhima zilizomo katika kitabu cha Ufunuo. Katika mipango na misingi yenyewe ya kanisa la Mungu, ukweli huu unapaswa kuingia. Panapaswa kuwa na utafiti wa karibu zaidi na wa bidii wa kitabu hiki, na uwasilishaji wa dhati zaidi wa kweli zinazokihusu, kweli zinazowahusu wote wanaoishi katika siku hizi za mwisho. Wote wanaojiandaa kumlaki Bwana wao wanapaswa kukifanya kitabu hiki kuwa mada ya utafiti wa dhati na maombi. Ndicho hasa jina lake linavyomaanisha, - ufunuo wa matukio muhimu sana yatakayotokea katika siku za mwisho za historia ya dunia hii. Yohana, kwa sababu ya uaminifu wake kwa neno la Mungu na ushuhuda wa Kristo, alifukuzwa uhamishoni katika kisiwa cha Patmo. Lakini uhamisho wake haukumtenga na Kristo. Bwana alimtembelea mtumishi wake mwaminifu akiwa uhamishoni, akampa maagizo kuhusu yale yaliyokuwa kuja juu ya ulimwengu.</w:t>
      </w:r>
    </w:p>
    <w:p>
      <w:pPr>
        <w:pStyle w:val="ArticleScripture"/>
        <w:jc w:val="left"/>
      </w:pPr>
      <w:r>
        <w:rPr>
          <w:rFonts w:ascii="Times New Roman" w:hAnsi="Times New Roman" w:eastAsia="Times New Roman" w:cs="Times New Roman"/>
        </w:rPr>
        <w:t>Fundisho hili ni la umuhimu mkuu kwetu; kwa maana tunaishi katika siku za mwisho za historia ya dunia hii. Hivi karibuni tutaingia katika utimizaji wa matukio ambayo Kristo alimwonyesha Yohana kwamba yalikuwa yatatokea. Wajumbe wa Bwana wanapowasilisha kweli hizi za uzito mkuu, ni lazima watambue kwamba wanashughulikia mambo ya umuhimu wa milele, na wanapaswa kutafuta ubatizo wa Roho Mtakatifu, ili waseme, si maneno yao wenyewe, bali maneno waliyopewa na Mungu.</w:t>
      </w:r>
    </w:p>
    <w:p>
      <w:pPr>
        <w:pStyle w:val="ArticleScripture"/>
        <w:jc w:val="left"/>
      </w:pPr>
      <w:r>
        <w:rPr>
          <w:rFonts w:ascii="Times New Roman" w:hAnsi="Times New Roman" w:eastAsia="Times New Roman" w:cs="Times New Roman"/>
        </w:rPr>
        <w:t>Kitabu cha Ufunuo lazima kifunguliwe kwa watu. Wengi wamefundishwa kwamba ni kitabu kilichotiwa muhuri, lakini kimetiwa muhuri kwa wale tu wanaokataa ukweli na nuru. Kweli zilizo ndani yake lazima zitangazwe, ili watu wapate nafasi ya kujiandaa kwa matukio ambayo yako karibu sana kutokea. Ujumbe wa Malaika wa Tatu lazima uwasilishwe kama tumaini la pekee kwa wokovu wa dunia inayopotea.</w:t>
      </w:r>
    </w:p>
    <w:p>
      <w:pPr>
        <w:pStyle w:val="ArticleScripture"/>
        <w:jc w:val="left"/>
      </w:pPr>
      <w:r>
        <w:rPr>
          <w:rFonts w:ascii="Times New Roman" w:hAnsi="Times New Roman" w:eastAsia="Times New Roman" w:cs="Times New Roman"/>
        </w:rPr>
        <w:t>"Hatari za siku za mwisho zimetukabili, na katika kazi yetu tunapaswa kuwaonya watu kuhusu hatari wanayokabili. Tusiache matukio yenye uzito ambayo unabii umefunua kuwa yatatokea hivi karibuni yaachwe bila kugusiwa. Sisi ni wajumbe wa Mungu, wala hatuna muda wa kupoteza. Wale wanaotaka kuwa wafanyakazi pamoja na Bwana wetu Yesu Kristo wataonyesha shauku ya kina kwa kweli zilizomo katika kitabu hiki. Kwa kalamu na sauti watatia juhudi kuyaweka wazi mambo ya ajabu ambayo Kristo alikuja kutoka mbinguni kuyafunua." Signs of the Times, Julai 4, 1906.</w:t>
      </w:r>
    </w:p>
    <w:p>
      <w:pPr>
        <w:pStyle w:val="ArticleBody"/>
        <w:jc w:val="left"/>
      </w:pPr>
      <w:r>
        <w:rPr>
          <w:rFonts w:ascii="Times New Roman" w:hAnsi="Times New Roman" w:eastAsia="Times New Roman" w:cs="Times New Roman"/>
        </w:rPr>
        <w:t>Zaidi ya miaka mia moja iliyopita, mwaka 1906, tuliambiwa kwamba hivi karibuni "tutaingia katika utimilifu wa matukio ambayo Kristo alimwonyesha Yohana kwamba yalikuwa yatatokea." Ujumbe huo bado ulikuwa umewekewa muhuri mwaka 1906. Ni muhimu kuelewa kwamba ujumbe wa Ufunuo wa Yesu Kristo unafunuliwa kwa watu wa Mungu muda mfupi kabla ya matukio hayo kutokea. Tunaambiwa kwamba kitabu cha Ufunuo "ndicho hasa jina lake linavyomaanisha—ufunuo wa matukio muhimu zaidi ambayo yatatokea katika siku za mwisho za historia ya dunia hii."</w:t>
      </w:r>
    </w:p>
    <w:p>
      <w:pPr>
        <w:pStyle w:val="ArticleBody"/>
        <w:jc w:val="left"/>
      </w:pPr>
      <w:r>
        <w:rPr>
          <w:rFonts w:ascii="Times New Roman" w:hAnsi="Times New Roman" w:eastAsia="Times New Roman" w:cs="Times New Roman"/>
        </w:rPr>
        <w:t>Vimefunguliwa ili watu wa Mungu wapate kutoa onyo, ili wale wanaolisikia onyo hilo wapate “fursa ya kujiandaa kwa ajili ya matukio ambayo yako karibu sana kutokea.” Yastahili kuzingatiwa (kwa kuwa Yohana anawakilisha watu wa Mungu katika historia wakati ujumbe huo unapotakiwa kutangazwa), kwamba Yohana anabainisha masuala mawili ambayo kwa ajili yake alikuwa akiteswa. Ilikuwa “kwa sababu ya uaminifu wake kwa neno la Mungu, na ushuhuda wa Kristo,” kwamba “aliwekwa uhamishoni katika Kisiwa cha Patmo.” Aliwekwa uhamishoni kwa sababu alikubali Biblia na Roho ya Unabii, ambayo ndiyo “ushuhuda wa Yesu.”</w:t>
      </w:r>
    </w:p>
    <w:p>
      <w:pPr>
        <w:pStyle w:val="ArticleScripture"/>
        <w:jc w:val="left"/>
      </w:pPr>
      <w:r>
        <w:rPr>
          <w:rFonts w:ascii="Times New Roman" w:hAnsi="Times New Roman" w:eastAsia="Times New Roman" w:cs="Times New Roman"/>
        </w:rPr>
        <w:t>Na nikaanguka miguuni pake kumsujudia. Akaniambia, Angalia usifanye hivyo; mimi ni mtumishi mwenzako, na wa ndugu zako walio na ushuhuda wa Yesu; msujudie Mungu; kwa maana ushuhuda wa Yesu ndilo roho ya unabii. Ufunuo 19:10.</w:t>
      </w:r>
    </w:p>
    <w:p>
      <w:pPr>
        <w:pStyle w:val="ArticleBody"/>
        <w:jc w:val="left"/>
      </w:pPr>
      <w:r>
        <w:rPr>
          <w:rFonts w:ascii="Times New Roman" w:hAnsi="Times New Roman" w:eastAsia="Times New Roman" w:cs="Times New Roman"/>
        </w:rPr>
        <w:t>Yohana anawakilisha watu walio mwishoni mwa dunia wanaoelewa ujumbe wa Ufunuo wa Yesu Kristo, na wanaoteswa kwa kushikilia Biblia na Roho ya Unabii.</w:t>
      </w:r>
    </w:p>
    <w:p>
      <w:pPr>
        <w:pStyle w:val="ArticleBody"/>
        <w:jc w:val="left"/>
      </w:pPr>
      <w:r>
        <w:rPr>
          <w:rFonts w:ascii="Times New Roman" w:hAnsi="Times New Roman" w:eastAsia="Times New Roman" w:cs="Times New Roman"/>
        </w:rPr>
        <w:t>Katika mistari mitatu ya kwanza ya sura ya kwanza, mchakato wa mawasiliano kati ya Mungu Baba na watumishi wake umesisitizwa. Sura ya ishirini na mbili inaongeza katika simulizi la mchakato huo wa mawasiliano. Vifungu hivyo viwili vinawakilisha mwanzo na mwisho wa kitabu cha Ufunuo, na kwa pamoja vinafafanua jukumu la Yohana katika taswira ya kinabii. Yeye si tu yule aliyeandika maneno ya Ufunuo, bali pia anawakilisha wale mwishoni mwa ulimwengu wanaowasilisha ujumbe wa onyo la mwisho.</w:t>
      </w:r>
    </w:p>
    <w:p>
      <w:pPr>
        <w:pStyle w:val="ArticleScripture"/>
        <w:jc w:val="left"/>
      </w:pPr>
      <w:r>
        <w:rPr>
          <w:rFonts w:ascii="Times New Roman" w:hAnsi="Times New Roman" w:eastAsia="Times New Roman" w:cs="Times New Roman"/>
        </w:rPr>
        <w:t>Bwana alitoa neno; kubwa ilikuwa jeshi la wale waliolitangaza. Zaburi 68:11</w:t>
      </w:r>
    </w:p>
    <w:p>
      <w:pPr>
        <w:pStyle w:val="ArticleBody"/>
        <w:jc w:val="left"/>
      </w:pPr>
      <w:r>
        <w:rPr>
          <w:rFonts w:ascii="Times New Roman" w:hAnsi="Times New Roman" w:eastAsia="Times New Roman" w:cs="Times New Roman"/>
        </w:rPr>
        <w:t>John "aliona" na "alisikia" "mambo" yanayounda ujumbe huo na akaamriwa kuandika ujumbe huo na kuutuma kwa makanisa.</w:t>
      </w:r>
    </w:p>
    <w:p>
      <w:pPr>
        <w:pStyle w:val="ArticleScripture"/>
        <w:jc w:val="left"/>
      </w:pPr>
      <w:r>
        <w:rPr>
          <w:rFonts w:ascii="Times New Roman" w:hAnsi="Times New Roman" w:eastAsia="Times New Roman" w:cs="Times New Roman"/>
        </w:rPr>
        <w:t>Akisema, Mimi ni Alfa na Omega, wa kwanza na wa mwisho; na, uonacho, andika katika kitabu, na ukikituma kwa makanisa saba yaliyoko Asia; ya Efeso, na ya Smirna, na ya Pergamo, na ya Thiatira, na ya Sardi, na ya Filadelfia, na ya Laodikia. Ufunuo 1:19.</w:t>
      </w:r>
    </w:p>
    <w:p>
      <w:pPr>
        <w:pStyle w:val="ArticleBody"/>
        <w:jc w:val="left"/>
      </w:pPr>
      <w:r>
        <w:rPr>
          <w:rFonts w:ascii="Times New Roman" w:hAnsi="Times New Roman" w:eastAsia="Times New Roman" w:cs="Times New Roman"/>
        </w:rPr>
        <w:t>Alichosikia na alichokiona aliagizwa kuandika hayo na kuyatuma kwa makanisa saba ya Asia Ndogo, lakini ilipohusu kila kanisa moja moja Yesu alitamka ujumbe moja kwa moja kwa Yohana, kwa kuwa kila ujumbe kwa kila moja ya makanisa hayo saba huanza kwa kauli “Na kwa malaika wa kanisa lililoko ... andika.” Yesu alitamka ujumbe mmoja mmoja kwa makanisa.</w:t>
      </w:r>
    </w:p>
    <w:p>
      <w:pPr>
        <w:pStyle w:val="ArticleBody"/>
        <w:jc w:val="left"/>
      </w:pPr>
      <w:r>
        <w:rPr>
          <w:rFonts w:ascii="Times New Roman" w:hAnsi="Times New Roman" w:eastAsia="Times New Roman" w:cs="Times New Roman"/>
        </w:rPr>
        <w:t>Yesu alimdiktea Yohana, na pia Yesu alimwambia Yohana aandike yale aliyoyaona na kuyasikia, na wakati mmoja Yesu alimwambia Yohana “asiandike” yale aliyoyasikia.</w:t>
      </w:r>
    </w:p>
    <w:p>
      <w:pPr>
        <w:pStyle w:val="ArticleScripture"/>
        <w:jc w:val="left"/>
      </w:pPr>
      <w:r>
        <w:rPr>
          <w:rFonts w:ascii="Times New Roman" w:hAnsi="Times New Roman" w:eastAsia="Times New Roman" w:cs="Times New Roman"/>
        </w:rPr>
        <w:t>Akalia kwa sauti kuu, kama simba angurumapo; na alipolia, zile radi saba zikatoa sauti zao. Na zile radi saba zilipotoa sauti zao, nilikuwa karibu kuandika; nikasikia sauti kutoka mbinguni ikiniambia, Yatie muhuri mambo yale yaliyosemwa na zile radi saba, wala usiyaandike. Ufunuo 10:3, 4.</w:t>
      </w:r>
    </w:p>
    <w:p>
      <w:pPr>
        <w:pStyle w:val="ArticleBody"/>
        <w:jc w:val="left"/>
      </w:pPr>
      <w:r>
        <w:rPr>
          <w:rFonts w:ascii="Times New Roman" w:hAnsi="Times New Roman" w:eastAsia="Times New Roman" w:cs="Times New Roman"/>
        </w:rPr>
        <w:t>Yohana aliambiwa atie muhuri kile ambacho ngurumo saba zilitamka, na kwa kufanya hivyo alikuwa akitia muhuri ujumbe wa ngurumo saba, kama vile Danieli alivyoamriwa atie muhuri kitabu chake hadi wakati wa mwisho.</w:t>
      </w:r>
    </w:p>
    <w:p>
      <w:pPr>
        <w:pStyle w:val="ArticleScripture"/>
        <w:jc w:val="left"/>
      </w:pPr>
      <w:r>
        <w:rPr>
          <w:rFonts w:ascii="Times New Roman" w:hAnsi="Times New Roman" w:eastAsia="Times New Roman" w:cs="Times New Roman"/>
        </w:rPr>
        <w:t>Lakini wewe, Danieli, funga maneno, na tia muhuri kitabu, hata wakati wa mwisho; wengi watakimbia huku na huku, na maarifa yataongezeka. . . . Akasema, Enenda zako, Danieli; kwa maana maneno yamefungwa na kutiwa muhuri hata wakati wa mwisho. Danieli 12:4, 9.</w:t>
      </w:r>
    </w:p>
    <w:p>
      <w:pPr>
        <w:pStyle w:val="ArticleScripture"/>
        <w:jc w:val="left"/>
      </w:pPr>
      <w:r>
        <w:rPr>
          <w:rFonts w:ascii="Times New Roman" w:hAnsi="Times New Roman" w:eastAsia="Times New Roman" w:cs="Times New Roman"/>
        </w:rPr>
        <w:t>Baada ya ngurumo hizi saba kutoa sauti zao, agizo likamjia Yohana, kama lilivyomjia Danieli, kuhusu kitabu kidogo: 'Zitie muhuri mambo yale ambayo ngurumo saba zilizotamka.' Ufafanuzi wa Biblia wa Waadventista wa Sabato, juzuu ya 7, 971.</w:t>
      </w:r>
    </w:p>
    <w:p>
      <w:pPr>
        <w:pStyle w:val="ArticleBody"/>
        <w:jc w:val="left"/>
      </w:pPr>
      <w:r>
        <w:rPr>
          <w:rFonts w:ascii="Times New Roman" w:hAnsi="Times New Roman" w:eastAsia="Times New Roman" w:cs="Times New Roman"/>
        </w:rPr>
        <w:t>Tunachobainisha ni kwamba, mwanzoni na mwishoni mwa Kitabu cha Ufunuo, ujumbe unabainishwa. Mchakato wa kuwasilisha ujumbe huo pia umebainishwa. Nafasi ambayo Yohana anayo katika kuwasilisha ujumbe huo imeelezwa mahsusi. Wakati mwingine aliandika tu alichokiona na alichosikia. Nyakati nyingine alipewa maelekezo ya moja kwa moja ya kuandika, na wakati mmoja akaambiwa asiyaandike aliyoyasikia. Ujumbe wa Ufunuo wa Yesu Kristo unatoka kwa Baba, unakwenda kwa Yesu, kwa Gabrieli, kisha kwa nabii Yohana, ambaye alipewa jukumu la kuandika ujumbe huo na kuutuma kwa makanisa.</w:t>
      </w:r>
    </w:p>
    <w:p>
      <w:pPr>
        <w:pStyle w:val="ArticleScripture"/>
        <w:jc w:val="left"/>
      </w:pPr>
      <w:r>
        <w:rPr>
          <w:rFonts w:ascii="Times New Roman" w:hAnsi="Times New Roman" w:eastAsia="Times New Roman" w:cs="Times New Roman"/>
        </w:rPr>
        <w:t>Andika mambo uliyoyaona, na mambo yaliyo, na mambo yatakayokuwako baadaye. Ufunuo 1:19.</w:t>
      </w:r>
    </w:p>
    <w:p>
      <w:pPr>
        <w:pStyle w:val="ArticleBody"/>
        <w:jc w:val="left"/>
      </w:pPr>
      <w:r>
        <w:rPr>
          <w:rFonts w:ascii="Times New Roman" w:hAnsi="Times New Roman" w:eastAsia="Times New Roman" w:cs="Times New Roman"/>
        </w:rPr>
        <w:t>Huenda ukasoma aya hiyo bila kutambua kanuni ya kinabii iliyoainishwa katika amri aliyopewa Yohana ya kuandika. Kuandika "mambo" yaliyoonekana na yaliyosikiwa ni kurekodi historia ya sasa, kwa maana wakati wa Yohana "mambo" hayo yalikuwepo. Kurekodi historia ya sasa, na kwa kufanya hivyo wakati huohuo kuandika mambo yatakayokuwa siku za usoni, ndiyo kanuni kuu ya kinabii katika Kitabu cha Ufunuo. Yohana anatumika kusisitiza na kuonyesha kanuni hiyo na umuhimu wake, kwa kuwa kimsingi aliambiwa aandike "mambo yaliyo, na" kwa kufanya hivyo angekuwa akiandika "mambo yatakayokuwa baadaye" kwa sababu historia hujirudia. Mbinu hii ya kinabii ndiyo saini ya Yesu, kwa kuwa saini ni jina, na jina lake katika sura ya kwanza ya Ufunuo ni Alfa na Omega. Yeye anaunganisha mwisho na mwanzo.</w:t>
      </w:r>
    </w:p>
    <w:p>
      <w:pPr>
        <w:pStyle w:val="ArticleBody"/>
        <w:jc w:val="left"/>
      </w:pPr>
      <w:r>
        <w:rPr>
          <w:rFonts w:ascii="Times New Roman" w:hAnsi="Times New Roman" w:eastAsia="Times New Roman" w:cs="Times New Roman"/>
        </w:rPr>
        <w:t>Tunaanza tu kujifunza “Ufunuo wa Yesu Kristo” na kwa sasa tunazingatia mistari mitatu ya kwanza ya sura ya kwanza. Ujumbe wa onyo wa mwisho uitwao “Ufunuo wa Yesu Kristo” unawasilishwa kutoka kwa Baba wa mbinguni kwa Yesu, kwa Gabrieli, kwa Yohana, anayouandika katika kitabu kitakachotumwa kwa makanisa. Kwa kuwa ujumbe huu umeitwa moja kwa moja “Ufunuo wa Yesu Kristo,” ni muhimu kutambua kwamba, miongoni mwa vipengele vyote vilivyoandikwa kwa wanadamu kupitia Neno lililovuviwa linalomfunua Kristo, sifa moja kuhusu Yesu ni nani na ni nini inaonyeshwa katika shughuli ya Yohana ya kuandika ujumbe huo. Alipokuwa akiandika mambo yaliyokuwapo wakati huo, alikuwa pia akiandika mambo ambayo yangekuwako bado.</w:t>
      </w:r>
    </w:p>
    <w:p>
      <w:pPr>
        <w:pStyle w:val="ArticleBody"/>
        <w:jc w:val="left"/>
      </w:pPr>
      <w:r>
        <w:rPr>
          <w:rFonts w:ascii="Times New Roman" w:hAnsi="Times New Roman" w:eastAsia="Times New Roman" w:cs="Times New Roman"/>
        </w:rPr>
        <w:t>Ukweli kwamba historia hujirudia unaonyeshwa wakati Yohana anaandika onyo kwa wakati na kizazi chake, ambalo pia ni onyo kwa wakati ujao. Yohana alipoandika kwa makanisa saba mwanzoni mwa kanisa la Kikristo, alikuwa pia akiandika onyo kwa kanisa la Kikristo mwishoni mwa dunia. Sifa hii ya tabia ya Kristo inaonyeshwa anapoitwa Alfa na Omega, au mwanzo na mwisho, au wa kwanza na wa mwisho. Kwa kweli, Biblia hutambua sifa hii ya tabia ya Kristo kuwa ndiyo inayothibitisha kwamba yeye ndiye Mungu wa pekee.</w:t>
      </w:r>
    </w:p>
    <w:p>
      <w:pPr>
        <w:pStyle w:val="ArticleBody"/>
        <w:jc w:val="left"/>
      </w:pPr>
      <w:r>
        <w:rPr>
          <w:rFonts w:ascii="Times New Roman" w:hAnsi="Times New Roman" w:eastAsia="Times New Roman" w:cs="Times New Roman"/>
        </w:rPr>
        <w:t>Katika sura ya kwanza ya Ufunuo tunamwona Yesu akijitambulisha kama Alfa na Omega.</w:t>
      </w:r>
    </w:p>
    <w:p>
      <w:pPr>
        <w:pStyle w:val="ArticleScripture"/>
        <w:jc w:val="left"/>
      </w:pPr>
      <w:r>
        <w:rPr>
          <w:rFonts w:ascii="Times New Roman" w:hAnsi="Times New Roman" w:eastAsia="Times New Roman" w:cs="Times New Roman"/>
        </w:rPr>
        <w:t>Nilikuwa katika Roho siku ya Bwana, nikasikia nyuma yangu sauti kuu, kama ya baragumu, ikisema, Mimi ni Alfa na Omega, wa kwanza na wa mwisho; na uonacho, kiandike katika kitabu, ukitume kwa makanisa saba yaliyo Asia; kwa Efeso, na kwa Smirna, na kwa Pergamo, na kwa Thiatira, na kwa Sardi, na kwa Filadelfia, na kwa Laodikia.</w:t>
      </w:r>
    </w:p>
    <w:p>
      <w:pPr>
        <w:pStyle w:val="ArticleScripture"/>
        <w:jc w:val="left"/>
      </w:pPr>
      <w:r>
        <w:rPr>
          <w:rFonts w:ascii="Times New Roman" w:hAnsi="Times New Roman" w:eastAsia="Times New Roman" w:cs="Times New Roman"/>
        </w:rPr>
        <w:t>Nikageuka nione sauti iliyosema nami. Na nilipogeuka, nikaona vinara saba vya taa vya dhahabu; na katikati ya vile vinara saba vya taa alikuwako mmoja afananaye na Mwana wa Adamu, amevaa vazi refu hadi miguuni, na amefungwa kifuani mshipi wa dhahabu. Kichwa chake na nywele zake vilikuwa vyeupe kama sufu, meupe kama theluji; na macho yake yalikuwa kama mwali wa moto; na miguu yake ilikuwa kama shaba iliyosafishwa, kana kwamba imeteketezwa katika tanuru; na sauti yake ilikuwa kama sauti ya maji mengi. Naye katika mkono wake wa kuume alikuwa na nyota saba; na kutoka kinywani mwake kulitoka upanga mkali wenye makali mawili; na uso wake ulikuwa kama jua liangazavyo kwa nguvu zake.</w:t>
      </w:r>
    </w:p>
    <w:p>
      <w:pPr>
        <w:pStyle w:val="ArticleScripture"/>
        <w:jc w:val="left"/>
      </w:pPr>
      <w:r>
        <w:rPr>
          <w:rFonts w:ascii="Times New Roman" w:hAnsi="Times New Roman" w:eastAsia="Times New Roman" w:cs="Times New Roman"/>
        </w:rPr>
        <w:t>Na nilipomwona, nilianguka miguuni pake kama mfu. Akaweka mkono wake wa kuume juu yangu, akaniambia, Usiogope; Mimi ni wa kwanza na wa mwisho. Ufunuo 1:10-17.</w:t>
      </w:r>
    </w:p>
    <w:p>
      <w:pPr>
        <w:pStyle w:val="ArticleBody"/>
        <w:jc w:val="left"/>
      </w:pPr>
      <w:r>
        <w:rPr>
          <w:rFonts w:ascii="Times New Roman" w:hAnsi="Times New Roman" w:eastAsia="Times New Roman" w:cs="Times New Roman"/>
        </w:rPr>
        <w:t>Yapo mengi ya kweli ndani ya mistari hii, lakini hapa ningependa tu kubainisha kwamba Yohana aliposikia sauti ya Kristo iliyo kama ya tarumbeta na akageuka kuona ni nani aliyesema naye, alimwona Yesu Kristo kama Kuhani Mkuu wa mbinguni ndani ya mahali patakatifu pa hekalu la mbinguni. Kisha Yesu akajitambulisha kuwa Alfa na Omega, na kuwa wa kwanza na wa mwisho. Katika ujumbe na jinsi ulivyowasilishwa katika mistari mitatu ya kwanza tuliona mfuatano wa ukweli uliolingana na mfuatano wa ukweli mwishoni mwa Ufunuo. Akiwa Alfa na Omega, Yesu anaonyesha mwisho kwa kuufananisha na mwanzo, akiunganisha wa mwisho na wa kwanza. Mwisho wa kitabu cha Ufunuo, kama ilivyo mwanzo, tena anajitambulisha kuwa Alfa na Omega.</w:t>
      </w:r>
    </w:p>
    <w:p>
      <w:pPr>
        <w:pStyle w:val="ArticleScripture"/>
        <w:jc w:val="left"/>
      </w:pPr>
      <w:r>
        <w:rPr>
          <w:rFonts w:ascii="Times New Roman" w:hAnsi="Times New Roman" w:eastAsia="Times New Roman" w:cs="Times New Roman"/>
        </w:rPr>
        <w:t>Naye akaniambia, Maneno haya ni ya aminifu na ya kweli; na Bwana Mungu wa manabii watakatifu amemtuma malaika wake kuwaonyesha watumishi wake mambo ambayo yapasa kufanyika upesi. Tazama, naja upesi; heri yule anayeshika maneno ya unabii wa kitabu hiki.</w:t>
      </w:r>
    </w:p>
    <w:p>
      <w:pPr>
        <w:pStyle w:val="ArticleScripture"/>
        <w:jc w:val="left"/>
      </w:pPr>
      <w:r>
        <w:rPr>
          <w:rFonts w:ascii="Times New Roman" w:hAnsi="Times New Roman" w:eastAsia="Times New Roman" w:cs="Times New Roman"/>
        </w:rPr>
        <w:t>Na mimi, Yohana, nikaona mambo haya, nikayasikia. Na nilipokwisha kuyasikia na kuyaona, nikaanguka chini kumwabudu mbele ya miguu ya yule malaika aliyenionyesha mambo haya. Kisha akaniambia, Angalia, usifanye hivyo; kwa maana mimi ni mtumishi mwenzako, tena ni miongoni mwa ndugu zako walio manabii, na miongoni mwa wale wayashikao maneno ya kitabu hiki; mwabudu Mungu.</w:t>
      </w:r>
    </w:p>
    <w:p>
      <w:pPr>
        <w:pStyle w:val="ArticleScripture"/>
        <w:jc w:val="left"/>
      </w:pPr>
      <w:r>
        <w:rPr>
          <w:rFonts w:ascii="Times New Roman" w:hAnsi="Times New Roman" w:eastAsia="Times New Roman" w:cs="Times New Roman"/>
        </w:rPr>
        <w:t>Naye akaniambia, Usitie muhuri maneno ya unabii wa kitabu hiki; kwa maana wakati umekaribia.</w:t>
      </w:r>
    </w:p>
    <w:p>
      <w:pPr>
        <w:pStyle w:val="ArticleScripture"/>
        <w:jc w:val="left"/>
      </w:pPr>
      <w:r>
        <w:rPr>
          <w:rFonts w:ascii="Times New Roman" w:hAnsi="Times New Roman" w:eastAsia="Times New Roman" w:cs="Times New Roman"/>
        </w:rPr>
        <w:t>Aliye dhalimu, aendelee kuwa dhalimu; na aliye najisi, aendelee kuwa najisi; na aliye mwenye haki, aendelee kuwa mwenye haki; na aliye mtakatifu, aendelee kuwa mtakatifu.</w:t>
      </w:r>
    </w:p>
    <w:p>
      <w:pPr>
        <w:pStyle w:val="ArticleScripture"/>
        <w:jc w:val="left"/>
      </w:pPr>
      <w:r>
        <w:rPr>
          <w:rFonts w:ascii="Times New Roman" w:hAnsi="Times New Roman" w:eastAsia="Times New Roman" w:cs="Times New Roman"/>
        </w:rPr>
        <w:t>Na tazama, naja upesi; na ujira wangu upo pamoja nami, ili nimpe kila mtu kadiri ya kazi yake itakavyokuwa. Mimi ni Alfa na Omega, mwanzo na mwisho, wa kwanza na wa mwisho. Ufunuo 22:7-13.</w:t>
      </w:r>
    </w:p>
    <w:p>
      <w:pPr>
        <w:pStyle w:val="ArticleBody"/>
        <w:jc w:val="left"/>
      </w:pPr>
      <w:r>
        <w:rPr>
          <w:rFonts w:ascii="Times New Roman" w:hAnsi="Times New Roman" w:eastAsia="Times New Roman" w:cs="Times New Roman"/>
        </w:rPr>
        <w:t>Kitabu cha Ufunuo kinafafanua kwa makini kwamba Yohana alipoandika ujumbe, ujumbe huo uliegemezwa juu ya kanuni kwamba mwanzo unaonyesha mwisho. Ujumbe huo ndiyo ukweli wa kwanza kufunuliwa katika Kitabu cha Ufunuo, na huo huo ukweli ndiyo wa mwisho kuzungumziwa katika kitabu hicho. Naye katika ushuhuda mwanzoni na mwishoni mwa Kitabu cha Ufunuo, Yesu anajitambulisha kuwa Alfa na Omega, mwanzo na mwisho, na wa kwanza na wa mwisho.</w:t>
      </w:r>
    </w:p>
    <w:p>
      <w:pPr>
        <w:pStyle w:val="ArticleBody"/>
        <w:jc w:val="left"/>
      </w:pPr>
      <w:r>
        <w:rPr>
          <w:rFonts w:ascii="Times New Roman" w:hAnsi="Times New Roman" w:eastAsia="Times New Roman" w:cs="Times New Roman"/>
        </w:rPr>
        <w:t>Mistari mitatu ya kwanza ya Kitabu cha Ufunuo inabainisha ujumbe wa mwisho wa onyo kwa wanadamu. Hilo ndilo onyo linalotangulia mapigo saba ya mwisho na kurudi kwa Yesu Kristo mara ya pili. Ujumbe wa Ufunuo wa Yesu Kristo "ulitumwa na kujulishwa" "na malaika wake."</w:t>
      </w:r>
    </w:p>
    <w:p>
      <w:pPr>
        <w:pStyle w:val="ArticleBody"/>
        <w:jc w:val="left"/>
      </w:pPr>
      <w:r>
        <w:rPr>
          <w:rFonts w:ascii="Times New Roman" w:hAnsi="Times New Roman" w:eastAsia="Times New Roman" w:cs="Times New Roman"/>
        </w:rPr>
        <w:t>Ujumbe huo huo wa onyo kisha unatambulishwa katika sehemu ya mwisho ya Ufunuo, na pia unawakilishwa kama malaika wa tatu wa Ufunuo kumi na nne.</w:t>
      </w:r>
    </w:p>
    <w:p>
      <w:pPr>
        <w:pStyle w:val="ArticleScripture"/>
        <w:jc w:val="left"/>
      </w:pPr>
      <w:r>
        <w:rPr>
          <w:rFonts w:ascii="Times New Roman" w:hAnsi="Times New Roman" w:eastAsia="Times New Roman" w:cs="Times New Roman"/>
        </w:rPr>
        <w:t>Na malaika wa tatu akawafuata, akisema kwa sauti kuu, Mtu yeyote akimwabudu yule mnyama na sanamu yake, na kupokea chapa yake katika kipaji cha uso wake, au katika mkono wake, huyo atakunywa divai ya ghadhabu ya Mungu, iliyomiminwa bila kuchanganywa katika kikombe cha hasira yake; naye atateswa kwa moto na kiberiti mbele ya malaika watakatifu, na mbele ya Mwanakondoo. Na moshi wa mateso yao hupanda juu hata milele na milele; wala hawana pumziko mchana wala usiku, wale wanaomwabudu yule mnyama na sanamu yake, na kila apokeaye chapa ya jina lake. Ufunuo 14:9-11.</w:t>
      </w:r>
    </w:p>
    <w:p>
      <w:pPr>
        <w:pStyle w:val="ArticleBody"/>
        <w:jc w:val="left"/>
      </w:pPr>
      <w:r>
        <w:rPr>
          <w:rFonts w:ascii="Times New Roman" w:hAnsi="Times New Roman" w:eastAsia="Times New Roman" w:cs="Times New Roman"/>
        </w:rPr>
        <w:t>Ujumbe wa onyo la mwisho ni ujumbe unaowakilishwa na malaika wa tatu. Ni onyo la mwisho kwa kuwa linabainisha moja kwa moja mtihani wa mwisho kwa wanadamu. Kuna malaika mwingine anayefuata na kujiunga na malaika wa tatu, na malaika huyo pia ni ujumbe wa onyo la mwisho.</w:t>
      </w:r>
    </w:p>
    <w:p>
      <w:pPr>
        <w:pStyle w:val="ArticleScripture"/>
        <w:jc w:val="left"/>
      </w:pPr>
      <w:r>
        <w:rPr>
          <w:rFonts w:ascii="Times New Roman" w:hAnsi="Times New Roman" w:eastAsia="Times New Roman" w:cs="Times New Roman"/>
        </w:rPr>
        <w:t>Na baada ya mambo haya niliona malaika mwingine akishuka kutoka mbinguni, mwenye uwezo mkubwa; na nchi ikaangaziwa kwa utukufu wake. Akapaza sauti kuu kwa nguvu, akisema, Babeli kubwa imeanguka, imeanguka, naye amekuwa maskani ya mashetani, na ngome ya kila roho mchafu, na kizimba cha kila ndege mchafu na mwenye kuchukiza. Kwa maana mataifa yote wamekunywa mvinyo wa ghadhabu ya uasherati wake, na wafalme wa nchi wamefanya uzinzi pamoja naye, na wafanyabiashara wa nchi wametajirika kwa utele wa anasa zake.</w:t>
      </w:r>
    </w:p>
    <w:p>
      <w:pPr>
        <w:pStyle w:val="ArticleScripture"/>
        <w:jc w:val="left"/>
      </w:pPr>
      <w:r>
        <w:rPr>
          <w:rFonts w:ascii="Times New Roman" w:hAnsi="Times New Roman" w:eastAsia="Times New Roman" w:cs="Times New Roman"/>
        </w:rPr>
        <w:t>Nikasikia sauti nyingine kutoka mbinguni ikisema, Tokeni kwake, enyi watu wangu, msije mkashiriki dhambi zake, wala msipokee mapigo yake. Kwa maana dhambi zake zimefika hata mbinguni, na Mungu amekumbuka maovu yake. Ufunuo 18:1-5.</w:t>
      </w:r>
    </w:p>
    <w:p>
      <w:pPr>
        <w:pStyle w:val="ArticleBody"/>
        <w:jc w:val="left"/>
      </w:pPr>
      <w:r>
        <w:rPr>
          <w:rFonts w:ascii="Times New Roman" w:hAnsi="Times New Roman" w:eastAsia="Times New Roman" w:cs="Times New Roman"/>
        </w:rPr>
        <w:t>Ujumbe ambao ni Ufunuo wa Yesu Kristo unawakilishwa katika sura ya kwanza, sura ya kumi na nne, sura ya kumi na nane na sura ya ishirini na mbili. Ujumbe huo unaonyeshwa kwa ishara kupitia malaika anayetajwa katika marejeo ya kwanza na ya mwisho ya kitabu cha Ufunuo kuwa ni malaika Gabrieli, na kisha katika sura ya kumi na nne na ya kumi na nane ujumbe huo unaonyeshwa kwa njia ya mfano na malaika anayeruka mbinguni au anayeshuka kutoka mbinguni.</w:t>
      </w:r>
    </w:p>
    <w:p>
      <w:pPr>
        <w:pStyle w:val="ArticleBody"/>
        <w:jc w:val="left"/>
      </w:pPr>
      <w:r>
        <w:rPr>
          <w:rFonts w:ascii="Times New Roman" w:hAnsi="Times New Roman" w:eastAsia="Times New Roman" w:cs="Times New Roman"/>
        </w:rPr>
        <w:t>Malaika anayeshuka kutoka mbinguni katika sura ya kumi na nane anawakilishwa kwa mfano mapema katika sura ya kumi, wakati malaika anaposhuka na kuweka mguu mmoja juu ya nchi kavu na mwingine juu ya bahari. Malaika huyo ana kitabu ambacho Yohana anaamriwa kukila, nacho hufanya kinywa chake kuwa kitamu na tumbo lake kuwa chungu. Kitabu ambacho Yohana anakila ni ujumbe, na ujumbe unaowakilishwa na kile kitabu kidogo unaashiria ujumbe wa malaika wa Ufunuo kumi na nane; hivyo nacho ni uwakilishi wa ujumbe wa onyo la mwisho.</w:t>
      </w:r>
    </w:p>
    <w:p>
      <w:pPr>
        <w:pStyle w:val="ArticleBody"/>
        <w:jc w:val="left"/>
      </w:pPr>
      <w:r>
        <w:rPr>
          <w:rFonts w:ascii="Times New Roman" w:hAnsi="Times New Roman" w:eastAsia="Times New Roman" w:cs="Times New Roman"/>
        </w:rPr>
        <w:t>Tunaambiwa kwamba ujumbe wa Mungu ulitumwa na kuonyeshwa kwa ishara na malaika, na tunapotafuta kwa makini jinsi ujumbe wa onyo la mwisho unavyoonyeshwa katika kitabu cha Ufunuo, tunagundua kwamba mara saba malaika anaashiria ujumbe wa onyo la mwisho. Katika tukio la kwanza na la mwisho alikuwa ni malaika Gabrieli. Kisha katika Ufunuo kumi tunamwona malaika akishuka akiwa na kitabu kidogo mkononi. Katika Ufunuo kumi na nne tunao malaika wengine watatu, wote wakiuwakilisha ujumbe wa onyo la mwisho. Kisha katika Ufunuo kumi na nane tunao malaika mwingine anayeuwakilisha huo huo ujumbe wa onyo la mwisho. Kuna ujumbe saba wa onyo la mwisho unaowakilishwa na malaika. Wa kwanza na wa mwisho ni malaika Gabrieli, na wale malaika watano walioko katikati ya wa kwanza na wa mwisho ni malaika wa mfano.</w:t>
      </w:r>
    </w:p>
    <w:p>
      <w:pPr>
        <w:pStyle w:val="ArticleBody"/>
        <w:jc w:val="left"/>
      </w:pPr>
      <w:r>
        <w:rPr>
          <w:rFonts w:ascii="Times New Roman" w:hAnsi="Times New Roman" w:eastAsia="Times New Roman" w:cs="Times New Roman"/>
        </w:rPr>
        <w:t>Bila shaka, kila moja ya makanisa saba pia lina malaika, lakini wanapeleka ujumbe kwa makanisa, ilhali ujumbe wa onyo la mwisho ambao tumekuwa tukijadili ni ujumbe unaohusisha ulimwengu mzima kama hadhira yake.</w:t>
      </w:r>
    </w:p>
    <w:p>
      <w:pPr>
        <w:pStyle w:val="ArticleBody"/>
        <w:jc w:val="left"/>
      </w:pPr>
      <w:r>
        <w:rPr>
          <w:rFonts w:ascii="Times New Roman" w:hAnsi="Times New Roman" w:eastAsia="Times New Roman" w:cs="Times New Roman"/>
        </w:rPr>
        <w:t>Kila mojawapo ya mistari saba ya kinabii inayowakilisha ujumbe wa onyo la mwisho inapaswa kupitiwa kwa makini na kuendanishwa zenyewe kwa zenyewe, lakini katika hatua hii ningependa tu kufafanua kanuni ya msingi ya Alfa na Omega. Mara ya kwanza mada inapotajwa katika Neno la Mungu ndilo rejea muhimu zaidi. Mara ya kwanza “mbegu” inapotajwa katika Biblia ni katika Mwanzo 1:11 ambapo tunaambiwa kwamba mbegu itazaa “kwa jinsi yake.” Kutajwa kwa mbegu kwa mara ya kwanza kunasisitiza kwamba ina DNA inayohitajika kujizalisha yenyewe. Yesu alilitambulisha Neno la Mungu kama mbegu.</w:t>
      </w:r>
    </w:p>
    <w:p>
      <w:pPr>
        <w:pStyle w:val="ArticleScripture"/>
        <w:jc w:val="left"/>
      </w:pPr>
      <w:r>
        <w:rPr>
          <w:rFonts w:ascii="Times New Roman" w:hAnsi="Times New Roman" w:eastAsia="Times New Roman" w:cs="Times New Roman"/>
        </w:rPr>
        <w:t>Siku ile ile Yesu akatoka nyumbani, akaketi kando ya bahari. Makutano makubwa sana wakakusanyika kwake, hata akapanda chomboni, akaketi; na mkutano wote wakasimama pwani. Akawaambia mambo mengi kwa mifano, akisema,</w:t>
      </w:r>
    </w:p>
    <w:p>
      <w:pPr>
        <w:pStyle w:val="ArticleScripture"/>
        <w:jc w:val="left"/>
      </w:pPr>
      <w:r>
        <w:rPr>
          <w:rFonts w:ascii="Times New Roman" w:hAnsi="Times New Roman" w:eastAsia="Times New Roman" w:cs="Times New Roman"/>
        </w:rPr>
        <w:t>Tazama, mpanzi alitoka kwenda kupanda; na alipokuwa akipanda, baadhi ya mbegu zikaanguka kando ya njia, na ndege wakaja wakazila; nyingine zikaanguka penye miamba, pasipokuwa na udongo mwingi; nazo zikamea mara moja, kwa sababu hapakuwa na kina cha udongo; na jua lilipochomoza, zikachomwa na jua, na kwa kuwa hazikuwa na mizizi, zikanyauka. Na nyingine zikaanguka kati ya miiba; nayo miiba ikamea, ikazisonga; lakini nyingine zikaanguka katika udongo mzuri, zikazaa mazao, nyingine mara mia, nyingine mara sitini, nyingine mara thelathini. Aliye na masikio ya kusikia, na asikie.</w:t>
      </w:r>
    </w:p>
    <w:p>
      <w:pPr>
        <w:pStyle w:val="ArticleScripture"/>
        <w:jc w:val="left"/>
      </w:pPr>
      <w:r>
        <w:rPr>
          <w:rFonts w:ascii="Times New Roman" w:hAnsi="Times New Roman" w:eastAsia="Times New Roman" w:cs="Times New Roman"/>
        </w:rPr>
        <w:t>Wanafunzi wakamwendea, wakamwambia, Mbona unasema nao kwa mifano?</w:t>
      </w:r>
    </w:p>
    <w:p>
      <w:pPr>
        <w:pStyle w:val="ArticleScripture"/>
        <w:jc w:val="left"/>
      </w:pPr>
      <w:r>
        <w:rPr>
          <w:rFonts w:ascii="Times New Roman" w:hAnsi="Times New Roman" w:eastAsia="Times New Roman" w:cs="Times New Roman"/>
        </w:rPr>
        <w:t>Akajibu, akawaambia, Kwa sababu mmepewa ninyi kujua siri za ufalme wa mbinguni, bali wao hawakupewa. Kwa maana yeyote aliye na, atapewa, tena atakuwa na wingi zaidi; bali yeyote asiye na, hata kile alicho nacho kitachukuliwa kwake. Kwa hiyo nawaambia kwa mifano; kwa sababu wakiona hawaoni, na wakisikia hawasikii, wala hawaelewi. Na kwao umetimia unabii wa Isaya, usemavyo, Kwa kusikia mtasikia, wala hamtaelewa; na kwa kuona mtaona, wala hamtatambua. Kwa maana moyo wa watu hawa umekuwa mzito, na masikio yao yamekuwa mazito kusikia, na macho yao wameyafumba; wasije wakati wowote wakaona kwa macho yao, na kusikia kwa masikio yao, na kufahamu kwa mioyo yao, wakageuka, nami niwaponye.</w:t>
      </w:r>
    </w:p>
    <w:p>
      <w:pPr>
        <w:pStyle w:val="ArticleScripture"/>
        <w:jc w:val="left"/>
      </w:pPr>
      <w:r>
        <w:rPr>
          <w:rFonts w:ascii="Times New Roman" w:hAnsi="Times New Roman" w:eastAsia="Times New Roman" w:cs="Times New Roman"/>
        </w:rPr>
        <w:t>Lakini heri macho yenu, kwa kuwa yanaona; na masikio yenu, kwa kuwa yanasikia. Kwa maana, kwa hakika nawaambia kwamba manabii wengi na watu wenye haki walitamani kuyaona mambo mnayoyaona, wala hawakuyaona; na kuyasikia mambo mnayoyasikia, wala hawakuyasikia.</w:t>
      </w:r>
    </w:p>
    <w:p>
      <w:pPr>
        <w:pStyle w:val="ArticleScripture"/>
        <w:jc w:val="left"/>
      </w:pPr>
      <w:r>
        <w:rPr>
          <w:rFonts w:ascii="Times New Roman" w:hAnsi="Times New Roman" w:eastAsia="Times New Roman" w:cs="Times New Roman"/>
        </w:rPr>
        <w:t>Basi, sikilizeni mfano wa mpanzi.</w:t>
      </w:r>
    </w:p>
    <w:p>
      <w:pPr>
        <w:pStyle w:val="ArticleScripture"/>
        <w:jc w:val="left"/>
      </w:pPr>
      <w:r>
        <w:rPr>
          <w:rFonts w:ascii="Times New Roman" w:hAnsi="Times New Roman" w:eastAsia="Times New Roman" w:cs="Times New Roman"/>
        </w:rPr>
        <w:t>Mtu yeyote anaposikia neno la ufalme, asipolielewa, ndipo huja yule mwovu na kulinyakua lile lililopandwa moyoni mwake. Huyu ndiye aliyepokea mbegu kando ya njia.</w:t>
      </w:r>
    </w:p>
    <w:p>
      <w:pPr>
        <w:pStyle w:val="ArticleScripture"/>
        <w:jc w:val="left"/>
      </w:pPr>
      <w:r>
        <w:rPr>
          <w:rFonts w:ascii="Times New Roman" w:hAnsi="Times New Roman" w:eastAsia="Times New Roman" w:cs="Times New Roman"/>
        </w:rPr>
        <w:t>Lakini yule aliyepokea mbegu katika sehemu zenye mawe, huyo ndiye asikiaye neno, na mara hulipokea kwa furaha; lakini hana mzizi ndani yake, hudumu kwa muda tu; maana dhiki au uonevu utokapo kwa ajili ya neno, mara hukwazika.</w:t>
      </w:r>
    </w:p>
    <w:p>
      <w:pPr>
        <w:pStyle w:val="ArticleScripture"/>
        <w:jc w:val="left"/>
      </w:pPr>
      <w:r>
        <w:rPr>
          <w:rFonts w:ascii="Times New Roman" w:hAnsi="Times New Roman" w:eastAsia="Times New Roman" w:cs="Times New Roman"/>
        </w:rPr>
        <w:t>Yeye aliyepokea mbegu kati ya miiba ni yule asikiaye lile neno; na maangaiko ya dunia hii, pamoja na udanganyifu wa mali, hukaba lile neno, naye huwa asiyezaa matunda.</w:t>
      </w:r>
    </w:p>
    <w:p>
      <w:pPr>
        <w:pStyle w:val="ArticleScripture"/>
        <w:jc w:val="left"/>
      </w:pPr>
      <w:r>
        <w:rPr>
          <w:rFonts w:ascii="Times New Roman" w:hAnsi="Times New Roman" w:eastAsia="Times New Roman" w:cs="Times New Roman"/>
        </w:rPr>
        <w:t>Lakini yule aliyepokea mbegu katika udongo mzuri ni yule asikiaye neno na kulielewa; huyo pia huzaa matunda, akatoa, wengine mara mia, wengine sitini, wengine thelathini. Mathayo 13:1-23.</w:t>
      </w:r>
    </w:p>
    <w:p>
      <w:pPr>
        <w:pStyle w:val="ArticleBody"/>
        <w:jc w:val="left"/>
      </w:pPr>
      <w:r>
        <w:rPr>
          <w:rFonts w:ascii="Times New Roman" w:hAnsi="Times New Roman" w:eastAsia="Times New Roman" w:cs="Times New Roman"/>
        </w:rPr>
        <w:t>Mbegu, ambayo ni Neno la Mungu, ina DNA yote inayohitajika ili kuzalisha mmea kamili. Kutajwa kwa mara ya kwanza kwa mada katika Neno la Mungu kunajumuisha vipengele vyote vya mada hiyo vilivyopo. Ukweli huu unatambulika kama "kanuni ya kutajwa kwa mara ya kwanza." Kadiri kanuni hii inavyochunguzwa kwa makini zaidi ndivyo inavyokuwa ya hakika zaidi.</w:t>
      </w:r>
    </w:p>
    <w:p>
      <w:pPr>
        <w:pStyle w:val="ArticleBody"/>
        <w:jc w:val="left"/>
      </w:pPr>
      <w:r>
        <w:rPr>
          <w:rFonts w:ascii="Times New Roman" w:hAnsi="Times New Roman" w:eastAsia="Times New Roman" w:cs="Times New Roman"/>
        </w:rPr>
        <w:t>Kabla ya kuendelea na maelezo yetu kuhusu Alfa na Omega na ufafanuzi wa Neno la Mungu kama mbegu, yafaa tuchunguze kutoka katika kifungu tulichonukuu hivi punde katika kitabu cha Mathayo baadhi ya hoja husika kwa ajili ya kutafakari kwetu kuhusu kitabu cha Ufunuo. Manabii wote wanazungumza kuhusu mwisho wa ulimwengu.</w:t>
      </w:r>
    </w:p>
    <w:p>
      <w:pPr>
        <w:pStyle w:val="ArticleScripture"/>
        <w:jc w:val="left"/>
      </w:pPr>
      <w:r>
        <w:rPr>
          <w:rFonts w:ascii="Times New Roman" w:hAnsi="Times New Roman" w:eastAsia="Times New Roman" w:cs="Times New Roman"/>
        </w:rPr>
        <w:t>“Kila mmoja wa manabii wa kale alinena si sana kwa ajili ya wakati wao wenyewe kama kwa ajili ya wakati wetu, hivi kwamba unabii wao una nguvu kwa ajili yetu. ‘Basi hayo yote yaliwapata wao kuwa vielelezo; tena yakaandikwa ili kutuonya sisi, ambao miisho ya dunia imewafikia.’ 1 Wakorintho 10:11. ‘Walifunuliwa kwamba hawakujitumikia wenyewe, bali walitumikia ninyi katika mambo hayo ambayo sasa mmehubiriwa na wale waliowahubiri Injili kwa Roho Mtakatifu aliyetumwa kutoka mbinguni; mambo hayo ndiyo ambayo malaika hutamani kuyachungulia.’ 1 Petro 1:12....”</w:t>
      </w:r>
    </w:p>
    <w:p>
      <w:pPr>
        <w:pStyle w:val="ArticleScripture"/>
        <w:jc w:val="left"/>
      </w:pPr>
      <w:r>
        <w:rPr>
          <w:rFonts w:ascii="Times New Roman" w:hAnsi="Times New Roman" w:eastAsia="Times New Roman" w:cs="Times New Roman"/>
        </w:rPr>
        <w:t>“Biblia imekusanya na kufunga pamoja hazina zake kwa ajili ya kizazi hiki cha mwisho. Matukio yote makuu na mambo yenye uzito ya historia ya Agano la Kale yamekuwa yakijirudia, na bado yanajirudia, katika kanisa katika siku hizi za mwisho.” Ujumbe Teule, kitabu cha 3, 338, 339.</w:t>
      </w:r>
    </w:p>
    <w:p>
      <w:pPr>
        <w:pStyle w:val="ArticleBody"/>
        <w:jc w:val="left"/>
      </w:pPr>
      <w:r>
        <w:rPr>
          <w:rFonts w:ascii="Times New Roman" w:hAnsi="Times New Roman" w:eastAsia="Times New Roman" w:cs="Times New Roman"/>
        </w:rPr>
        <w:t>Sehemu hii inatoa mashahidi watatu (Paulo, Petro na Ellen White) wanaoshuhudia kwamba manabii wote wananena kuhusu mwisho wa dunia, ambao ndio wakati hasa ambapo siri katika kitabu cha Ufunuo inafunuliwa. Hivyo basi, katika Mathayo kumi na tatu Yesu aliposema, "Heri macho yenu, kwa kuwa yanaona; na masikio yenu, kwa kuwa yanasikia. Kwa maana, amin, nawaambia, ya kwamba manabii wengi na watu waadilifu walitamani kuyaona mambo mnayoyaona, wala hawakuyaona; na kuyasikia mnayoyasikia, wala hawakuyasikia," alikuwa akieleza baraka ile ile iliyotajwa katika mistari mitatu ya kwanza ya sura ya kwanza ya Ufunuo.</w:t>
      </w:r>
    </w:p>
    <w:p>
      <w:pPr>
        <w:pStyle w:val="ArticleScripture"/>
        <w:jc w:val="left"/>
      </w:pPr>
      <w:r>
        <w:rPr>
          <w:rFonts w:ascii="Times New Roman" w:hAnsi="Times New Roman" w:eastAsia="Times New Roman" w:cs="Times New Roman"/>
        </w:rPr>
        <w:t>Heri anayesoma, na wale wanaosikia maneno ya unabii huu, na kushika mambo yaliyoandikwa humo; kwa maana wakati umekaribia. Ufunuo 1:3.</w:t>
      </w:r>
    </w:p>
    <w:p>
      <w:pPr>
        <w:pStyle w:val="ArticleBody"/>
        <w:jc w:val="left"/>
      </w:pPr>
      <w:r>
        <w:rPr>
          <w:rFonts w:ascii="Times New Roman" w:hAnsi="Times New Roman" w:eastAsia="Times New Roman" w:cs="Times New Roman"/>
        </w:rPr>
        <w:t>Yesu alitoa Mfano wa Mpanzi, kisha wanafunzi wakaongozwa kuzungumza naye kuhusu huo mfano. Lakini kabla hawajaingizwa katika mazungumzo na Yesu, aliwaambia, na muhimu zaidi kwa ajili yetu, “Yeye aliye na masikio ya kusikia, na asikie.”</w:t>
      </w:r>
    </w:p>
    <w:p>
      <w:pPr>
        <w:pStyle w:val="ArticleBody"/>
        <w:jc w:val="left"/>
      </w:pPr>
      <w:r>
        <w:rPr>
          <w:rFonts w:ascii="Times New Roman" w:hAnsi="Times New Roman" w:eastAsia="Times New Roman" w:cs="Times New Roman"/>
        </w:rPr>
        <w:t>Yesu anatoa mfano na kuuhitimisha kwa onyo kwa wale wenye nia ya kusikia. Kisha wanafunzi wanaongozwa katika majadiliano ambamo Yesu anashughulikia angalau hoja tatu muhimu. Anabainisha tofauti kati ya makundi mawili ya wasikilizaji, na katika kufanya hivyo anarejelea kifungu kutoka katika kitabu cha Isaya ili kutoa shahidi wa pili wa makundi mawili ya wasikilizaji (maana kumbuka yote yako katika muktadha wa wale watakaosikia). Wazo la tatu analoweka wazi, zaidi ya makundi hayo mawili ya wasikilizaji na kitabu cha Isaya kama shahidi wa pili, ni ukweli kwamba Neno la Mungu ni mbegu. Kwa hiyo ukweli kwamba Neno la Mungu ni mbegu ni sehemu ya kile kinachopaswa kusikiwa na wale wanaosikia Ufunuo wa Yesu Kristo katika Ufunuo sura ya kwanza. Kuna wasikilizaji wawili katika mistari mitatu ya kwanza, kama vile kuna makundi mawili ya wasikilizaji katika Mathayo kumi na tatu. Mathayo kumi na tatu huongeza tu ufahamu kuhusu njia mbalimbali ambazo wale wanaokataa kusikia hufanya uamuzi wa kutosikia. Na ushuhuda wa Isaya unaongeza hata zaidi katika ujumbe tunaopaswa kuusikia.</w:t>
      </w:r>
    </w:p>
    <w:p>
      <w:pPr>
        <w:pStyle w:val="ArticleScripture"/>
        <w:jc w:val="left"/>
      </w:pPr>
      <w:r>
        <w:rPr>
          <w:rFonts w:ascii="Times New Roman" w:hAnsi="Times New Roman" w:eastAsia="Times New Roman" w:cs="Times New Roman"/>
        </w:rPr>
        <w:t>Katika mwaka aliofariki mfalme Uzia nilimwona pia Bwana ameketi juu ya kiti cha enzi, kilichoinuliwa, tena juu sana, na pindo la vazi lake lilijaza hekalu. Juu yake walisimama maserafi; kila mmoja alikuwa na mabawa sita; kwa mawili alifunika uso wake, na kwa mawili alifunika miguu yake, na kwa mawili aliruka. Na mmoja akamwita mwenzake, akasema, Mtakatifu, Mtakatifu, Mtakatifu, ni Bwana wa majeshi; dunia yote imejaa utukufu wake. Na miimo ya mlango ikatikisika kwa sauti ya yeye aliyelia, na nyumba ikajaa moshi.</w:t>
      </w:r>
    </w:p>
    <w:p>
      <w:pPr>
        <w:pStyle w:val="ArticleScripture"/>
        <w:jc w:val="left"/>
      </w:pPr>
      <w:r>
        <w:rPr>
          <w:rFonts w:ascii="Times New Roman" w:hAnsi="Times New Roman" w:eastAsia="Times New Roman" w:cs="Times New Roman"/>
        </w:rPr>
        <w:t>Ndipo nikasema, Ole wangu! kwa maana nimeangamia; kwa kuwa mimi ni mtu wa midomo michafu, nami ninakaa katikati ya watu wa midomo michafu; kwa maana macho yangu yamemwona Mfalme, Bwana wa majeshi.</w:t>
      </w:r>
    </w:p>
    <w:p>
      <w:pPr>
        <w:pStyle w:val="ArticleScripture"/>
        <w:jc w:val="left"/>
      </w:pPr>
      <w:r>
        <w:rPr>
          <w:rFonts w:ascii="Times New Roman" w:hAnsi="Times New Roman" w:eastAsia="Times New Roman" w:cs="Times New Roman"/>
        </w:rPr>
        <w:t>Ndipo mmoja wa maserafi akaruka akaja kwangu, akiwa na kaa la moto mkononi mwake, alilolitoa kwa koleo kutoka madhabahuni; akalitia kinywani mwangu, akasema, Tazama, hili limegusa midomo yako; na uovu wako umeondolewa, na dhambi yako imetakaswa.</w:t>
      </w:r>
    </w:p>
    <w:p>
      <w:pPr>
        <w:pStyle w:val="ArticleScripture"/>
        <w:jc w:val="left"/>
      </w:pPr>
      <w:r>
        <w:rPr>
          <w:rFonts w:ascii="Times New Roman" w:hAnsi="Times New Roman" w:eastAsia="Times New Roman" w:cs="Times New Roman"/>
        </w:rPr>
        <w:t>Kisha nikasikia sauti ya Bwana ikisema, Nimtume nani, na ni nani atakayekwenda kwa ajili yetu? Ndipo nikasema, Mimi hapa; nitume mimi.</w:t>
      </w:r>
    </w:p>
    <w:p>
      <w:pPr>
        <w:pStyle w:val="ArticleScripture"/>
        <w:jc w:val="left"/>
      </w:pPr>
      <w:r>
        <w:rPr>
          <w:rFonts w:ascii="Times New Roman" w:hAnsi="Times New Roman" w:eastAsia="Times New Roman" w:cs="Times New Roman"/>
        </w:rPr>
        <w:t>Naye akasema, Nenda, ukawaambie watu hawa, Sikieni kwa hakika, lakini msielewe; na oneni kwa hakika, lakini msitambue. Uufanye moyo wa watu hawa kuwa mnene, uyafanye masikio yao kuwa mazito, uyafumbe macho yao; wasije wakaona kwa macho yao, wakasikia kwa masikio yao, wakaelewa kwa mioyo yao, wakageuka, wakaponywa.</w:t>
      </w:r>
    </w:p>
    <w:p>
      <w:pPr>
        <w:pStyle w:val="ArticleScripture"/>
        <w:jc w:val="left"/>
      </w:pPr>
      <w:r>
        <w:rPr>
          <w:rFonts w:ascii="Times New Roman" w:hAnsi="Times New Roman" w:eastAsia="Times New Roman" w:cs="Times New Roman"/>
        </w:rPr>
        <w:t>Ndipo nikasema, Bwana, mpaka lini? Naye akajibu, Hata miji ikaharibika bila mkazi, na nyumba bila mwanadamu, na nchi ikawa ukiwa kabisa, na Bwana amewahamisha watu mbali, na pawe na ukiwa mkubwa katikati ya nchi. Lakini bado humo kutabaki sehemu ya kumi, nayo itarudi, na italiwa; kama mti wa terebinti na kama mwaloni, ambao uhai wake hubaki ndani yao wanapopukutisha majani yao; vivyo hivyo mbegu takatifu itakuwa ndiyo kiini chake. Isaya 6:1-13.</w:t>
      </w:r>
    </w:p>
    <w:p>
      <w:pPr>
        <w:pStyle w:val="ArticleBody"/>
        <w:jc w:val="left"/>
      </w:pPr>
      <w:r>
        <w:rPr>
          <w:rFonts w:ascii="Times New Roman" w:hAnsi="Times New Roman" w:eastAsia="Times New Roman" w:cs="Times New Roman"/>
        </w:rPr>
        <w:t>Bila shaka, kifungu hiki kutoka katika kitabu cha Isaya ni cha ajabu kabisa kwa undani wa mada za kinabii zinazozungumzwa ndani yake. Mada nyingi kati ya hizi zimejadiliwa mara kwa mara katika Meza za Habakuki, kwa hiyo tutatoa tu muhtasari wa hoja kutoka katika kifungu hicho zinazounga mkono tafakari yetu kuhusu rejea ya Yesu kwamba neno Lake ni mbegu.</w:t>
      </w:r>
    </w:p>
    <w:p>
      <w:pPr>
        <w:pStyle w:val="ArticleBody"/>
        <w:jc w:val="left"/>
      </w:pPr>
      <w:r>
        <w:rPr>
          <w:rFonts w:ascii="Times New Roman" w:hAnsi="Times New Roman" w:eastAsia="Times New Roman" w:cs="Times New Roman"/>
        </w:rPr>
        <w:t>Imethibitishwa kwamba Isaya katika kifungu hicho anawakilisha nabii, na hivyo basi watu wa Mungu katika nyakati za mwisho. La muhimu zaidi kwa hoja yetu, Isaya anawakilisha watu waliokuwa wakiishi katika dhambi, huku wakihudumu ndani ya kanisa la Mungu. Mpaka Isaya alipopata ufunuo wa utukufu wa Mungu, hakutambua hali yake ya dhambi. Alikuwa Mlaodikia, alikuwa kipofu.</w:t>
      </w:r>
    </w:p>
    <w:p>
      <w:pPr>
        <w:pStyle w:val="ArticleScripture"/>
        <w:jc w:val="left"/>
      </w:pPr>
      <w:r>
        <w:rPr>
          <w:rFonts w:ascii="Times New Roman" w:hAnsi="Times New Roman" w:eastAsia="Times New Roman" w:cs="Times New Roman"/>
        </w:rPr>
        <w:t>Isaya alikuwa amekemea dhambi za wengine; lakini sasa anaona yeye mwenyewe yuko chini ya hukumu ile ile aliyokuwa ameitamka dhidi yao. Alikuwa ameridhika na taratibu baridi zisizo na uhai katika ibada yake kwa Mungu. Hakulitambua hili hadi alipopewa maono ya Bwana. Hekima na vipaji vyake sasa vilionekana vidogo sana alipotazama utakatifu na adhama ya mahali patakatifu. Jinsi asivyostahili! jinsi asivyofaa kwa huduma takatifu! Mtazamo wake juu yake mwenyewe ungeweza kuelezwa kwa maneno ya mtume Paulo, 'Ole wangu, maskini mimi! Ni nani atakayeniokoa kutoka katika mwili huu wa mauti?'</w:t>
      </w:r>
    </w:p>
    <w:p>
      <w:pPr>
        <w:pStyle w:val="ArticleScripture"/>
        <w:jc w:val="left"/>
      </w:pPr>
      <w:r>
        <w:rPr>
          <w:rFonts w:ascii="Times New Roman" w:hAnsi="Times New Roman" w:eastAsia="Times New Roman" w:cs="Times New Roman"/>
        </w:rPr>
        <w:t>"Lakini faraja ilitumwa kwa Isaya katika dhiki yake. 'Ndipo mmoja wa maserafi akaruka kuja kwangu, akiwa na mkaa uliowaka mkononi mwake, aliouchukua kwa koleo kutoka juu ya madhabahu: akaweka juu ya kinywa changu, akasema, Tazama, mkaa huu umeigusa midomo yako; na uovu wako umeondolewa, na dhambi yako imesafishwa.'" Isaya 6:6, 7.</w:t>
      </w:r>
    </w:p>
    <w:p>
      <w:pPr>
        <w:pStyle w:val="ArticleScripture"/>
        <w:jc w:val="left"/>
      </w:pPr>
      <w:r>
        <w:rPr>
          <w:rFonts w:ascii="Times New Roman" w:hAnsi="Times New Roman" w:eastAsia="Times New Roman" w:cs="Times New Roman"/>
        </w:rPr>
        <w:t>Maono aliyopewa Isaya yanawakilisha hali ya watu wa Mungu katika siku za mwisho. Wana upendeleo wa kuuona kwa imani kazi inayoendelea katika patakatifu pa mbinguni. “Na hekalu la Mungu lilifunguliwa mbinguni, na sanduku la agano lake likaonekana katika hekalu lake.” Wanapotazama kwa imani ndani ya Patakatifu pa Patakatifu, na kuuona kazi ya Kristo katika patakatifu pa mbinguni, wanatambua kwamba wao ni watu wa midomo michafu—watu ambao midomo yao mara nyingi imenena ubatili, na ambao vipaji vyao havijatiwa wakfu wala kutumiwa kwa utukufu wa Mungu. Si ajabu wakakata tamaa wanapolinganisha udhaifu wao na kutostahili kwao na usafi na uzuri wa tabia tukufu ya Kristo. Lakini, ikiwa wao, kama Isaya, watapokea athari ambayo Bwana amekusudia iwekwe moyoni, ikiwa wataziunyenyekeza nafsi zao mbele za Mungu, kuna tumaini kwao. Upinde wa ahadi uko juu ya kiti cha enzi, na kazi iliyofanywa kwa ajili ya Isaya itafanywa ndani yao. Mungu ataitikia maombi yatokayo katika moyo uliovunjika na kunyenyekea.</w:t>
      </w:r>
    </w:p>
    <w:p>
      <w:pPr>
        <w:pStyle w:val="ArticleScripture"/>
        <w:jc w:val="left"/>
      </w:pPr>
      <w:r>
        <w:rPr>
          <w:rFonts w:ascii="Times New Roman" w:hAnsi="Times New Roman" w:eastAsia="Times New Roman" w:cs="Times New Roman"/>
        </w:rPr>
        <w:t>"Lengo la kazi hii kubwa na ya adhimu ya Mungu ni kukusanya miganda kwa ajili ya ghala la mbinguni; kwa maana dunia itajazwa na utukufu wa Bwana. Basi mtu yeyote asifadhaike anapoona uovu unaotawala na kusikia maneno yatokayo katika midomo iliyo najisi. Wakati nguvu za giza zinapojipanga kwa vita dhidi ya watu wa Mungu; wakati Shetani atakapokusanya majeshi yake kwa ajili ya pambano kuu la mwisho, na nguvu zake zikaonekana kuwa kuu na karibu kushinda kabisa, [ndipo] mtazamo wa wazi wa utukufu wa kimungu, kiti cha enzi kilicho juu na kimeinuliwa, kimezungukwa na upinde wa ahadi, utatoa faraja, uhakika, na amani." Review and Herald, Desemba 22, 1896.</w:t>
      </w:r>
    </w:p>
    <w:p>
      <w:pPr>
        <w:pStyle w:val="ArticleBody"/>
        <w:jc w:val="left"/>
      </w:pPr>
      <w:r>
        <w:rPr>
          <w:rFonts w:ascii="Times New Roman" w:hAnsi="Times New Roman" w:eastAsia="Times New Roman" w:cs="Times New Roman"/>
        </w:rPr>
        <w:t>Ono hilo "linawakilisha hali ya watu wa Mungu katika siku za mwisho." Watu wa Mungu katika siku za mwisho ni Walaodikia.</w:t>
      </w:r>
    </w:p>
    <w:p>
      <w:pPr>
        <w:pStyle w:val="ArticleScripture"/>
        <w:jc w:val="left"/>
      </w:pPr>
      <w:r>
        <w:rPr>
          <w:rFonts w:ascii="Times New Roman" w:hAnsi="Times New Roman" w:eastAsia="Times New Roman" w:cs="Times New Roman"/>
        </w:rPr>
        <w:t>Na kwa malaika wa kanisa la Walaodikia andika: Haya asema Amina, shahidi mwaminifu na wa kweli, mwanzo wa uumbaji wa Mungu: Nayajua matendo yako, ya kwamba wewe si baridi wala moto; laiti ungekuwa baridi au moto. Basi kwa sababu wewe ni vuguvugu, wala si baridi wala moto, nitakutapika kutoka kinywani mwangu. Kwa kuwa wasema, Mimi ni tajiri, nami nimejizidishia mali, wala sinahitaji chochote; wala hujui kwamba wewe ni mnyonge, mwenye taabu, maskini, kipofu, na uchi. Nakushauri ununue kwangu dhahabu iliyosafishwa kwa moto, ili upate kuwa tajiri; na mavazi meupe, ili upate kuvikwa, na aibu ya uchi wako isionekane; na upake macho yako dawa ya macho, ili uone.</w:t>
      </w:r>
    </w:p>
    <w:p>
      <w:pPr>
        <w:pStyle w:val="ArticleScripture"/>
        <w:jc w:val="left"/>
      </w:pPr>
      <w:r>
        <w:rPr>
          <w:rFonts w:ascii="Times New Roman" w:hAnsi="Times New Roman" w:eastAsia="Times New Roman" w:cs="Times New Roman"/>
        </w:rPr>
        <w:t>Wote ninaowapenda, nawakaripia na kuwaadhibu; basi uwe na bidii, ukatubu. Tazama, nimesimama mlangoni, nabisha; mtu akiisikia sauti yangu, akaufungua mlango, nitaingia kwake, nami nitakula pamoja naye, naye pamoja nami. Yeye ashindaye, nitampa aketi pamoja nami katika kiti changu cha enzi, kama mimi nilivyoshinda, nikaketi pamoja na Baba yangu katika kiti chake cha enzi.</w:t>
      </w:r>
    </w:p>
    <w:p>
      <w:pPr>
        <w:pStyle w:val="ArticleScripture"/>
        <w:jc w:val="left"/>
      </w:pPr>
      <w:r>
        <w:rPr>
          <w:rFonts w:ascii="Times New Roman" w:hAnsi="Times New Roman" w:eastAsia="Times New Roman" w:cs="Times New Roman"/>
        </w:rPr>
        <w:t>Yeye aliye na sikio, na asikie asemalo Roho kwa makanisa. Ufunuo 3:14-22.</w:t>
      </w:r>
    </w:p>
    <w:p>
      <w:pPr>
        <w:pStyle w:val="ArticleScripture"/>
        <w:jc w:val="left"/>
      </w:pPr>
      <w:r>
        <w:rPr>
          <w:rFonts w:ascii="Times New Roman" w:hAnsi="Times New Roman" w:eastAsia="Times New Roman" w:cs="Times New Roman"/>
        </w:rPr>
        <w:t>Ujumbe kwa kanisa la Walaodikia ni kemeo la kushtua, na unawahusu watu wa Mungu wakati huu wa sasa.</w:t>
      </w:r>
    </w:p>
    <w:p>
      <w:pPr>
        <w:pStyle w:val="ArticleScripture"/>
        <w:jc w:val="left"/>
      </w:pPr>
      <w:r>
        <w:rPr>
          <w:rFonts w:ascii="Times New Roman" w:hAnsi="Times New Roman" w:eastAsia="Times New Roman" w:cs="Times New Roman"/>
        </w:rPr>
        <w:t>'Na kwa malaika wa kanisa la Laodikia andika: Haya ndiyo anenayo Amina, shahidi mwaminifu na wa kweli, mwanzo wa uumbaji wa Mungu; Nayajua matendo yako, ya kuwa wewe si baridi wala moto; laiti ungekuwa baridi au moto. Basi, kwa kuwa wewe ni vuguvugu, wala si baridi wala moto, nitakutapika utoke katika kinywa changu. Kwa kuwa wasema, Mimi ni tajiri, nimejitajirisha, wala sina haja ya kitu chochote; wala hujui kwamba wewe ni mnyonge, wa kuhurumiwa, maskini, kipofu, na uchi.'</w:t>
      </w:r>
    </w:p>
    <w:p>
      <w:pPr>
        <w:pStyle w:val="ArticleScripture"/>
        <w:jc w:val="left"/>
      </w:pPr>
      <w:r>
        <w:rPr>
          <w:rFonts w:ascii="Times New Roman" w:hAnsi="Times New Roman" w:eastAsia="Times New Roman" w:cs="Times New Roman"/>
        </w:rPr>
        <w:t>Bwana hapa anatuonyesha kwamba ujumbe unaopaswa kufikishwa kwa watu Wake kupitia kwa wahudumu aliowaita kuwaonya si ujumbe wa amani na usalama. Si wa kinadharia tu, bali ni wa kivitendo katika kila kipengele. Watu wa Mungu, katika ujumbe kwa Walaodikia, wanaonyeshwa kuwa wamo katika hali ya usalama wa kimwili. Wako kwa raha, wakiamini wenyewe kuwa wako katika hali ya juu ya mafanikio ya kiroho. ‘Kwa kuwa wasema, Mimi ni tajiri, nimejitajirisha, wala sihitaji kitu; wala hujui kuwa wewe ni mnyonge, mwenye taabu, maskini, kipofu, na uchi.’</w:t>
      </w:r>
    </w:p>
    <w:p>
      <w:pPr>
        <w:pStyle w:val="ArticleScripture"/>
        <w:jc w:val="left"/>
      </w:pPr>
      <w:r>
        <w:rPr>
          <w:rFonts w:ascii="Times New Roman" w:hAnsi="Times New Roman" w:eastAsia="Times New Roman" w:cs="Times New Roman"/>
        </w:rPr>
        <w:t>Ni udanganyifu upi mkubwa zaidi unaweza kuwapata akili za binadamu kuliko kujiamini kwamba wako sahihi ilhali wote wamekosea! Ujumbe wa Shahidi wa Kweli unawakuta watu wa Mungu wakiwa katika udanganyifu wa kuhuzunisha, ingawa ni waaminifu katika udanganyifu huo. Hawajui kwamba hali yao ni ya kusikitisha machoni pa Mungu. Wakati wale wanaoelekezewa wanajidanganya wakijidhani kwamba wako katika hali ya juu kiroho, ujumbe wa Shahidi wa Kweli unavunja usalama wao kwa shutuma ya kushangaza kuhusu hali yao ya kweli ya upofu wa kiroho, umaskini, na udhalili. Ushuhuda huo, mkali na wenye kukata sana, hauwezi kuwa kosa, kwa maana ni Shahidi wa Kweli ndiye anenaye, na ushuhuda wake lazima uwe sahihi.</w:t>
      </w:r>
    </w:p>
    <w:p>
      <w:pPr>
        <w:pStyle w:val="ArticleScripture"/>
        <w:jc w:val="left"/>
      </w:pPr>
      <w:r>
        <w:rPr>
          <w:rFonts w:ascii="Times New Roman" w:hAnsi="Times New Roman" w:eastAsia="Times New Roman" w:cs="Times New Roman"/>
        </w:rPr>
        <w:t>"Ni vigumu kwa wale wanaojisikia salama kwa vile wamepata mafanikio, na wanaoamini wao wenyewe kuwa ni matajiri wa maarifa ya kiroho, kupokea ujumbe unaotangaza kwamba wamedanganywa na wanahitaji kila neema ya kiroho. Moyo usiotakaswa ni ‘mdanganyifu kuliko vyote, tena ni mwovu mno.’ Nikaonyeshwa kwamba wengi wanajiridhisha kwamba wao ni Wakristo wema, ilhali hawana hata mwale wa nuru kutoka kwa Yesu. Hawana wao wenyewe uzoefu ulio hai katika maisha ya kiungu. Wanahitaji kazi ya kina na kamili ya kujishusha mbele za Mungu kabla hawajahisi haja yao ya kweli ya jitihada za dhati na zenye uvumilivu ili kupata neema za thamani za Roho." Ushuhuda, juzuu ya 3, 252, 253.</w:t>
      </w:r>
    </w:p>
    <w:p>
      <w:pPr>
        <w:pStyle w:val="ArticleBody"/>
        <w:jc w:val="left"/>
      </w:pPr>
      <w:r>
        <w:rPr>
          <w:rFonts w:ascii="Times New Roman" w:hAnsi="Times New Roman" w:eastAsia="Times New Roman" w:cs="Times New Roman"/>
        </w:rPr>
        <w:t>Mara tu Isaya alipoongoka kutoka katika hali yake ya Laodikia, alijitolea kupeleka ujumbe wa onyo la mwisho kwa ulimwengu. Aya ya tatu ya sura ya sita inaunganisha historia ya kinabii ya Isaya na historia ya kinabii ya Ufunuo kumi na nane wakati malaika anaposhuka na kuipa nuru dunia kwa utukufu wake.</w:t>
      </w:r>
    </w:p>
    <w:p>
      <w:pPr>
        <w:pStyle w:val="ArticleScripture"/>
        <w:jc w:val="left"/>
      </w:pPr>
      <w:r>
        <w:rPr>
          <w:rFonts w:ascii="Times New Roman" w:hAnsi="Times New Roman" w:eastAsia="Times New Roman" w:cs="Times New Roman"/>
        </w:rPr>
        <w:t>Na baada ya mambo haya nikaona malaika mwingine akishuka kutoka mbinguni, akiwa na nguvu kuu; na dunia ikaangazwa kwa utukufu wake. Ufunuo 18:1.</w:t>
      </w:r>
    </w:p>
    <w:p>
      <w:pPr>
        <w:pStyle w:val="ArticleBody"/>
        <w:jc w:val="left"/>
      </w:pPr>
      <w:r>
        <w:rPr>
          <w:rFonts w:ascii="Times New Roman" w:hAnsi="Times New Roman" w:eastAsia="Times New Roman" w:cs="Times New Roman"/>
        </w:rPr>
        <w:t>Isaya anawakilisha watu wa Mungu katika kipindi ambacho malaika wa Ufunuo kumi na nane anaposhuka, kwa kuwa alipochukuliwa hadi patakatifu pa mbinguni, alisikia maserafi wakitangaza: “Mtakatifu, mtakatifu, mtakatifu, ni Bwana wa majeshi; dunia yote imejaa utukufu wake.” Isaya, kama ilivyo kwa Yohana katika Ufunuo, anawakilisha watu wa Mungu wanaotangaza ujumbe wa onyo la mwisho. Yohana aliwaita watu wa Mungu “masalia” na Isaya aliwataja kuwa “sehemu ya kumi,” au zaka. Shina la neno katika Kiebrania linamaanisha “kutoa zaka.”</w:t>
      </w:r>
    </w:p>
    <w:p>
      <w:pPr>
        <w:pStyle w:val="ArticleBody"/>
        <w:jc w:val="left"/>
      </w:pPr>
      <w:r>
        <w:rPr>
          <w:rFonts w:ascii="Times New Roman" w:hAnsi="Times New Roman" w:eastAsia="Times New Roman" w:cs="Times New Roman"/>
        </w:rPr>
        <w:t>Swali la kinabii la "hata lini?" alilouliza Isaya linaulizwa mara kwa mara katika neno la Mungu (na kwa ufupi, jibu la swali la "hata lini?" ni kwamba linaashiria kuwasili kwa sheria ya kitaifa ya Jumapili nchini Marekani.) Kulingana na Ellen White, wakati huo "uasi wa kitaifa utafuatiwa na maangamizi ya kitaifa," na kulingana na Isaya ni wakati "miji itaharibika bila mkaaji, na nyumba bila mtu, na nchi iwe ukiwa kabisa, na Bwana awaondoe watu mbali, na kuwe na mahame mengi katikati ya nchi." "Mahame mengi katikati ya nchi" ni "wengi" wanaoangushwa wakati wa sheria ya Jumapili kulingana na Danieli 11:41. Hawa ndio watu wa Isaya sura ya sita na Mathayo sura ya kumi na tatu walio na macho, lakini hawaoni, na walio na masikio, lakini hawasikii, na pia wale wa Ufunuo sura ya tatu wanaokataa ushauri kwa kanisa la Laodikia.</w:t>
      </w:r>
    </w:p>
    <w:p>
      <w:pPr>
        <w:pStyle w:val="ArticleScripture"/>
        <w:jc w:val="left"/>
      </w:pPr>
      <w:r>
        <w:rPr>
          <w:rFonts w:ascii="Times New Roman" w:hAnsi="Times New Roman" w:eastAsia="Times New Roman" w:cs="Times New Roman"/>
        </w:rPr>
        <w:t>Naye ataingia pia katika nchi ya uzuri, na nchi nyingi zitashindwa; lakini hawa wataponyoka mkononi mwake, yaani Edomu, na Moabu, na wakuu wa wana wa Amoni. Danieli 11:41</w:t>
      </w:r>
    </w:p>
    <w:p>
      <w:pPr>
        <w:pStyle w:val="ArticleBody"/>
        <w:jc w:val="left"/>
      </w:pPr>
      <w:r>
        <w:rPr>
          <w:rFonts w:ascii="Times New Roman" w:hAnsi="Times New Roman" w:eastAsia="Times New Roman" w:cs="Times New Roman"/>
        </w:rPr>
        <w:t>Isaya aliona maono ya Yesu Kristo katika patakatifu Pake, kama vile Yohana alivyoyaona katika Ufunuo. Isaya anawakilisha “sehemu ya kumi” au “zaka” inayorudi na “italiwa” kama mti. Neno la Kiebrania lililotafsiriwa kuwa “kuliwa” linamaanisha kuteketezwa kwa moto. Hata hivyo, “sehemu ya kumi” ina “dutu” ndani yake ambayo moto hauiteketezi. Ni wazi kwamba sehemu tisa za kumi hazikuwa na dutu hiyo? Moto unaoonyeshwa kuwa unakula na kuteketeza mti wa terebinthi na mwaloni ni moto wa Mjumbe wa Agano anayekuja ghafla katika hekalu Lake katika kitabu cha Malaki.</w:t>
      </w:r>
    </w:p>
    <w:p>
      <w:pPr>
        <w:pStyle w:val="ArticleScripture"/>
        <w:jc w:val="left"/>
      </w:pPr>
      <w:r>
        <w:rPr>
          <w:rFonts w:ascii="Times New Roman" w:hAnsi="Times New Roman" w:eastAsia="Times New Roman" w:cs="Times New Roman"/>
        </w:rPr>
        <w:t>Tazama, nitatuma mjumbe wangu, naye ataandaa njia mbele yangu; na Bwana, mnayemtafuta, atakuja ghafla hekaluni kwake, naam, mjumbe wa agano, mnayemfurahia; tazama, atakuja, asema Bwana wa majeshi.</w:t>
      </w:r>
    </w:p>
    <w:p>
      <w:pPr>
        <w:pStyle w:val="ArticleScripture"/>
        <w:jc w:val="left"/>
      </w:pPr>
      <w:r>
        <w:rPr>
          <w:rFonts w:ascii="Times New Roman" w:hAnsi="Times New Roman" w:eastAsia="Times New Roman" w:cs="Times New Roman"/>
        </w:rPr>
        <w:t>Lakini ni nani atakayestahimili siku ya kuja kwake? Naye ni nani atakayesimama atakapodhihiri? Maana yeye ni kama moto wa msafishaji, na kama sabuni ya mfua nguo; Naye ataketi kama msafishaji na mtakasaji wa fedha; naye atawatakasa wana wa Lawi, na kuwasafisha kama dhahabu na fedha, ili wamtolee Bwana sadaka katika haki. Ndipo sadaka ya Yuda na Yerusalemu itapendeza mbele za Bwana, kama katika siku za kale, na kama katika miaka ya zamani. Malaki 3:1-4.</w:t>
      </w:r>
    </w:p>
    <w:p>
      <w:pPr>
        <w:pStyle w:val="ArticleBody"/>
        <w:jc w:val="left"/>
      </w:pPr>
      <w:r>
        <w:rPr>
          <w:rFonts w:ascii="Times New Roman" w:hAnsi="Times New Roman" w:eastAsia="Times New Roman" w:cs="Times New Roman"/>
        </w:rPr>
        <w:t>Sehemu ya kumi ya Isaya (ambayo ni zaka) pia ni ile “sadaka katika haki” ya Malaki. Sadaka ya Malaki ni watu wa Mungu, wanaowakilishwa kama “wana wa Lawi” ambao husafishwa kwa moto ili kutoa “sadaka katika haki,” na wale “walioliwa” na moto katika ushuhuda wa Isaya ndio sehemu ya kumi, yaani zaka.</w:t>
      </w:r>
    </w:p>
    <w:p>
      <w:pPr>
        <w:pStyle w:val="ArticleScripture"/>
        <w:jc w:val="left"/>
      </w:pPr>
      <w:r>
        <w:rPr>
          <w:rFonts w:ascii="Times New Roman" w:hAnsi="Times New Roman" w:eastAsia="Times New Roman" w:cs="Times New Roman"/>
        </w:rPr>
        <w:t>Kwa kadiri ya neema ya Mungu iliyopewa kwangu, kama mjenzi mwerevu, nimeweka msingi, na mwingine anajenga juu yake. Lakini kila mtu na aangalie jinsi anavyojenga juu yake. Kwa maana hakuna mtu awezaye kuweka msingi mwingine kuliko ule uliokwisha kuwekwa, ambao ni Yesu Kristo. Basi, mtu akijenga juu ya msingi huu dhahabu, fedha, vito vya thamani, mbao, nyasi, mabua; kazi ya kila mtu itadhihirishwa; kwa kuwa siku ile itaiweka wazi, kwa sababu itafunuliwa kwa moto; na moto utaijaribu kazi ya kila mtu, ya namna gani ilivyo. 1 Wakorintho 3:10-13.</w:t>
      </w:r>
    </w:p>
    <w:p>
      <w:pPr>
        <w:pStyle w:val="ArticleBody"/>
        <w:jc w:val="left"/>
      </w:pPr>
      <w:r>
        <w:rPr>
          <w:rFonts w:ascii="Times New Roman" w:hAnsi="Times New Roman" w:eastAsia="Times New Roman" w:cs="Times New Roman"/>
        </w:rPr>
        <w:t>Paulo hapa anatangaza kwamba kazi za kila mtu zitadhihirishwa kwa "moto". Katika Malaki, moto huunguza na kuondoa takataka. Katika Isaya, utakaso wa "kumi" hufanyika "wakati" majani yao yanapopukutika. Majani ni ishara ya dhambi fiche, kujifanya na kujidhani, kama ilivyoshuhudiwa na Adamu na Hawa.</w:t>
      </w:r>
    </w:p>
    <w:p>
      <w:pPr>
        <w:pStyle w:val="ArticleBody"/>
        <w:jc w:val="left"/>
      </w:pPr>
      <w:r>
        <w:rPr>
          <w:rFonts w:ascii="Times New Roman" w:hAnsi="Times New Roman" w:eastAsia="Times New Roman" w:cs="Times New Roman"/>
        </w:rPr>
        <w:t>Ile "sehemu ya kumi" ya Isaya wana kiini ndani yao ambacho hakiwezi kuteketezwa, na hicho kiini ni "mbegu takatifu". Wanaye Kristo ndani yao, tumaini la utukufu. Isaya mwenyewe ni "mbegu takatifu" na pia "sehemu ya kumi" anayoitambulisha. Wote wawili, "mbegu takatifu" na "sehemu ya kumi", wanarudi kutoka hali ya Laodikia hadi hali ya Filadelfia kupitia Ufunuo wa Yesu Kristo katika patakatifu Pake.</w:t>
      </w:r>
    </w:p>
    <w:p>
      <w:pPr>
        <w:pStyle w:val="ArticleBody"/>
        <w:jc w:val="left"/>
      </w:pPr>
      <w:r>
        <w:rPr>
          <w:rFonts w:ascii="Times New Roman" w:hAnsi="Times New Roman" w:eastAsia="Times New Roman" w:cs="Times New Roman"/>
        </w:rPr>
        <w:t>Maono ya utukufu wa Mungu yanayomsababisha Isaya kulia kwamba ameangamia, kwamba yeye ni mtu asiye safi na mwenye dhambi anayehitaji msamaha, hutokea katika patakatifu pa mbinguni wakati miti inapopukutisha majani yake. Neno "cast" linamaanisha "kutupa nje", au "kuuangusha" mti. Kuutupwa nje kwa Laodikia kumewakilishwa hapa. "Sehemu ya kumi", yaani mabaki, watapitia "moto" wa kutakasa ulioletwa na Mjumbe wa Agano wa Malaki, hivyo matendo yao ya kibinadamu yatateketezwa kiroho, na kubaki tu "kiini" kisichoweza kuteketezwa ambacho ni "Mbegu Takatifu". Wale wanaokataa kusikia watatupwa kama majani makavu yaliyokufa, au watatapikwa kutoka kinywani mwa Bwana.</w:t>
      </w:r>
    </w:p>
    <w:p>
      <w:pPr>
        <w:pStyle w:val="ArticleBody"/>
        <w:jc w:val="left"/>
      </w:pPr>
      <w:r>
        <w:rPr>
          <w:rFonts w:ascii="Times New Roman" w:hAnsi="Times New Roman" w:eastAsia="Times New Roman" w:cs="Times New Roman"/>
        </w:rPr>
        <w:t>Yesu ni Mbegu Takatifu, na mbegu ina DNA yote inayohitajika kuzalisha mmea mzima. Neno la Mungu ni mbegu, na kwa hiyo kutajwa kwa mara ya kwanza kwa jambo fulani katika Neno la Mungu kunabeba taarifa zote zinazohitajika kulifikisha jambo hilo katika ukomavu kamili ndani ya mwamini, likieleweka ipasavyo.</w:t>
      </w:r>
    </w:p>
    <w:p>
      <w:pPr>
        <w:pStyle w:val="ArticleBody"/>
        <w:jc w:val="left"/>
      </w:pPr>
      <w:r>
        <w:rPr>
          <w:rFonts w:ascii="Times New Roman" w:hAnsi="Times New Roman" w:eastAsia="Times New Roman" w:cs="Times New Roman"/>
        </w:rPr>
        <w:t>Isaya sura ya sita inabainisha watu ambao hawatasikia katika kipindi ambacho ni LAZIMA usikie ili ubarikiwe kwa ujumbe wa Ufunuo wa Yesu Kristo. Watu ambao Yesu aliwarejelea walikuwa watu waliochaguliwa na Mungu, walikuwa mke Wake, walikuwa watu wa Agano Lake, walikuwa Waisraeli wa kale.</w:t>
      </w:r>
    </w:p>
    <w:p>
      <w:pPr>
        <w:pStyle w:val="ArticleBody"/>
        <w:jc w:val="left"/>
      </w:pPr>
      <w:r>
        <w:rPr>
          <w:rFonts w:ascii="Times New Roman" w:hAnsi="Times New Roman" w:eastAsia="Times New Roman" w:cs="Times New Roman"/>
        </w:rPr>
        <w:t>Israeli ya kale, au Israeli ya kwanza, ni kielelezo cha Israeli ya kisasa, yaani Israeli ya mwisho. Watu wa Mungu mwishoni mwa dunia ni Waadventista wa Sabato, watu wake wateule, mke wake, watu wake wa agano, Israeli ya kisasa. Ushuhuda wa historia ya Isaya, ukijumuishwa na historia ya Kristo, unatoa mashahidi wawili wanaothibitisha kwamba mwishoni mwa dunia Uadventista wa Sabato utakuwa katika "hali" ya kupotea na isiyoweza kuokolewa inayowakilishwa katika ujumbe kwa Laodikia.</w:t>
      </w:r>
    </w:p>
    <w:p>
      <w:pPr>
        <w:pStyle w:val="ArticleBody"/>
        <w:jc w:val="left"/>
      </w:pPr>
      <w:r>
        <w:rPr>
          <w:rFonts w:ascii="Times New Roman" w:hAnsi="Times New Roman" w:eastAsia="Times New Roman" w:cs="Times New Roman"/>
        </w:rPr>
        <w:t>Kwa hakika, hawa si wasiookoleka, bali ni wasiookoleka tu katika hali yao ya Laodikia, kama alivyokuwa Isaya kabla ya uzoefu wake na kama walivyokuwa Wayahudi katika historia ya Kristo.</w:t>
      </w:r>
    </w:p>
    <w:p>
      <w:pPr>
        <w:pStyle w:val="ArticleBody"/>
        <w:jc w:val="left"/>
      </w:pPr>
      <w:r>
        <w:rPr>
          <w:rFonts w:ascii="Times New Roman" w:hAnsi="Times New Roman" w:eastAsia="Times New Roman" w:cs="Times New Roman"/>
        </w:rPr>
        <w:t>Mojawapo ya mambo ambayo mtu wa Laodikia lazima "asikie" ni mfano wa mpanzi. Lazima "asikie" katika mfano huo kwamba Neno la Mungu ni "mbegu", mbegu takatifu. Hilo linapo "sikiwa", basi kuna msingi unaowekwa unaoanza kufungua ujumbe wa siri wa Ufunuo, kwa kuwa ujumbe huo umekitwa katika utambuzi wa kina kwamba Yesu ni Alfa na Omega, wa Kwanza na wa Mwisho, Mwanzo na Mwisho. Kuelewa uhusiano wa mwisho na mwanzo kunajumuisha kuelewa kwamba Yesu ni Neno, naye ni Mbegu.</w:t>
      </w:r>
    </w:p>
    <w:p>
      <w:pPr>
        <w:pStyle w:val="ArticleScripture"/>
        <w:jc w:val="left"/>
      </w:pPr>
      <w:r>
        <w:rPr>
          <w:rFonts w:ascii="Times New Roman" w:hAnsi="Times New Roman" w:eastAsia="Times New Roman" w:cs="Times New Roman"/>
        </w:rPr>
        <w:t>Hapo mwanzo kulikuwako Neno, na Neno alikuwa pamoja na Mungu, na Neno alikuwa Mungu. Huyo alikuwa hapo mwanzo pamoja na Mungu. Vitu vyote vilifanyika kwa njia yake; wala pasipo yeye hakikufanyika chochote kilichofanyika. Ndani yake kulikuwa na uzima; na huo uzima ulikuwa nuru ya watu. Nayo nuru yaangaza gizani; wala giza halikuishinda. Yohana 1:1-5.</w:t>
      </w:r>
    </w:p>
    <w:p>
      <w:pPr>
        <w:pStyle w:val="ArticleScripture"/>
        <w:jc w:val="left"/>
      </w:pPr>
      <w:r>
        <w:rPr>
          <w:rFonts w:ascii="Times New Roman" w:hAnsi="Times New Roman" w:eastAsia="Times New Roman" w:cs="Times New Roman"/>
        </w:rPr>
        <w:t>Sasa ahadi zilitolewa kwa Ibrahimu na uzao wake. Hasemi, Na kwa wazao, kana kwamba ni wengi; bali kama kwa mmoja, Na kwa uzao wako, ambaye ni Kristo. Wagalatia 3:16.</w:t>
      </w:r>
    </w:p>
    <w:p>
      <w:pPr>
        <w:pStyle w:val="ArticleBody"/>
        <w:jc w:val="left"/>
      </w:pPr>
      <w:r>
        <w:rPr>
          <w:rFonts w:ascii="Times New Roman" w:hAnsi="Times New Roman" w:eastAsia="Times New Roman" w:cs="Times New Roman"/>
        </w:rPr>
        <w:t>Ili kuelewa uhusiano kati ya mwisho na mwanzo kunahitaji kuelewa "kanuni ya kutajwa kwa mara ya kwanza." Kanuni ya kutajwa kwa mara ya kwanza inaonyesha kwamba mwanzo wa mada ndilo rejeo muhimu zaidi kwa kuwa imo simulizi nzima, maana, kama Neno la Mungu, ni mbegu. Rejeo la mwisho ndilo la pili kwa umuhimu kwa kuwa hapo ndipo vipengele vyote vya simulizi vinafungamanishwa bila kuacha ncha zozote zilizolegea. Lakini marejeo ya katikati ya mada ndiyo yanayoongeza nguvu na uwazi kwa simulizi, na kwa maana hiyo katikati ni muhimu sawasawa na mwanzo au mwisho.</w:t>
      </w:r>
    </w:p>
    <w:p>
      <w:pPr>
        <w:pStyle w:val="ArticleBody"/>
        <w:jc w:val="left"/>
      </w:pPr>
      <w:r>
        <w:rPr>
          <w:rFonts w:ascii="Times New Roman" w:hAnsi="Times New Roman" w:eastAsia="Times New Roman" w:cs="Times New Roman"/>
        </w:rPr>
        <w:t>Kuna mengi zaidi ya kushughulikia kuhusu mada hii, lakini tukirudi kwenye kifungu katika Mathayo sura ya kumi na tatu tunaweza kuona kwamba Yesu alitambua makundi mawili ya watu ambao husikia au hawasikii. Anaonyesha kuwa kuna zaidi ya njia moja ya kutosikia, lakini kisha anatamka baraka juu ya wale wanaosikia.</w:t>
      </w:r>
    </w:p>
    <w:p>
      <w:pPr>
        <w:pStyle w:val="ArticleScripture"/>
        <w:jc w:val="left"/>
      </w:pPr>
      <w:r>
        <w:rPr>
          <w:rFonts w:ascii="Times New Roman" w:hAnsi="Times New Roman" w:eastAsia="Times New Roman" w:cs="Times New Roman"/>
        </w:rPr>
        <w:t>Lakini heri macho yenu, kwa kuwa yanaona; na masikio yenu, kwa kuwa yanasikia. Kwa maana, kwa hakika nawaambia kwamba manabii wengi na watu wenye haki walitamani kuona yale mnayoyaona, wala hawakuyaona; na kusikia yale mnayoyasikia, wala hawakuyasikia. Basi, sikieni mfano wa mpanzi. Mathayo 13:16-18.</w:t>
      </w:r>
    </w:p>
    <w:p>
      <w:pPr>
        <w:pStyle w:val="ArticleBody"/>
        <w:jc w:val="left"/>
      </w:pPr>
      <w:r>
        <w:rPr>
          <w:rFonts w:ascii="Times New Roman" w:hAnsi="Times New Roman" w:eastAsia="Times New Roman" w:cs="Times New Roman"/>
        </w:rPr>
        <w:t>Kwa kinabii, "baraka" hii basi ni baraka ile ile kama ile ya Ufunuo 1:3:</w:t>
      </w:r>
    </w:p>
    <w:p>
      <w:pPr>
        <w:pStyle w:val="ArticleScripture"/>
        <w:jc w:val="left"/>
      </w:pPr>
      <w:r>
        <w:rPr>
          <w:rFonts w:ascii="Times New Roman" w:hAnsi="Times New Roman" w:eastAsia="Times New Roman" w:cs="Times New Roman"/>
        </w:rPr>
        <w:t>Heri anayesoma, na wale wanaosikia maneno ya unabii huu, na kuyashika yaliyoandikwa humo; kwa maana wakati umekaribia.</w:t>
      </w:r>
    </w:p>
    <w:p>
      <w:pPr>
        <w:pStyle w:val="ArticleBody"/>
        <w:jc w:val="left"/>
      </w:pPr>
      <w:r>
        <w:rPr>
          <w:rFonts w:ascii="Times New Roman" w:hAnsi="Times New Roman" w:eastAsia="Times New Roman" w:cs="Times New Roman"/>
        </w:rPr>
        <w:t>Marejeo ya Yesu katika Mathayo 13 kwa Isaya 6, sambamba na maandiko ya Ellen White, yanathibitisha kwamba kuna mambo yanayoonekana na kusikika mwishoni mwa dunia ambayo yalikuwa makubwa sana hivi kwamba watu wengi wenye haki na manabii walitamani kuishi katika kipindi hicho ambacho ujumbe wa mwisho wa onyo ulipaswa kufunuliwa, na kwamba watu wakati huo wangeweza "kuyaona" na "kuyasikia".</w:t>
      </w:r>
    </w:p>
    <w:p>
      <w:pPr>
        <w:pStyle w:val="ArticleBody"/>
        <w:jc w:val="left"/>
      </w:pPr>
      <w:r>
        <w:rPr>
          <w:rFonts w:ascii="Times New Roman" w:hAnsi="Times New Roman" w:eastAsia="Times New Roman" w:cs="Times New Roman"/>
        </w:rPr>
        <w:t>Yohana aliambiwa atie muhuri yale yaliyotamkwa na “Ngurumo Saba” katika sura ya kumi, na katika sura ya ishirini na mbili hutolewa tamko la, “Usizitie muhuri maneno ya unabii wa kitabu hiki; kwa maana wakati umekaribia.” Mstari unaofuata unabainisha mwisho wa kipindi cha rehema kwa wanadamu. Kabla tu ya kipindi hicho kufungwa kuna tamko la kuondoa muhuri wa “Ngurumo Saba”, ambalo ndilo fungu la pekee katika kitabu cha Ufunuo lililokuwa limetiwa muhuri wakati huo. Kuhusu “Ngurumo Saba” tunaambiwa kwamba zinawakilisha mwanzo na mwisho wa Uadventista.</w:t>
      </w:r>
    </w:p>
    <w:p>
      <w:pPr>
        <w:pStyle w:val="ArticleScripture"/>
        <w:jc w:val="left"/>
      </w:pPr>
      <w:r>
        <w:rPr>
          <w:rFonts w:ascii="Times New Roman" w:hAnsi="Times New Roman" w:eastAsia="Times New Roman" w:cs="Times New Roman"/>
        </w:rPr>
        <w:t>"Nuru maalum iliyotolewa kwa Yohana iliyodhihirishwa katika zile ngurumo saba ilikuwa ufafanuzi wa matukio ambayo yangetukia chini ya ujumbe wa malaika wa kwanza na wa pili. . . ."</w:t>
      </w:r>
    </w:p>
    <w:p>
      <w:pPr>
        <w:pStyle w:val="ArticleScripture"/>
        <w:jc w:val="left"/>
      </w:pPr>
      <w:r>
        <w:rPr>
          <w:rFonts w:ascii="Times New Roman" w:hAnsi="Times New Roman" w:eastAsia="Times New Roman" w:cs="Times New Roman"/>
        </w:rPr>
        <w:t>Baada ya hizi ngurumo saba kunena sauti zao, agizo linamjia Yohana kama ilivyokuwa kwa Danieli kuhusu kitabu kidogo: ‘Tia muhuri mambo hayo ambayo ngurumo saba zilinena.’ Haya yanahusu matukio ya wakati ujao ambayo yatafunuliwa kwa mpangilio wao. The Seventh-day Adventist Bible Commentary, juzuu 7, 971.</w:t>
      </w:r>
    </w:p>
    <w:p>
      <w:pPr>
        <w:pStyle w:val="ArticleBody"/>
        <w:jc w:val="left"/>
      </w:pPr>
      <w:r>
        <w:rPr>
          <w:rFonts w:ascii="Times New Roman" w:hAnsi="Times New Roman" w:eastAsia="Times New Roman" w:cs="Times New Roman"/>
        </w:rPr>
        <w:t>Ngurumo Saba zinawakilisha matukio katika kipindi cha mwanzo wa Uadventista katika historia ya ujumbe wa malaika wa kwanza na wa pili, kuanzia mwaka 1798 hadi tarehe 22 Oktoba 1844, na katika makala hiyo hiyo iliyotajwa hapo juu tunaarifiwa kwamba Ngurumo Saba “zinahusu matukio ya wakati ujao ambayo yatafunuliwa kwa mpangilio wao.” Historia ya mwanzo ya Uadventista inaonyesha mwisho wa Uadventista, kwa kuwa Yesu Kristo, kama Alfa na Omega, anaweka sahihi yake juu ya historia yote ya Uadventista, kwa kuwa ni historia takatifu kama ilivyokuwa historia ya Israeli ya kale.</w:t>
      </w:r>
    </w:p>
    <w:p>
      <w:pPr>
        <w:pStyle w:val="ArticleBody"/>
        <w:jc w:val="left"/>
      </w:pPr>
      <w:r>
        <w:rPr>
          <w:rFonts w:ascii="Times New Roman" w:hAnsi="Times New Roman" w:eastAsia="Times New Roman" w:cs="Times New Roman"/>
        </w:rPr>
        <w:t>Kulingana na Yesu katika Mathayo sura ya kumi na tatu, matukio haya ndiyo yale ambayo manabii walitamani kuyaona, na ambayo wanafunzi walibarikiwa kwa kuyafahamu. Wanafunzi hao wanawakilisha watu wa Mungu katika mwisho wa dunia, ambao wamebarikiwa kwa yale wanayoona na kusikia. Wanachoona na kusikia ni ujumbe wa Ufunuo wa Yesu Kristo, ambao pia unawakilishwa na ujumbe wa Ngurumo Saba, ambazo zinawakilisha historia ya Wamileraiti na historia ya watu mia na arobaini na nne elfu.</w:t>
      </w:r>
    </w:p>
    <w:p>
      <w:pPr>
        <w:pStyle w:val="ArticleScripture"/>
        <w:jc w:val="left"/>
      </w:pPr>
      <w:r>
        <w:rPr>
          <w:rFonts w:ascii="Times New Roman" w:hAnsi="Times New Roman" w:eastAsia="Times New Roman" w:cs="Times New Roman"/>
        </w:rPr>
        <w:t>Jumbe zote zilizotolewa kuanzia mwaka 1840 hadi 1844 zitiwe msisitizo sasa, kwa kuwa kuna watu wengi ambao wamepoteza mwelekeo. Jumbe hizo zifikishwe katika makanisa yote.</w:t>
      </w:r>
    </w:p>
    <w:p>
      <w:pPr>
        <w:pStyle w:val="ArticleScripture"/>
        <w:jc w:val="left"/>
      </w:pPr>
      <w:r>
        <w:rPr>
          <w:rFonts w:ascii="Times New Roman" w:hAnsi="Times New Roman" w:eastAsia="Times New Roman" w:cs="Times New Roman"/>
        </w:rPr>
        <w:t>"Kristo alisema, 'Heri macho yenu, kwa kuwa yanaona; na masikio yenu, kwa kuwa yanasikia. Kwa maana, amin, nawaambia, ya kwamba manabii wengi na watu wenye haki walitamani kuyaona mambo mnayoyaona, wala hawakuyaona; na kuyasikia mambo mnayosikia, wala hawakuyasikia' [Mathayo 13:16, 17]. Heri macho yaliyoona mambo yaliyoonekana katika miaka ya 1843 na 1844."</w:t>
      </w:r>
    </w:p>
    <w:p>
      <w:pPr>
        <w:pStyle w:val="ArticleScripture"/>
        <w:jc w:val="left"/>
      </w:pPr>
      <w:r>
        <w:rPr>
          <w:rFonts w:ascii="Times New Roman" w:hAnsi="Times New Roman" w:eastAsia="Times New Roman" w:cs="Times New Roman"/>
        </w:rPr>
        <w:t>"Ujumbe ulitolewa. Wala hapapaswi kuchelewa kurudia ujumbe huo, kwa kuwa ishara za nyakati zinatimia; kazi ya kufunga lazima ikamilishwe. Kazi kubwa itafanywa kwa muda mfupi. Ujumbe hivi karibuni utatolewa kwa mpango wa Mungu ambao utaongezeka na kuwa kilio kikuu. Kisha Danieli atasimama katika fungu lake, kutoa ushuhuda wake." Manuscript Releases, juzuu ya 21, 437.</w:t>
      </w:r>
    </w:p>
    <w:p>
      <w:pPr>
        <w:pStyle w:val="ArticleBody"/>
        <w:jc w:val="left"/>
      </w:pPr>
      <w:r>
        <w:rPr>
          <w:rFonts w:ascii="Times New Roman" w:hAnsi="Times New Roman" w:eastAsia="Times New Roman" w:cs="Times New Roman"/>
        </w:rPr>
        <w:t>Ellen White anabainisha historia ambayo Kristo aliitambua kuwa historia ambayo watu wenye haki walitamani kuiona, kama historia ya Wamileraiti kuanzia 1840 hadi 1844, kisha anasema kwamba "ujumbe utakaotolewa hivi karibuni kwa mpango wa Mungu utaongezeka na kuwa sauti kuu." "Sauti kuu" inaashiria onyo la mwisho la malaika wa tatu, na wakati ujumbe huo utakapotolewa, utarudia historia ya mwanzo wa Uadventista. Ujumbe wa onyo la mwisho ndio "ujumbe" ambao "unapaswa kwenda kwa makanisa yote," na "ujumbe wote uliotolewa kuanzia 1840-1844 unapaswa kufanywa wenye nguvu sasa."</w:t>
      </w:r>
    </w:p>
    <w:p>
      <w:pPr>
        <w:pStyle w:val="ArticleBody"/>
        <w:jc w:val="left"/>
      </w:pPr>
      <w:r>
        <w:rPr>
          <w:rFonts w:ascii="Times New Roman" w:hAnsi="Times New Roman" w:eastAsia="Times New Roman" w:cs="Times New Roman"/>
        </w:rPr>
        <w:t>Alfa na Omega inaonyesha jinsi mwisho unavyohusiana na mwanzo. Ellen White anasema kwamba "jumbe zinapaswa kwenda kwa makanisa yote," na Yesu alimwambia Yohana, "Mimi ni Alfa na Omega, wa kwanza na wa mwisho; na, yale uyaonayo, uyaandike katika kitabu, uyapeleke kwa makanisa saba yaliyo Asia; Efeso, na Smirna, na Pergamo, na Thiatira, na Sardi, na Filadelfia, na Laodikia."</w:t>
      </w:r>
    </w:p>
    <w:p>
      <w:pPr>
        <w:pStyle w:val="ArticleBody"/>
        <w:jc w:val="left"/>
      </w:pPr>
      <w:r>
        <w:rPr>
          <w:rFonts w:ascii="Times New Roman" w:hAnsi="Times New Roman" w:eastAsia="Times New Roman" w:cs="Times New Roman"/>
        </w:rPr>
        <w:t>Ujumbe wa 1840 hadi 1844 ni sehemu ya kile kinachopaswa kutumwa kwa makanisa.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Moja</dc:title>
  <dc:subject>Mbegu za Ufunuo: Kufunua Msuko wa Kinabii kutoka Mifano hadi Onyo la Mwisho</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