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wa Yesu Kristo - Nambari Kumi na Moja</w:t>
      </w:r>
    </w:p>
    <w:p>
      <w:pPr>
        <w:pStyle w:val="ArticleSubtitle"/>
        <w:jc w:val="left"/>
      </w:pPr>
      <w:r>
        <w:rPr>
          <w:rFonts w:ascii="Arial" w:hAnsi="Arial" w:eastAsia="Arial" w:cs="Arial"/>
        </w:rPr>
        <w:t>Taswira ya Mnyama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Kisha ikaonekana ishara nyingine mbinguni; na tazama, joka kuu jekundu, lenye vichwa saba na pembe kumi, na taji saba juu ya vichwa vyake. Na mkia wake ukavuta theluthi ya nyota za mbinguni, ukazitupa duniani; na yule joka akasimama mbele ya yule mwanamke aliyekuwa karibu kuzaa, ili amle mtoto wake mara tu atakapozaliwa. Naye akamzaa mtoto wa kiume, atakayewatawala mataifa yote kwa fimbo ya chuma; na mtoto wake akanyakuliwa akapelekwa kwa Mungu, na kwenye kiti chake cha enzi. Naye mwanamke akakimbilia jangwani, ambako ana mahali palipotayarishwa na Mungu, ili alishwe huko siku elfu moja mia mbili na sitini. Kulikuwa na vita mbinguni: Mikaeli na malaika zake wakapigana na yule joka; na yule joka na malaika zake wakapigana, wala hawakushinda; wala mahali pao hapakuonekana tena mbinguni. Na yule joka mkuu akatupwa nje, yule nyoka wa zamani, aitwaye Ibilisi na Shetani, adanganyaye ulimwengu wote; akatupwa chini duniani, nao malaika zake wakatupwa pamoja naye. Nikasikia sauti kuu ikisema mbinguni, Sasa wokovu na uweza na ufalme wa Mungu wetu, na mamlaka ya Kristo wake, vimekuja; kwa kuwa mshtaki wa ndugu zetu ametupwa chini, aliyekuwa akiwashtaki mbele za Mungu wetu mchana na usiku. Nao wakamshinda kwa damu ya Mwanakondoo, na kwa neno la ushuhuda wao; wala hawakuyapenda maisha yao hata kufa. Kwa hiyo shangilieni, enyi mbingu, na ninyi wakaao humo. Ole kwa wakazi wa nchi na wa bahari! kwa maana Ibilisi amewashukia, akiwa na hasira kuu, kwa sababu anajua ya kuwa ana muda mfupi tu. Na joka alipoona kwamba ametupwa duniani, akamwatesa yule mwanamke aliyemzaa yule mtoto wa kiume. Naye mwanamke akapewa mabawa mawili ya tai mkuu, ili aruke kwenda jangwani, mpaka mahali pake, ambako analishwa kwa muda, na nyakati, na nusu ya wakati, mbali na uso wa yule nyoka. Na yule nyoka akatoa katika kinywa chake maji kama mto nyuma ya yule mwanamke, ili amchukuliwe na mafuriko. Nayo nchi ikamsaidia yule mwanamke, nayo nchi ikafunua kinywa chake, ikameza yale mafuriko ambayo joka alitoa katika kinywa chake. Nalo joka likakasirika na yule mwanamke, likenda kupiga vita na wazao wake waliosalia, wale waishikao amri za Mungu, na walio na ushuhuda wa Yesu Kristo. Ufunuo 12:1-17.</w:t>
      </w:r>
    </w:p>
    <w:p>
      <w:pPr>
        <w:pStyle w:val="ArticleBody"/>
        <w:jc w:val="left"/>
      </w:pPr>
      <w:r>
        <w:rPr>
          <w:rFonts w:ascii="Times New Roman" w:hAnsi="Times New Roman" w:eastAsia="Times New Roman" w:cs="Times New Roman"/>
        </w:rPr>
        <w:t>Vita vya kwanza katika pambano kuu kati ya Kristo na Shetani vilianza katika mbingu ya tatu kwa uasi wa Lusifa, na vita hivyo vya kwanza vilikuwa kielelezo cha vita vya mwisho katika mbingu ya kwanza. Kuna mapigano zaidi, kwa maana mwishoni mwa milenia ya miaka elfu moja, Shetani atafunguliwa kwa muda mfupi, naye ataongoza shambulio dhidi ya Yerusalemu, lakini mapigano hayo hayana uwezekano wa ushindi. Vita katika mbingu ya tatu mwanzoni, vinavyowakilisha vita katika mbingu ya kwanza mwishoni, vilifanyika wakati mlango wa rehema ulikuwa wazi.</w:t>
      </w:r>
    </w:p>
    <w:p>
      <w:pPr>
        <w:pStyle w:val="ArticleBody"/>
        <w:jc w:val="left"/>
      </w:pPr>
      <w:r>
        <w:rPr>
          <w:rFonts w:ascii="Times New Roman" w:hAnsi="Times New Roman" w:eastAsia="Times New Roman" w:cs="Times New Roman"/>
        </w:rPr>
        <w:t>Yule "mwanamke" aliye mjamzito anawakilisha kanisa la Mungu katika historia yote, na katika historia ya Kristo alikuwa karibu kumzaa mtoto mwanamume Yesu. Katika siku za mwisho, anazaa mapacha. Kabla tu ya sheria ya Jumapili anazaa elfu mia arobaini na nne wa Ufunuo sura ya saba, na wakati wa sheria ya Jumapili anaanza uchungu wa kuzaa umati mkubwa wa Ufunuo sura ya saba. Mapacha wake si wanaofanana, lakini bado ni mapacha, na mzaliwa wa kwanza ni Eliya na mwana mdogo ni Musa.</w:t>
      </w:r>
    </w:p>
    <w:p>
      <w:pPr>
        <w:pStyle w:val="ArticleBody"/>
        <w:jc w:val="left"/>
      </w:pPr>
      <w:r>
        <w:rPr>
          <w:rFonts w:ascii="Times New Roman" w:hAnsi="Times New Roman" w:eastAsia="Times New Roman" w:cs="Times New Roman"/>
        </w:rPr>
        <w:t>Hapo mwanzo wa Israeli wa kiroho, joka la Roma ya kipagani lilikuwa likisubiri kummeza mtoto mwanamume, Yesu, na joka la Roma ya kisasa sasa linasubiri kummeza mtoto mwanamume wa wale mia arobaini na nne elfu. Kama vile Roma ya kipagani ilivyotesa kanisa la awali la Kikristo, Roma ya kisasa itarudia mateso hayo wakati wa mzozo wa sheria ya Jumapili. Katika kanisa la awali la Kikristo, yule mwanamke alikimbilia jangwani kwa miaka elfu moja mia mbili na sitini halisi, na mateso ya mzozo wa sheria ya Jumapili yanawakilishwa na miezi arobaini na miwili ya Ufunuo sura ya kumi na tatu, aya ya tano. Jangwani, watu wa Mungu wana mahali palipoandaliwa kwao ambako wanalishwa na kutunzwa.</w:t>
      </w:r>
    </w:p>
    <w:p>
      <w:pPr>
        <w:pStyle w:val="ArticleBody"/>
        <w:jc w:val="left"/>
      </w:pPr>
      <w:r>
        <w:rPr>
          <w:rFonts w:ascii="Times New Roman" w:hAnsi="Times New Roman" w:eastAsia="Times New Roman" w:cs="Times New Roman"/>
        </w:rPr>
        <w:t>Katika Ufunuo sura ya nane, aya ya kumi na tatu, tarumbeta tatu za mwisho zinatambuliwa kama ole tatu. Ole katika Ufunuo zinawakilisha hukumu za tarumbeta za Uislamu dhidi ya mamlaka zinazopitisha sheria za Jumapili. Katika vita vinavyoonyeshwa katika sura ya kumi na mbili, jukumu la Uislamu linatambuliwa linaposema, "Ole kwa wakaaji wa nchi na wa bahari! kwa maana Ibilisi amewashukieni, akiwa na ghadhabu kuu, kwa sababu anajua ya kuwa ana wakati mfupi tu." Mateso ambayo Yezebeli anayatekeleza kupitia mume wake aliyeasi, Ahabu, yanalengwa kwa mnyama wa "nchi" na mnyama wa "bahari".</w:t>
      </w:r>
    </w:p>
    <w:p>
      <w:pPr>
        <w:pStyle w:val="ArticleBody"/>
        <w:jc w:val="left"/>
      </w:pPr>
      <w:r>
        <w:rPr>
          <w:rFonts w:ascii="Times New Roman" w:hAnsi="Times New Roman" w:eastAsia="Times New Roman" w:cs="Times New Roman"/>
        </w:rPr>
        <w:t>Harakati ya malaika mwenye nguvu wa Ufunuo 18, kama ilivyo kwa kila harakati ya mageuzi, ina alama kuu nne za njia zinazoongoza hadi na kuijumuisha hukumu. Kwa harakati ya malaika wa kwanza, alama hizo nne za njia zilikuwa Agosti 11, 1840; kukatishwa tamaa kwa kwanza katika majira ya kuchipua ya mwaka 1843; kuwasili kwa ujumbe wa Kilio cha Usiku wa Manane kuanzia Agosti 12 hadi 17, 1844; na kufunguliwa kwa hukumu mnamo Oktoba 22, 1844. Kila mojawapo ya alama hizo nne za njia ilikuwa na mada kuu ileile ya "wakati." Agosti 11, 1840, ilikuwa utimilifu wa unabii wa wakati wa Ufunuo sura ya tisa, mstari wa kumi na tano. Kukatishwa tamaa kwa kwanza mwaka 1843 kulionyesha utabiri wa wakati uliothibitika kuwa si sahihi. Ujumbe wa Kilio cha Usiku wa Manane ulikuwa marekebisho ya utabiri wa wakati uliothibitika kuwa si sahihi hapo awali, na Oktoba 22, 1844, ilikuwa utimilifu wa wakati uliotabiriwa wa ujumbe wa Kilio cha Usiku wa Manane.</w:t>
      </w:r>
    </w:p>
    <w:p>
      <w:pPr>
        <w:pStyle w:val="ArticleBody"/>
        <w:jc w:val="left"/>
      </w:pPr>
      <w:r>
        <w:rPr>
          <w:rFonts w:ascii="Times New Roman" w:hAnsi="Times New Roman" w:eastAsia="Times New Roman" w:cs="Times New Roman"/>
        </w:rPr>
        <w:t>Harakati ya malaika wa tatu ina zile zile alama nne za njia, kwa kuwa zipo katika kila mstari wa matengenezo; na kama ilivyo kwa alama zile nne za njia za kila mstari wa matengenezo, kila alama ya njia ina mada ileile ya kinabii. Uislamu wa ole wa tatu ndiyo mada ya alama nne za njia katika harakati ya elfu mia moja arobaini na nne. Tarehe 11 Septemba 2001, Uislamu wa ole wa tatu uliachiliwa kisha ukazuiliwa. Utabiri wa tarehe 18 Julai 2020 uliokosa kutimia ulitaja shambulio la Kiislamu dhidi ya Nashville, Tennessee, na uliwakilisha Uislamu wa ole wa tatu. Ujumbe unaoamsha mifupa mikavu iliyokufa iliyoko katika mtaa wa Ufunuo kumi na moja ni utimilifu mkamilifu na wa mwisho wa ujumbe wa Kilio cha Usiku wa Manane, na unawakilisha marekebisho ya utabiri wa Nashville (bila kipengele cha wakati). Utatimia katika alama ya nne ya njia, ambayo ni sheria ya Jumapili, ambapo Uislamu wa ole wa tatu utaishambulia Marekani kwa sababu ya utekelezaji wake wa sheria ya Jumapili inayokuja hivi karibuni.</w:t>
      </w:r>
    </w:p>
    <w:p>
      <w:pPr>
        <w:pStyle w:val="ArticleBody"/>
        <w:jc w:val="left"/>
      </w:pPr>
      <w:r>
        <w:rPr>
          <w:rFonts w:ascii="Times New Roman" w:hAnsi="Times New Roman" w:eastAsia="Times New Roman" w:cs="Times New Roman"/>
        </w:rPr>
        <w:t>Ukweli huu unapotambuliwa, pamoja na ukweli kwamba harakati yenye nguvu ya malaika wa tatu ni onyo la hukumu inayokaribia, hukumu ya Kiislamu inayowakilishwa na ole wa tatu inaweza kueleweka kwa urahisi kama "ole" unaoletwa juu ya "nchi" na "bahari."</w:t>
      </w:r>
    </w:p>
    <w:p>
      <w:pPr>
        <w:pStyle w:val="ArticleBody"/>
        <w:jc w:val="left"/>
      </w:pPr>
      <w:r>
        <w:rPr>
          <w:rFonts w:ascii="Times New Roman" w:hAnsi="Times New Roman" w:eastAsia="Times New Roman" w:cs="Times New Roman"/>
        </w:rPr>
        <w:t>Hukumu ya walio hai ilianza Septemba 11, 2001, na kuanzia wakati huo, hadi sheria ya Jumapili inayokuja hivi karibuni, mtihani wa kuundwa kwa picha ya mnyama hufanyika nchini Marekani. Kuanzia sheria ya Jumapili hadi wakati Mikaeli atasimama na mlango wa rehema kwa wanadamu utafungwa, kisha ulimwengu uliosalia utajaribiwa kupitia kuundwa kwa picha ya mnyama. Iwe Waadventista Wasabato walioko Marekani ndio wanaojaribiwa, au ulimwengu mzima baada ya sheria ya Jumapili ndio unaojaribiwa, mtihani huo umefafanuliwa kuwa mtihani ambao hatima yetu ya milele itaamuliwa. Pia ni mtihani tunaopaswa kuupita, kabla mlango wa rehema kufungwa wakati wa sheria ya Jumapili. Tukio la kinabii la mtihani wa picha ya mnyama kutokea kwanza Marekani kisha tena ulimwenguni, ni muhimu sana kulielewa kwa usahihi.</w:t>
      </w:r>
    </w:p>
    <w:p>
      <w:pPr>
        <w:pStyle w:val="ArticleScripture"/>
        <w:jc w:val="left"/>
      </w:pPr>
      <w:r>
        <w:rPr>
          <w:rFonts w:ascii="Times New Roman" w:hAnsi="Times New Roman" w:eastAsia="Times New Roman" w:cs="Times New Roman"/>
        </w:rPr>
        <w:t>“Wakati Marekani, nchi ya uhuru wa kidini, itakapoungana na Upapa katika kulazimisha dhamiri na kuwalazimisha watu kuiheshimu sabato ya uongo, watu wa kila nchi ulimwenguni wataongozwa kufuata mfano wake.” Ushuhuda, juzuu ya 6, 18.</w:t>
      </w:r>
    </w:p>
    <w:p>
      <w:pPr>
        <w:pStyle w:val="ArticleBody"/>
        <w:jc w:val="left"/>
      </w:pPr>
      <w:r>
        <w:rPr>
          <w:rFonts w:ascii="Times New Roman" w:hAnsi="Times New Roman" w:eastAsia="Times New Roman" w:cs="Times New Roman"/>
        </w:rPr>
        <w:t>Alama zinapoeleweka, basi kifungu katika Ufunuo kumi na tatu kinachozungumzia mitihani miwili mfululizo ya sanamu ya mnyama, ambayo ni sawa kabisa, kinaweza kutambuliwa kwa urahisi. Ni muhimu kwa sababu mbalimbali. Sababu moja ni kwamba mawasiliano yaliyopotoshwa ambayo Lusifa alitumia katika vita ya kwanza katika mbingu ya tatu yanaonyesha jinsi mawasiliano yaliyopotoshwa ya Shetani yatakavyojitokeza tena katika vita ya mwisho katika mbingu ya kwanza.</w:t>
      </w:r>
    </w:p>
    <w:p>
      <w:pPr>
        <w:pStyle w:val="ArticleBody"/>
        <w:jc w:val="left"/>
      </w:pPr>
      <w:r>
        <w:rPr>
          <w:rFonts w:ascii="Times New Roman" w:hAnsi="Times New Roman" w:eastAsia="Times New Roman" w:cs="Times New Roman"/>
        </w:rPr>
        <w:t>Vita vya mbingu ya kwanza vinavyoanza wakati wa sheria ya Jumapili, vinakamilishwa wakati wa kipindi cha majaribio cha picha ya mnyama kwa ulimwengu mzima. Tangu tarehe 11 Septemba 2001, kipindi cha majaribio cha picha ya mnyama nchini Marekani kimekuwa kikiendelea. Tunapotambua vipindi hivi viwili vya majaribio kuwa vya mfululizo, vikianza na Marekani kisha ulimwengu, tunaweza kisha kuingiza ukweli unaowakilishwa katika vita vya Ufunuo sura ya kumi na mbili, katika historia ya 2001 hadi kufikia sheria ya Jumapili. Kwa mfano, mawasiliano yaliyopotoshwa ya Lusifa yanayofafanuliwa kuwa hipnozi, yatatumika katika matumizi ya kisasa na nguvu ya joka wakati wa vita vya mbingu ya kwanza vya Ufunuo sura ya kumi na mbili. Hipnozi inayotumiwa na joka katika historia hiyo ni kwa madhumuni ya kuua wale ambao Yezebeli amewatambua kuwa wazushi.</w:t>
      </w:r>
    </w:p>
    <w:p>
      <w:pPr>
        <w:pStyle w:val="ArticleBody"/>
        <w:jc w:val="left"/>
      </w:pPr>
      <w:r>
        <w:rPr>
          <w:rFonts w:ascii="Times New Roman" w:hAnsi="Times New Roman" w:eastAsia="Times New Roman" w:cs="Times New Roman"/>
        </w:rPr>
        <w:t>Katika historia ya 2001 hadi sheria ya Jumapili, mashahidi wawili waliuawa katika barabara ya Sodoma na Misri. Katika utimilifu wa kwanza wa Ufunuo kumi na moja, taifa lililowakilishwa na Sodoma na Misri lilikuwa Ufaransa. Ufaransa ni taifa la kinabii linalojumuisha mamlaka mbili, kama ilivyokuwa kwa Dola ya Umedi na Uajemi, kama ilivyokuwa kwa Israeli ya kale katika falme zake zilizogawanyika, na kama ilivyokuwa kwa makabila mawili ya Yuda yanayowakilishwa na Yuda na Benjamini. Mataifa yote yenye pembe mbili yanawakilisha kwa mfano taifa lenye pembe mbili la Marekani.</w:t>
      </w:r>
    </w:p>
    <w:p>
      <w:pPr>
        <w:pStyle w:val="ArticleBody"/>
        <w:jc w:val="left"/>
      </w:pPr>
      <w:r>
        <w:rPr>
          <w:rFonts w:ascii="Times New Roman" w:hAnsi="Times New Roman" w:eastAsia="Times New Roman" w:cs="Times New Roman"/>
        </w:rPr>
        <w:t>Mji wa Sodoma, na taifa la Misri, vinawakilisha pembe mbili za Uripablikani (Misri) na Uprotestanti (Sodoma). Pembe mbili zilipondwa mwaka 2020, pembe ya Uripablikani na pembe ya Uprotestanti. Hipnozi iliyotumiwa na nguvu za joka za wanaglobalisti, kupitia njia ya wavuti ya dunia nzima, kisha ikatumika kwa mtindo uleule ambao itatumika katika vita ijayo vya mbingu ya kwanza. Kwa kudhibiti ujumbe uliotolewa na wavuti ya dunia nzima, uchaguzi wa 2020 ulichezewa kwa njia za kisayansi ili kutoa matokeo yaliyoendana na falsafa ya uglobali. Huu ni mfano tu wa ulazima wa kuelewa kwamba jaribio la sanamu ya mnyama hutimizwa kwanza nchini Marekani, kisha duniani.</w:t>
      </w:r>
    </w:p>
    <w:p>
      <w:pPr>
        <w:pStyle w:val="ArticleScripture"/>
        <w:jc w:val="left"/>
      </w:pPr>
      <w:r>
        <w:rPr>
          <w:rFonts w:ascii="Times New Roman" w:hAnsi="Times New Roman" w:eastAsia="Times New Roman" w:cs="Times New Roman"/>
        </w:rPr>
        <w:t>Bwana amenionyesha wazi kwamba sura ya mnyama itaundwa kabla ya mlango wa rehema kufungwa; kwa maana itakuwa jaribu kuu kwa watu wa Mungu, ambalo kupitia hilo hatima yao ya milele itaamuliwa. Msimamo wako ni mseto wa mambo yasiyolingana kiasi kwamba ni wachache tu watakaodanganywa.</w:t>
      </w:r>
    </w:p>
    <w:p>
      <w:pPr>
        <w:pStyle w:val="ArticleScripture"/>
        <w:jc w:val="left"/>
      </w:pPr>
      <w:r>
        <w:rPr>
          <w:rFonts w:ascii="Times New Roman" w:hAnsi="Times New Roman" w:eastAsia="Times New Roman" w:cs="Times New Roman"/>
        </w:rPr>
        <w:t>Katika Ufunuo 13 mada hii imewasilishwa kwa uwazi; [Ufunuo 13:11-17, imenukuliwa].</w:t>
      </w:r>
    </w:p>
    <w:p>
      <w:pPr>
        <w:pStyle w:val="ArticleScripture"/>
        <w:jc w:val="left"/>
      </w:pPr>
      <w:r>
        <w:rPr>
          <w:rFonts w:ascii="Times New Roman" w:hAnsi="Times New Roman" w:eastAsia="Times New Roman" w:cs="Times New Roman"/>
        </w:rPr>
        <w:t>Hili ndilo jaribio ambalo watu wa Mungu lazima wapitie kabla ya kutiwa muhuri. Wote waliothibitisha uaminifu wao kwa Mungu kwa kuitii sheria yake, na kukataa kukubali sabato bandia, watasimama chini ya bendera ya Bwana Mungu Yehova, nao watapokea muhuri wa Mungu aliye hai. Wale wanaoacha ukweli wa asili ya mbinguni na kukubali sabato ya Jumapili, watapokea alama ya mnyama. Manuscript Releases, juzuu ya 15, 15.</w:t>
      </w:r>
    </w:p>
    <w:p>
      <w:pPr>
        <w:pStyle w:val="ArticleBody"/>
        <w:jc w:val="left"/>
      </w:pPr>
      <w:r>
        <w:rPr>
          <w:rFonts w:ascii="Times New Roman" w:hAnsi="Times New Roman" w:eastAsia="Times New Roman" w:cs="Times New Roman"/>
        </w:rPr>
        <w:t>Kwa Waadventista wa Sabato, mlango wa rehema unafungwa wakati sheria ya Jumapili inapotekelezwa. Nchi zitakazofuata mfano wa Marekani zitafunga mlango wao wa rehema kama ilivyofanya Marekani.</w:t>
      </w:r>
    </w:p>
    <w:p>
      <w:pPr>
        <w:pStyle w:val="ArticleScripture"/>
        <w:jc w:val="left"/>
      </w:pPr>
      <w:r>
        <w:rPr>
          <w:rFonts w:ascii="Times New Roman" w:hAnsi="Times New Roman" w:eastAsia="Times New Roman" w:cs="Times New Roman"/>
        </w:rPr>
        <w:t>"Mataifa ya kigeni yatafuata mfano wa Marekani. Ijapokuwa yeye ndiye anayeongoza, mgogoro uleule utawapata watu wetu katika sehemu zote za dunia." Ushuhuda, juzuu ya 6, 395.</w:t>
      </w:r>
    </w:p>
    <w:p>
      <w:pPr>
        <w:pStyle w:val="ArticleBody"/>
        <w:jc w:val="left"/>
      </w:pPr>
      <w:r>
        <w:rPr>
          <w:rFonts w:ascii="Times New Roman" w:hAnsi="Times New Roman" w:eastAsia="Times New Roman" w:cs="Times New Roman"/>
        </w:rPr>
        <w:t>Harakati za mwisho ni za haraka.</w:t>
      </w:r>
    </w:p>
    <w:p>
      <w:pPr>
        <w:pStyle w:val="ArticleScripture"/>
        <w:jc w:val="left"/>
      </w:pPr>
      <w:r>
        <w:rPr>
          <w:rFonts w:ascii="Times New Roman" w:hAnsi="Times New Roman" w:eastAsia="Times New Roman" w:cs="Times New Roman"/>
        </w:rPr>
        <w:t>"Mawakala wa uovu wanaunganisha nguvu zao na kujiimarisha. Wanaimarika kwa ajili ya mgogoro mkubwa wa mwisho. Hivi karibuni mabadiliko makubwa yatatokea katika ulimwengu wetu, na matukio ya mwisho yatakuwa ya haraka." Shuhuda, juzuu ya 9, 11.</w:t>
      </w:r>
    </w:p>
    <w:p>
      <w:pPr>
        <w:pStyle w:val="ArticleBody"/>
        <w:jc w:val="left"/>
      </w:pPr>
      <w:r>
        <w:rPr>
          <w:rFonts w:ascii="Times New Roman" w:hAnsi="Times New Roman" w:eastAsia="Times New Roman" w:cs="Times New Roman"/>
        </w:rPr>
        <w:t>Kuelewa jaribu la sanamu ya mnyama kunahitaji kiwango fulani cha utumiaji wa kiufundi wa unabii. Kwa kuanzia, alama ya mnyama na sanamu ya mnyama ni ishara mbili tofauti.</w:t>
      </w:r>
    </w:p>
    <w:p>
      <w:pPr>
        <w:pStyle w:val="ArticleScripture"/>
        <w:jc w:val="left"/>
      </w:pPr>
      <w:r>
        <w:rPr>
          <w:rFonts w:ascii="Times New Roman" w:hAnsi="Times New Roman" w:eastAsia="Times New Roman" w:cs="Times New Roman"/>
        </w:rPr>
        <w:t>'picha ya mnyama' inawakilisha aina hiyo ya Uprotestanti uliopotoka ambayo itaibuka wakati makanisa ya Kiprotestanti yatakapotafuta msaada wa mamlaka za kiraia kwa ajili ya kulazimisha madogma yao. 'alama ya mnyama' bado haijafafanuliwa. The Great Controversy, 445.</w:t>
      </w:r>
    </w:p>
    <w:p>
      <w:pPr>
        <w:pStyle w:val="ArticleBody"/>
        <w:jc w:val="left"/>
      </w:pPr>
      <w:r>
        <w:rPr>
          <w:rFonts w:ascii="Times New Roman" w:hAnsi="Times New Roman" w:eastAsia="Times New Roman" w:cs="Times New Roman"/>
        </w:rPr>
        <w:t>Alama ya mnyama ni utunzaji wa Jumapili, na sanamu ya mnyama ni kanisa linalotumia mamlaka ya kiraia kulazimisha mafundisho yake ya kidini.</w:t>
      </w:r>
    </w:p>
    <w:p>
      <w:pPr>
        <w:pStyle w:val="ArticleScripture"/>
        <w:jc w:val="left"/>
      </w:pPr>
      <w:r>
        <w:rPr>
          <w:rFonts w:ascii="Times New Roman" w:hAnsi="Times New Roman" w:eastAsia="Times New Roman" w:cs="Times New Roman"/>
        </w:rPr>
        <w:t>Kulazimisha utunzaji wa Jumapili kunakofanywa na makanisa ya Kiprotestanti ni kulazimisha ibada ya Upapa - ya mnyama. Wale ambao, wakiwa wanaelewa madai ya amri ya nne, wanachagua kushika Sabato bandia badala ya Sabato ya kweli, kwa kufanya hivyo wanatoa heshima kwa ile nguvu ambayo peke yake ndiyo huamuru hivyo. Lakini katika tendo lenyewe la kulazimisha wajibu wa kidini kwa kutumia mamlaka ya kiraia, makanisa yenyewe yangetengeneza picha ya mnyama; hivyo kulazimisha utunzaji wa Jumapili nchini Marekani kungekuwa ni kulazimisha ibada ya mnyama na picha yake. The Great Controversy, 448, 449.</w:t>
      </w:r>
    </w:p>
    <w:p>
      <w:pPr>
        <w:pStyle w:val="ArticleBody"/>
        <w:jc w:val="left"/>
      </w:pPr>
      <w:r>
        <w:rPr>
          <w:rFonts w:ascii="Times New Roman" w:hAnsi="Times New Roman" w:eastAsia="Times New Roman" w:cs="Times New Roman"/>
        </w:rPr>
        <w:t>Sanamu ya mnyama inawakilisha muunganiko wa kanisa na serikali, huku kanisa likidhibiti uhusiano huo. Yezebeli alimtawala Ahabu, kama vile Herodia alimtawala Herode. Alama ya mnyama ni kutunza Jumapili. Sanamu ya mnyama hujengeka kwa muda. Alama ya mnyama inawakilisha wakati fulani maalum. Sanamu ya mnyama huendelea kujengeka hatua kwa hatua, lakini hufikia ukomavu wake kamili tu inapokuwa na nguvu za kuilazimisha serikali kupitisha makanuni yake ya kidini. Mtihani unahusishwa na "kuundwa" kwa sanamu hiyo.</w:t>
      </w:r>
    </w:p>
    <w:p>
      <w:pPr>
        <w:pStyle w:val="ArticleScripture"/>
        <w:jc w:val="left"/>
      </w:pPr>
      <w:r>
        <w:rPr>
          <w:rFonts w:ascii="Times New Roman" w:hAnsi="Times New Roman" w:eastAsia="Times New Roman" w:cs="Times New Roman"/>
        </w:rPr>
        <w:t>Lakini “sanamu kwa mnyama” ni nini? Na itaundwaje? Sanamu hiyo hufanywa na mnyama mwenye pembe mbili, nayo ni sanamu kwa yule mnyama. Pia huitwa sanamu ya mnyama. Basi, ili kujua sanamu hiyo ilivyo na jinsi itakavyoundwa, ni lazima tuchunguze sifa za mnyama huyo mwenyewe—upapa.</w:t>
      </w:r>
    </w:p>
    <w:p>
      <w:pPr>
        <w:pStyle w:val="ArticleScripture"/>
        <w:jc w:val="left"/>
      </w:pPr>
      <w:r>
        <w:rPr>
          <w:rFonts w:ascii="Times New Roman" w:hAnsi="Times New Roman" w:eastAsia="Times New Roman" w:cs="Times New Roman"/>
        </w:rPr>
        <w:t>"Kanisa la mapema lilipoharibika kwa kuiacha unyofu wa Injili na kukubali ibada na desturi za kipagani, lilipoteza Roho na nguvu za Mungu; na ili kudhibiti dhamiri za watu, lilitafuta uungwaji mkono wa mamlaka za kiraia. Matokeo yake yakawa upapa, kanisa lililodhibiti nguvu za dola na kuzitumia kuendeleza malengo yake mwenyewe, hasa kwa kuadhibu 'uzushi.' Ili Marekani iunde mfano wa yule mnyama, mamlaka ya kidini lazima yadhibiti serikali ya kiraia kiasi kwamba nguvu za dola pia zitatumiwa na kanisa kutimiza malengo yake mwenyewe." Pambano Kuu, 443.</w:t>
      </w:r>
    </w:p>
    <w:p>
      <w:pPr>
        <w:pStyle w:val="ArticleBody"/>
        <w:jc w:val="left"/>
      </w:pPr>
      <w:r>
        <w:rPr>
          <w:rFonts w:ascii="Times New Roman" w:hAnsi="Times New Roman" w:eastAsia="Times New Roman" w:cs="Times New Roman"/>
        </w:rPr>
        <w:t>Tofauti kati ya sanamu ya mnyama na alama ya mnyama ni uelewa wa jadi miongoni mwa Waadventista. Mahali ambapo Uadventista kwa ujumla hupoteza mwelekeo kuhusu suala hili ni katika Ufunuo sura ya kumi na tatu. Kwa namna fulani wanachanganya shughuli za Marekani baada ya sheria ya Jumapili, ambapo inailazimisha ulimwengu kusimamisha sanamu kwa yule mnyama, pamoja na kusimamishwa kwa sanamu ya mnyama nchini Marekani. Hayo ni vipindi viwili tofauti vya kinabii.</w:t>
      </w:r>
    </w:p>
    <w:p>
      <w:pPr>
        <w:pStyle w:val="ArticleBody"/>
        <w:jc w:val="left"/>
      </w:pPr>
      <w:r>
        <w:rPr>
          <w:rFonts w:ascii="Times New Roman" w:hAnsi="Times New Roman" w:eastAsia="Times New Roman" w:cs="Times New Roman"/>
        </w:rPr>
        <w:t>Kristo alikuja kuthibitisha agano na wengi kwa muda wa juma moja, na katikati ya juma alisulubiwa. Hivyo, juma hilo linaashiria vipindi viwili vya wakati ambapo sanamu ya mnyama huundwa. Juma la Kristo liligawanywa katika vipindi viwili vinavyofanana kabisa, navyo viliwakilisha mfano wa Kristo. Vipindi viwili vya majaribu katika siku za mwisho vinawakilisha mfano wa Mpinga Kristo.</w:t>
      </w:r>
    </w:p>
    <w:p>
      <w:pPr>
        <w:pStyle w:val="ArticleBody"/>
        <w:jc w:val="left"/>
      </w:pPr>
      <w:r>
        <w:rPr>
          <w:rFonts w:ascii="Times New Roman" w:hAnsi="Times New Roman" w:eastAsia="Times New Roman" w:cs="Times New Roman"/>
        </w:rPr>
        <w:t>Katika kipindi cha kwanza cha siku elfu moja mia mbili na sitini, Kristo alitoa ushuhuda wake mwenyewe, kisha akafa msalabani. Kisha kukawa na kipindi kingine sawasawa cha siku elfu moja mia mbili na sitini ambacho wanafunzi walitoa ushuhuda, hadi Mikaeli aliposimama wakati wa kupigwa mawe kwa Stefano. Msalaba unawakilisha sheria ya Jumapili. Vipindi viwili vya kujaribiwa vinavyohusiana na kuundwa kwa sanamu ya mnyama, vinabainisha kwamba kipindi cha kwanza kinahusiana na wale laki moja na arobaini na nne elfu, ambao wanafananishwa na Kristo, na kipindi hicho kinakoma katika sheria ya Jumapili, ambayo inawakilishwa na msalaba. Kipindi cha mwisho kilicho sawasawa cha kujaribiwa, ambacho kiliwakilishwa na kazi ya wanafunzi wakati wa Kristo, kinawalenga umati mkubwa, na kinakoma wakati Mikaeli anaposimama, si katika kupigwa mawe kwa Stefano, bali katika mwisho wa muda wa rehema kwa wanadamu katika Danieli 12:1.</w:t>
      </w:r>
    </w:p>
    <w:p>
      <w:pPr>
        <w:pStyle w:val="ArticleBody"/>
        <w:jc w:val="left"/>
      </w:pPr>
      <w:r>
        <w:rPr>
          <w:rFonts w:ascii="Times New Roman" w:hAnsi="Times New Roman" w:eastAsia="Times New Roman" w:cs="Times New Roman"/>
        </w:rPr>
        <w:t>Wengine hushindwa kuona mlolongo halisi wa matukio katika Ufunuo sura ya kumi na tatu, aya ya kumi na moja na kuendelea, kutokana na kile ambacho mara nyingi huonekana kuwa kutokutaka kwa makusudi kukubali kwamba Marekani inaponena kama joka, hilo linawakilisha uundaji kamili wa mfano wa mnyama nchini Marekani. Ili Marekani ipitishe sheria ya Jumapili, mfano wa mnyama nchini Marekani lazima uwe umeundwa kabla ya sheria ya Jumapili. Soma tena vifungu vichache vya awali vilivyotajwa hivi punde kutoka The Great Controversy, ikiwa hujaelewa hoja.</w:t>
      </w:r>
    </w:p>
    <w:p>
      <w:pPr>
        <w:pStyle w:val="ArticleBody"/>
        <w:jc w:val="left"/>
      </w:pPr>
      <w:r>
        <w:rPr>
          <w:rFonts w:ascii="Times New Roman" w:hAnsi="Times New Roman" w:eastAsia="Times New Roman" w:cs="Times New Roman"/>
        </w:rPr>
        <w:t>Wakati Marekani inanena kama joka katika aya ya kumi na moja ya sura ya kumi na tatu, hilo linawakilisha kitendo cha mamlaka za kutunga sheria na za mahakama kupitisha sheria ya Jumapili kwa maelekezo ya makanisa yaliyoasi nchini Marekani. Amri ya sheria ya Jumapili hutoka katika kinywa cha Marekani.</w:t>
      </w:r>
    </w:p>
    <w:p>
      <w:pPr>
        <w:pStyle w:val="ArticleScripture"/>
        <w:jc w:val="left"/>
      </w:pPr>
      <w:r>
        <w:rPr>
          <w:rFonts w:ascii="Times New Roman" w:hAnsi="Times New Roman" w:eastAsia="Times New Roman" w:cs="Times New Roman"/>
        </w:rPr>
        <w:t>"Niliona kwamba mnyama mwenye pembe mbili alikuwa na kinywa cha joka, na kwamba nguvu zake zilikuwa katika kichwa chake, na kwamba agizo lingetoka kinywani mwake." Spalding na Magan, 1.</w:t>
      </w:r>
    </w:p>
    <w:p>
      <w:pPr>
        <w:pStyle w:val="ArticleBody"/>
        <w:jc w:val="left"/>
      </w:pPr>
      <w:r>
        <w:rPr>
          <w:rFonts w:ascii="Times New Roman" w:hAnsi="Times New Roman" w:eastAsia="Times New Roman" w:cs="Times New Roman"/>
        </w:rPr>
        <w:t>Daima imenishangaza kwamba Uadventista una ugumu wa kutambua kwamba wakati mnyama wa nchi mwenye pembe mbili ananena kama joka, si tu kwamba inaashiria sheria ya Jumapili nchini Marekani, bali pia inaashiria kwamba picha ya mnyama wa bahari wa kipapa imekamilika kikamilifu. Ili Marekani ipitishe sheria ya Jumapili, muungano wa kanisa na serikali lazima kwanza uwe umekamilika. Makanisa yaliyoasi nchini Marekani hayakutani tu siku ya Jumatatu, kisha kwenda Bunge la Marekani Jumanne, na kuliambia Bunge yanataka sheria ya Jumapili ipitishwe kufikia Jumatano. Mchakato wa kuunganisha unaotokea kati ya kanisa na serikali, unawakilishwa kama "uundaji" wa picha ya mnyama kama "uundaji" wa sanamu ya dhahabu katika Danieli sura ya 3; utachukua muda kujengwa. Picha ya mnyama ni mfumo ambao upapa ulitumia kuua mamilioni ya wafiadini katika Enzi za Giza, na inahitajika maendeleo ya kijamii, kisiasa, kidini na kiuchumi ili kuunda mazingira ya kijamii na misingi ya kisheria inayohitajika, ili sheria ya Jumapili itekelezwe. Maendeleo hayo yanawakilisha jaribio la picha ya mnyama, ambalo "ndilo litakaloamua hatima yetu ya milele," na pia yanawakilisha jaribio ambalo lazima tulipite "kabla hatujatiwa muhuri."</w:t>
      </w:r>
    </w:p>
    <w:p>
      <w:pPr>
        <w:pStyle w:val="ArticleScripture"/>
        <w:jc w:val="left"/>
      </w:pPr>
      <w:r>
        <w:rPr>
          <w:rFonts w:ascii="Times New Roman" w:hAnsi="Times New Roman" w:eastAsia="Times New Roman" w:cs="Times New Roman"/>
        </w:rPr>
        <w:t>"Bwana amenionyesha waziwazi kwamba sanamu ya mnyama itaundwa kabla ya mlango wa rehema kufungwa; kwa maana itakuwa jaribu kuu kwa watu wa Mungu, ambalo kwa njia yake hatima yao ya milele itaamuliwa. ... Hili ndilo jaribu ambalo watu wa Mungu lazima wapitie kabla hawajatiwa muhuri." Manuscript Releases, juzuu ya 15, 15.</w:t>
      </w:r>
    </w:p>
    <w:p>
      <w:pPr>
        <w:pStyle w:val="ArticleBody"/>
        <w:jc w:val="left"/>
      </w:pPr>
      <w:r>
        <w:rPr>
          <w:rFonts w:ascii="Times New Roman" w:hAnsi="Times New Roman" w:eastAsia="Times New Roman" w:cs="Times New Roman"/>
        </w:rPr>
        <w:t>Sheria ya Jumapili ndiyo mgogoro wa usiku wa manane, unaopata utimilifu wake kamili wa mwisho katika mfano wa wanawali kumi. Katika mgogoro huo wa usiku wa manane, itadhihirika iwapo sisi ni wanawali wenye hekima wa Filadelfia au wanawali wapumbavu wa Laodikia. Wapumbavu hupokea alama ya mnyama na wenye hekima hupokea muhuri wa Mungu. Yeyote aliyewahi kujiunga na Kanisa la Waadventista Wasabato, alikubali orodha ya mafundisho ya kweli kabla ya kuwa mshiriki, na kwa hiyo kila Mwadventista Msabato amepatiwa nuru ya ukweli wa Sabato.</w:t>
      </w:r>
    </w:p>
    <w:p>
      <w:pPr>
        <w:pStyle w:val="ArticleScripture"/>
        <w:jc w:val="left"/>
      </w:pPr>
      <w:r>
        <w:rPr>
          <w:rFonts w:ascii="Times New Roman" w:hAnsi="Times New Roman" w:eastAsia="Times New Roman" w:cs="Times New Roman"/>
        </w:rPr>
        <w:t>Ikiwa nuru ya kweli imekuwasilishwa, ikifunua Sabato ya amri ya nne, na kuonyesha kwamba hakuna msingi katika Neno la Mungu kwa kuishika Jumapili, na bado unaendelea kushikilia sabato ya uongo, ukikataa kuitunza kuwa takatifu Sabato ambayo Mungu anaiita ‘siku yangu takatifu,’ unapokea alama ya mnyama. Hili hutokea lini?—Wakati unapotii amri inayokuamuru uache kufanya kazi siku ya Jumapili na kumwabudu Mungu, ilhali unajua kwamba hakuna neno lolote katika Biblia linaloonyesha kwamba Jumapili si chochote ila siku ya kawaida ya kazi, unakubali kupokea alama ya mnyama, na unakataa muhuri wa Mungu. Tukipokea alama hii katika vipaji vyetu vya uso au katika mikono yetu, hukumu zilizotamkwa juu ya wasiotii lazima zishuke juu yetu. Lakini muhuri wa Mungu aliye hai huwekwa juu ya wale wanaoishika Sabato ya Bwana kwa uaminifu wa dhamiri. Review and Herald, Aprili 27, 1911.</w:t>
      </w:r>
    </w:p>
    <w:p>
      <w:pPr>
        <w:pStyle w:val="ArticleBody"/>
        <w:jc w:val="left"/>
      </w:pPr>
      <w:r>
        <w:rPr>
          <w:rFonts w:ascii="Times New Roman" w:hAnsi="Times New Roman" w:eastAsia="Times New Roman" w:cs="Times New Roman"/>
        </w:rPr>
        <w:t>Kuundwa kwa sanamu ya mnyama nchini Marekani kulianza kinabii tarehe 11 Septemba 2001. Kuna mashahidi kadhaa wa kinabii wanaothibitisha ukweli huu. Kuanzia wakati huo hadi sheria ya Jumapili itakayokuja hivi karibuni, Waadventista Wasabato wanaamua hatima yao ya milele, kulingana na kama wanapita mtihani wa sanamu ya mnyama au wanashindwa mtihani wa sanamu ya mnyama. Ningesema kwamba wachache sana wa Waadventista Wasabato hata wanajua kwamba sanamu ya mnyama ni mtihani. Wachache, kama wapo, wanajua jinsi inavyoweza kuwa mtihani, na la muhimu zaidi, hawajui kinachohitajika ili kupita mtihani huo. Sisi tunahukumiwa, si kwa nuru tuliyo nayo tu, bali pia kwa nuru ambayo tungaliweza kuipata, kama tungejitahidi kuelewa ongezeko la maarifa. Kwa hiyo upofu wa Laodikia ndiyo upofu mkubwa kuliko wote katika miaka elfu sita ya dhambi.</w:t>
      </w:r>
    </w:p>
    <w:p>
      <w:pPr>
        <w:pStyle w:val="ArticleScripture"/>
        <w:jc w:val="left"/>
      </w:pPr>
      <w:r>
        <w:rPr>
          <w:rFonts w:ascii="Times New Roman" w:hAnsi="Times New Roman" w:eastAsia="Times New Roman" w:cs="Times New Roman"/>
        </w:rPr>
        <w:t>Watu wangu wanaangamizwa kwa kukosa maarifa; kwa kuwa umeyakataa maarifa, mimi nami nitakukataa, hutakuwa kuhani wangu; kwa kuwa umesahau sheria ya Mungu wako, mimi nami nitawasahau watoto wako. Hosea 4:6.</w:t>
      </w:r>
    </w:p>
    <w:p>
      <w:pPr>
        <w:pStyle w:val="ArticleBody"/>
        <w:jc w:val="left"/>
      </w:pPr>
      <w:r>
        <w:rPr>
          <w:rFonts w:ascii="Times New Roman" w:hAnsi="Times New Roman" w:eastAsia="Times New Roman" w:cs="Times New Roman"/>
        </w:rPr>
        <w:t>Jaribio la uundaji wa mfano wa mnyama linakamilika katika sheria ya Jumapili inayokuja hivi karibuni, na ikiwa hatutakuwa tumepita jaribio hilo, tutapokea alama ya mnyama pamoja na wanawali wengine wote wapumbavu wa Laodikia, waliokataa kupata mafuta. Siko hapa kutetea kwa nini ninaelewa kwamba jaribio la mfano wa mnyama lilianza Septemba 11, 2001, na linamalizika katika sheria ya Jumapili. Ninatambua tu mantiki ya kinabii inayohitajika ili kuelewa jukumu la Marekani, kama lilivyotambuliwa katika Ufunuo kumi na tatu, baada ya kupitisha sheria ya Jumapili. Katika aya ya kumi na moja, inanena kama joka, na kuanzia hapo ni muhimu kufuatilia neno "yeye." Mfano wa mnyama ambao Marekani kisha inalazimisha dunia kuusimamisha, si mfano wa mnyama ulioko Marekani, kwa maana huo tayari umepita.</w:t>
      </w:r>
    </w:p>
    <w:p>
      <w:pPr>
        <w:pStyle w:val="ArticleScripture"/>
        <w:jc w:val="left"/>
      </w:pPr>
      <w:r>
        <w:rPr>
          <w:rFonts w:ascii="Times New Roman" w:hAnsi="Times New Roman" w:eastAsia="Times New Roman" w:cs="Times New Roman"/>
        </w:rPr>
        <w:t>Kisha nikaona mnyama mwingine akipanda kutoka katika nchi; naye alikuwa na pembe mbili kama mwanakondoo, naye alinena kama joka. Naye hutumia uwezo wote wa yule mnyama wa kwanza mbele zake, na kuifanya nchi na wakaao ndani yake wamsujudie yule mnyama wa kwanza, ambaye jeraha lake la mauti lilipona. Naye hufanya ishara kubwa, hata kushusha moto kutoka mbinguni uje juu ya nchi mbele ya wanadamu. Naye huwadanganya wale wakaao juu ya nchi kwa ishara zile alizopewa kuzifanya mbele ya yule mnyama; akiwaambia wale wakaao juu ya nchi wamfanyie sanamu yule mnyama, aliyekuwa na jeraha la upanga, naye akapona. Naye akapewa uwezo wa kutia pumzi katika ile sanamu ya mnyama, kusudi ile sanamu ya mnyama inanene, tena awafanye wote wasioisujudia ile sanamu ya mnyama wauawe. Naye awafanya wote, wadogo kwa wakubwa, matajiri kwa maskini, walio huru kwa watumwa, wapokee chapa juu ya mkono wao wa kuume, au juu ya vipaji vya nyuso zao; na kwamba mtu awaye yote asiweze kununua wala kuuza, ila yeye aliye na ile chapa, au jina la yule mnyama, au hesabu ya jina lake. Ufunuo 13:11-17.</w:t>
      </w:r>
    </w:p>
    <w:p>
      <w:pPr>
        <w:pStyle w:val="ArticleBody"/>
        <w:jc w:val="left"/>
      </w:pPr>
      <w:r>
        <w:rPr>
          <w:rFonts w:ascii="Times New Roman" w:hAnsi="Times New Roman" w:eastAsia="Times New Roman" w:cs="Times New Roman"/>
        </w:rPr>
        <w:t>Katika ile mistari saba, neno "he" hutokea mara nane. Kila mara neno "he" linapotumiwa linarejea kwa "he" wa asili, "yule aliyesema kama joka," wakati wa sheria ya Jumapili nchini Marekani. Jaribio la sanamu ya mnyama ambalo Waadventista nchini Marekani ama walilifaulu au walilishindwa, wakati Marekani ilisema kama joka, kisha linarudiwa kwa Waadventista katika mataifa mengine ya dunia, na pia kwa watoto wengine wa Mungu ambao bado wako Babeli. Tutaendelea kuangalia Marekani katika Ufunuo sura ya kumi na tatu katika makala inayofuata, lakini niwakumbushe kwa nini tunazingatia ukweli huu wakati huu.</w:t>
      </w:r>
    </w:p>
    <w:p>
      <w:pPr>
        <w:pStyle w:val="ArticleBody"/>
        <w:jc w:val="left"/>
      </w:pPr>
      <w:r>
        <w:rPr>
          <w:rFonts w:ascii="Times New Roman" w:hAnsi="Times New Roman" w:eastAsia="Times New Roman" w:cs="Times New Roman"/>
        </w:rPr>
        <w:t>Vita vilivyoanza na Lusifa katika mbingu ya tatu vinaashiria vita vinavyoanza katika mbingu ya kwanza wakati wa sheria ya Jumapili. Mawasiliano yaliyopotoshwa ya yule joka yanawakilishwa katika vita vyote viwili. Udhihirisho wa kisasa wa mawasiliano yaliyopotoshwa ya Shetani unawakilisha hali ya kihipnoti ambayo sayari dunia huangukia katika historia baada ya sheria ya Jumapili inayokuja hivi karibuni. Udanganyifu huo unatekelezwa kupitia udhibiti unaofanywa na wavuti ya dunia nzima juu ya kile kinachoitwa "barabara kuu ya taarifa." Njia mbalimbali za "barabara kuu ya taarifa" ni za kijamii, kiuchumi, kidini, inayodaiwa kuwa sayansi, burudani, na muhimu zaidi njia ya vyombo vya habari.</w:t>
      </w:r>
    </w:p>
    <w:p>
      <w:pPr>
        <w:pStyle w:val="ArticleBody"/>
        <w:jc w:val="left"/>
      </w:pPr>
      <w:r>
        <w:rPr>
          <w:rFonts w:ascii="Times New Roman" w:hAnsi="Times New Roman" w:eastAsia="Times New Roman" w:cs="Times New Roman"/>
        </w:rPr>
        <w:t>Mara tu ukweli unapotambuliwa kwamba "barabara kuu ya habari" ni udhihirisho wa kisasa wa mawasiliano ya kuhipnotisha ya Kishetani, na pia hipnozi ya hila iliyotumiwa na Shetani katika vita vya malaika katika mbingu ya tatu, tunaweza kuthibitisha kwamba "barabara kuu ya habari" ni kipengele cha mtihani wa "sanamu ya mnyama" wa "mwisho" kwa ulimwengu, unaofanyika baada ya sheria ya Jumapili. Hapo itakuwa rahisi kutambua kwamba mtihani wa "sanamu ya mnyama" wa "kwanza" kwa Marekani lazima uwe na mawasiliano yale yale ya Kishetani yaliyopotoshwa kama ule wa mwisho. Ushuhuda wa kazi ya Shetani ya kupotosha "barabara kuu ya habari" kuanzia sheria ya Jumapili hadi kufungwa kwa mlango wa rehema unatoa ushahidi wa jinsi mauaji ya pembe mbili, za Ujamhuri na mabaki ya Uprotestanti wa kweli, kwenye mnyama wa nchi yalifanikishwa mwaka 2020. Yalifanikishwa kupitia "barabara kuu ya habari," ambayo Yohana anaiita "barabara" katika Ufunuo kumi na moja.</w:t>
      </w:r>
    </w:p>
    <w:p>
      <w:pPr>
        <w:pStyle w:val="ArticleBody"/>
        <w:jc w:val="left"/>
      </w:pPr>
      <w:r>
        <w:rPr>
          <w:rFonts w:ascii="Times New Roman" w:hAnsi="Times New Roman" w:eastAsia="Times New Roman" w:cs="Times New Roman"/>
        </w:rPr>
        <w:t>Kufunguliwa kwa mambo haya ya kinabii ni sehemu ya kile kinachohitajika kufahamika na wale wanaokusudia kupita mtihani wa picha ya mnyama, ambayo ilionekana wazi na nabii wa kike kuwa ingeundwa kabla ya mlango wa rehema kufungwa na kabla ya wale elfu mia arobaini na nne kutiwa muhuri.</w:t>
      </w:r>
    </w:p>
    <w:p>
      <w:pPr>
        <w:pStyle w:val="ArticleScripture"/>
        <w:jc w:val="left"/>
      </w:pPr>
      <w:r>
        <w:rPr>
          <w:rFonts w:ascii="Times New Roman" w:hAnsi="Times New Roman" w:eastAsia="Times New Roman" w:cs="Times New Roman"/>
        </w:rPr>
        <w:t>"Amri itakapotolewa na muhuri ukitiwa, tabia yao itabaki safi na isiyo na doa milele." Shuhuda, juzuu ya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wa Yesu Kristo - Nambari Kumi na Moja</dc:title>
  <dc:subject>Taswira ya Mnyama</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