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Ufunuo wa Yesu Kristo - Nambari ya Kumi na Tano</w:t>
      </w:r>
    </w:p>
    <w:p>
      <w:pPr>
        <w:pStyle w:val="ArticleSubtitle"/>
        <w:jc w:val="left"/>
      </w:pPr>
      <w:r>
        <w:rPr>
          <w:rFonts w:ascii="Arial" w:hAnsi="Arial" w:eastAsia="Arial" w:cs="Arial"/>
        </w:rPr>
        <w:t>Muhuri wa saba na kufunuliwa kwa ukweli wa kinabii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2023-11-13</w:t>
      </w:r>
    </w:p>
    <w:p>
      <w:pPr>
        <w:pStyle w:val="ArticleScripture"/>
        <w:jc w:val="left"/>
      </w:pPr>
      <w:r>
        <w:rPr>
          <w:rFonts w:ascii="Times New Roman" w:hAnsi="Times New Roman" w:eastAsia="Times New Roman" w:cs="Times New Roman"/>
        </w:rPr>
        <w:t>Na alipoifungua muhuri wa saba, kukawa kimya mbinguni kama muda wa nusu saa. Nami nikawaona wale malaika saba wasimamao mbele za Mungu; nao wakapewa baragumu saba. Kisha malaika mwingine akaja, akasimama madhabahuni, naye alikuwa na chetezo cha dhahabu; naye akapewa uvumba mwingi, ili auweke pamoja na maombi ya watakatifu wote juu ya madhabahu ya dhahabu iliyokuwa mbele ya kiti cha enzi. Na moshi wa ule uvumba, pamoja na maombi ya watakatifu, ukapanda juu mbele za Mungu kutoka mkononi mwa yule malaika. Kisha yule malaika akakitwaa kile chetezo, akakijaza moto wa madhabahu, akakitupa juu ya nchi; zikawa sauti, na ngurumo, na umeme, na tetemeko la nchi. Ufunuo 8:1–5.</w:t>
      </w:r>
    </w:p>
    <w:p>
      <w:pPr>
        <w:pStyle w:val="ArticleBody"/>
        <w:jc w:val="left"/>
      </w:pPr>
      <w:r>
        <w:rPr>
          <w:rFonts w:ascii="Times New Roman" w:hAnsi="Times New Roman" w:eastAsia="Times New Roman" w:cs="Times New Roman"/>
        </w:rPr>
        <w:t>Tunazungumzia kumiminwa kwa moto mtakatifu kutoka patakatifu pa mbinguni, katika kipindi cha historia ambapo Marekani itashusha moto usio mtakatifu kutoka mbingu ya kwanza. Ufunuo wa kile ambacho radi saba zilitamka katika Kitabu cha Ufunuo sura ya kumi, ulipaswa kutiwa muhuri hadi muda mfupi kabla ya wakati wa rehema kufungwa. Wakati wa rehema pia unaoneshwa kuwa uko ukingoni mwa kufungwa wakati muhuri wa saba unafunguliwa.</w:t>
      </w:r>
    </w:p>
    <w:p>
      <w:pPr>
        <w:pStyle w:val="ArticleScripture"/>
        <w:jc w:val="left"/>
      </w:pPr>
      <w:r>
        <w:rPr>
          <w:rFonts w:ascii="Times New Roman" w:hAnsi="Times New Roman" w:eastAsia="Times New Roman" w:cs="Times New Roman"/>
        </w:rPr>
        <w:t>Akaniambia, Usifunge maneno ya unabii wa kitabu hiki; kwa maana wakati umekaribia. Mwenye kudhulumu na azidi kudhulumu; mwenye uchafu na azidi kuwa mchafu; mwenye haki na azidi kufanya haki; mtakatifu na azidi kutakaswa. Ufunuo 22:10, 11.</w:t>
      </w:r>
    </w:p>
    <w:p>
      <w:pPr>
        <w:pStyle w:val="ArticleBody"/>
        <w:jc w:val="left"/>
      </w:pPr>
      <w:r>
        <w:rPr>
          <w:rFonts w:ascii="Times New Roman" w:hAnsi="Times New Roman" w:eastAsia="Times New Roman" w:cs="Times New Roman"/>
        </w:rPr>
        <w:t>Ufunguzi wa muhuri wa saba hutokea wakati malaika saba wanajiandaa kutoa sauti.</w:t>
      </w:r>
    </w:p>
    <w:p>
      <w:pPr>
        <w:pStyle w:val="ArticleScripture"/>
        <w:jc w:val="left"/>
      </w:pPr>
      <w:r>
        <w:rPr>
          <w:rFonts w:ascii="Times New Roman" w:hAnsi="Times New Roman" w:eastAsia="Times New Roman" w:cs="Times New Roman"/>
        </w:rPr>
        <w:t>Na wale malaika saba waliokuwa na tarumbeta saba wakajitayarisha kuzipiga. Ufunuo 8:6.</w:t>
      </w:r>
    </w:p>
    <w:p>
      <w:pPr>
        <w:pStyle w:val="ArticleBody"/>
        <w:jc w:val="left"/>
      </w:pPr>
      <w:r>
        <w:rPr>
          <w:rFonts w:ascii="Times New Roman" w:hAnsi="Times New Roman" w:eastAsia="Times New Roman" w:cs="Times New Roman"/>
        </w:rPr>
        <w:t>Wakati kipindi cha rehema kinapofungwa, “hakuna mtu” “awezaye kuingia hekaluni,” kwa kuwa maombezi ya Kristo kwa ajili ya dhambi za wanadamu yamekoma. Kipindi cha rehema kimefungwa, na malaika saba wanaamriwa kumimina bakuli za ghadhabu ya Mungu.</w:t>
      </w:r>
    </w:p>
    <w:p>
      <w:pPr>
        <w:pStyle w:val="ArticleScripture"/>
        <w:jc w:val="left"/>
      </w:pPr>
      <w:r>
        <w:rPr>
          <w:rFonts w:ascii="Times New Roman" w:hAnsi="Times New Roman" w:eastAsia="Times New Roman" w:cs="Times New Roman"/>
        </w:rPr>
        <w:t>Na hekalu likaijaa moshi kwa sababu ya utukufu wa Mungu, na kwa sababu ya uweza wake; wala hakuna mtu aliyeweza kuingia hekaluni, mpaka mapigo saba ya wale malaika saba yalipotimia. Nami nikasikia sauti kuu itokayo hekaluni ikiwaambia wale malaika saba, Enendeni, mkamwage vile bakuli vya ghadhabu ya Mungu juu ya nchi. Ufunuo 15:8, 16:1.</w:t>
      </w:r>
    </w:p>
    <w:p>
      <w:pPr>
        <w:pStyle w:val="ArticleBody"/>
        <w:jc w:val="left"/>
      </w:pPr>
      <w:r>
        <w:rPr>
          <w:rFonts w:ascii="Times New Roman" w:hAnsi="Times New Roman" w:eastAsia="Times New Roman" w:cs="Times New Roman"/>
        </w:rPr>
        <w:t>Hakuna dalili kwamba malaika saba wanaopiga tarumbeta saba katika Ufunuo sura ya tisa hadi ya kumi na moja ni tofauti na malaika saba wanaomimina mapigo saba ya mwisho. Kinyume chake, sifa za kinabii za hukumu zinazowakilishwa na tarumbeta saba zinakwenda sambamba na mahali na athari za mabakuli saba ya ghadhabu ya Mungu katika sura ya kumi na sita. Kwa uhusiano wa moja kwa moja zaidi, hukumu za tarumbeta huitwa moja kwa moja mapigo.</w:t>
      </w:r>
    </w:p>
    <w:p>
      <w:pPr>
        <w:pStyle w:val="ArticleScripture"/>
        <w:jc w:val="left"/>
      </w:pPr>
      <w:r>
        <w:rPr>
          <w:rFonts w:ascii="Times New Roman" w:hAnsi="Times New Roman" w:eastAsia="Times New Roman" w:cs="Times New Roman"/>
        </w:rPr>
        <w:t>Na wale waliosalia miongoni mwa wanadamu, ambao hawakuuawa kwa mapigo haya, hawakutubu matendo ya mikono yao, ili wasiabudu mashetani, wala sanamu za dhahabu, na za fedha, na za shaba, na za mawe, na za miti; ambazo haziwezi kuona, wala kusikia, wala kutembea. Ufunuo 9:20.</w:t>
      </w:r>
    </w:p>
    <w:p>
      <w:pPr>
        <w:pStyle w:val="ArticleBody"/>
        <w:jc w:val="left"/>
      </w:pPr>
      <w:r>
        <w:rPr>
          <w:rFonts w:ascii="Times New Roman" w:hAnsi="Times New Roman" w:eastAsia="Times New Roman" w:cs="Times New Roman"/>
        </w:rPr>
        <w:t>Kufunguliwa kwa muhuri wa saba kumewekwa kwa makusudi katika muktadha wa ukaribu wa mwisho wa kipindi cha majaribio. Muhuri wa saba unawakilisha shahidi wa pili wa yale ambayo ngurumo saba "zilitamka", ambayo Yohana na pia Paulo walikatazwa kuyaandika.</w:t>
      </w:r>
    </w:p>
    <w:p>
      <w:pPr>
        <w:pStyle w:val="ArticleScripture"/>
        <w:jc w:val="left"/>
      </w:pPr>
      <w:r>
        <w:rPr>
          <w:rFonts w:ascii="Times New Roman" w:hAnsi="Times New Roman" w:eastAsia="Times New Roman" w:cs="Times New Roman"/>
        </w:rPr>
        <w:t>Akalia kwa sauti kuu, kama simba angurumapo; na alipolia, zile radi saba zikatoa sauti zao. Na zile radi saba zilipotoa sauti zao, nilikuwa karibu kuandika; nikasikia sauti kutoka mbinguni ikiniambia, Yatie muhuri mambo yale yaliyosemwa na zile radi saba, wala usiyaandike. Ufunuo 10:3, 4.</w:t>
      </w:r>
    </w:p>
    <w:p>
      <w:pPr>
        <w:pStyle w:val="ArticleBody"/>
        <w:jc w:val="left"/>
      </w:pPr>
      <w:r>
        <w:rPr>
          <w:rFonts w:ascii="Times New Roman" w:hAnsi="Times New Roman" w:eastAsia="Times New Roman" w:cs="Times New Roman"/>
        </w:rPr>
        <w:t>Kile kilichotamkwa na ngurumo saba kilitiwa muhuri, na katika sura ya ishirini na mbili, unabii uliokuwa umetiwa muhuri katika kitabu cha Ufunuo ulipaswa kuondolewa muhuri, na kama ilivyokuwa kwa muhuri wa saba, ulipaswa kuondolewa muhuri kabla tu ya mlango wa rehema kufungwa.</w:t>
      </w:r>
    </w:p>
    <w:p>
      <w:pPr>
        <w:pStyle w:val="ArticleBody"/>
        <w:jc w:val="left"/>
      </w:pPr>
      <w:r>
        <w:rPr>
          <w:rFonts w:ascii="Times New Roman" w:hAnsi="Times New Roman" w:eastAsia="Times New Roman" w:cs="Times New Roman"/>
        </w:rPr>
        <w:t>Dada White anaeleza kwamba kutiwa muhuri kwa yale yaliyotamkwa na ngurumo saba kulionyesha tendo lilelile la Simba wa kabila la Yuda, kama alipoamuru Danieli autie muhuri kitabu chake hadi wakati wa mwisho. Vitabu vya Danieli na Ufunuo ni kitabu kimoja, na katika Ufunuo Yesu anaonyeshwa kama Simba wa kabila la Yuda, anapovunja mihuri ya kitabu kilichotiwa mihuri saba; hivyo basi, ndiye huyo Simba wa kabila la Yuda aliyemwamuru pia Danieli autie muhuri kitabu chake hadi wakati wa mwisho. Simba wa kabila la Yuda ndiye mwenye kutia muhuri na kulifunua Neno Lake, kwa kuwa Yeye ndiye Neno.</w:t>
      </w:r>
    </w:p>
    <w:p>
      <w:pPr>
        <w:pStyle w:val="ArticleScripture"/>
        <w:jc w:val="left"/>
      </w:pPr>
      <w:r>
        <w:rPr>
          <w:rFonts w:ascii="Times New Roman" w:hAnsi="Times New Roman" w:eastAsia="Times New Roman" w:cs="Times New Roman"/>
        </w:rPr>
        <w:t>Baada ya ngurumo hizi saba kutoa sauti zao, agizo likamjia Yohana, kama lilivyomjia Danieli, kuhusu kitabu kidogo: 'Zitie muhuri mambo yale ambayo ngurumo saba zilizotamka.' Ufafanuzi wa Biblia wa Waadventista wa Sabato, juzuu ya 7, 971.</w:t>
      </w:r>
    </w:p>
    <w:p>
      <w:pPr>
        <w:pStyle w:val="ArticleBody"/>
        <w:jc w:val="left"/>
      </w:pPr>
      <w:r>
        <w:rPr>
          <w:rFonts w:ascii="Times New Roman" w:hAnsi="Times New Roman" w:eastAsia="Times New Roman" w:cs="Times New Roman"/>
        </w:rPr>
        <w:t>Ushahidi wa ndani katika vitabu vya Danieli na Ufunuo unaonyesha kwamba kufunguliwa kwa muhuri wa saba ni shahidi wa pili wa kufunuliwa kwa yale yaliyosemwa na ngurumo saba. Kufunguliwa kwa kitabu cha Danieli na kufunguliwa kwa kitabu kilichotiwa mihuri saba vyote vinaonyesha kwamba ukweli unaofunuliwa wakati ujumbe wa kinabii unapofunguliwa huwa wa kuendelea hatua kwa hatua. Ndiyo sababu kitabu cha Danieli kinaeleza kuwa kuna kuongezeka kwa maarifa, na kitabu cha Ufunuo kinaonyesha kuondolewa kwa muhuri mmoja baada ya mwingine.</w:t>
      </w:r>
    </w:p>
    <w:p>
      <w:pPr>
        <w:pStyle w:val="ArticleBody"/>
        <w:jc w:val="left"/>
      </w:pPr>
      <w:r>
        <w:rPr>
          <w:rFonts w:ascii="Times New Roman" w:hAnsi="Times New Roman" w:eastAsia="Times New Roman" w:cs="Times New Roman"/>
        </w:rPr>
        <w:t>Ni nuru inayozidi kung'aa zaidi na zaidi hadi siku kamilifu.</w:t>
      </w:r>
    </w:p>
    <w:p>
      <w:pPr>
        <w:pStyle w:val="ArticleScripture"/>
        <w:jc w:val="left"/>
      </w:pPr>
      <w:r>
        <w:rPr>
          <w:rFonts w:ascii="Times New Roman" w:hAnsi="Times New Roman" w:eastAsia="Times New Roman" w:cs="Times New Roman"/>
        </w:rPr>
        <w:t>Lakini njia ya wenye haki ni kama nuru ing'aayo, inayozidi kung'aa hata kufikia mchana kamili. Mithali 4:18.</w:t>
      </w:r>
    </w:p>
    <w:p>
      <w:pPr>
        <w:pStyle w:val="ArticleBody"/>
        <w:jc w:val="left"/>
      </w:pPr>
      <w:r>
        <w:rPr>
          <w:rFonts w:ascii="Times New Roman" w:hAnsi="Times New Roman" w:eastAsia="Times New Roman" w:cs="Times New Roman"/>
        </w:rPr>
        <w:t>Wakati "ukweli" unapofunguliwa muhuri, huendelea.</w:t>
      </w:r>
    </w:p>
    <w:p>
      <w:pPr>
        <w:pStyle w:val="ArticleScripture"/>
        <w:jc w:val="left"/>
      </w:pPr>
      <w:r>
        <w:rPr>
          <w:rFonts w:ascii="Times New Roman" w:hAnsi="Times New Roman" w:eastAsia="Times New Roman" w:cs="Times New Roman"/>
        </w:rPr>
        <w:t>“Ikiwa ilihitajika kwa watu wa Mungu wa kale kukumbuka mara kwa mara jinsi Alivyoshughulika nao kwa rehema na hukumu, kwa ushauri na karipio, vivyo hivyo ni muhimu kwamba tutafakari kweli zilizoletwa kwetu katika Neno Lake—kweli ambazo, zikizingatiwa, zitatuelekeza katika unyenyekevu, kujitiisha, na utiifu kwa Mungu. Tunapaswa kutakaswa kwa kweli. Neno la Mungu linawasilisha kweli maalum kwa kila kizazi. Matendo ya Mungu kwa watu Wake huko zamani yanapaswa kupata uangalifu wetu wa makini. Tunapaswa kujifunza masomo ambayo yamekusudiwa kutufundisha. Lakini hatupaswi kuridhika kwa hayo tu. Mungu anawaongoza watu Wake hatua kwa hatua. Kweli inasonga mbele. Mtafutaji wa dhati atakuwa daima akipokea nuru kutoka mbinguni. ‘Kweli ni nini?’ lipaswe daima kuwa swali letu.” Signs of the Times, Mei 26, 1881.</w:t>
      </w:r>
    </w:p>
    <w:p>
      <w:pPr>
        <w:pStyle w:val="ArticleBody"/>
        <w:jc w:val="left"/>
      </w:pPr>
      <w:r>
        <w:rPr>
          <w:rFonts w:ascii="Times New Roman" w:hAnsi="Times New Roman" w:eastAsia="Times New Roman" w:cs="Times New Roman"/>
        </w:rPr>
        <w:t>Mwishoni mwa Julai 2023, Ufunuo wa Yesu Kristo ulianza kuondolewa mihuri yake.</w:t>
      </w:r>
    </w:p>
    <w:p>
      <w:pPr>
        <w:pStyle w:val="ArticleBody"/>
        <w:jc w:val="left"/>
      </w:pPr>
      <w:r>
        <w:rPr>
          <w:rFonts w:ascii="Times New Roman" w:hAnsi="Times New Roman" w:eastAsia="Times New Roman" w:cs="Times New Roman"/>
        </w:rPr>
        <w:t>Kama ilivyo kwa muhuri wa saba na pia matamshi ya ngurumo saba, Ufunuo wa Yesu Kristo hufunguliwa kabla tu ya kufungwa kwa kipindi cha rehema. Hutoa shahidi wa tatu wa ujumbe uleule unaowakilishwa na kufunguliwa kwa muhuri wa saba, na ngurumo saba. Vielelezo hivyo vitatu katika kitabu cha Ufunuo ni mashahidi watatu wanaoungana kuunda ujumbe wa Ufunuo wa Yesu Kristo. Kufunuliwa kwa mashahidi hawa watatu ni kwa hatua kwa hatua. Athari zake pia ni za hatua kwa hatua.</w:t>
      </w:r>
    </w:p>
    <w:p>
      <w:pPr>
        <w:pStyle w:val="ArticleScripture"/>
        <w:jc w:val="left"/>
      </w:pPr>
      <w:r>
        <w:rPr>
          <w:rFonts w:ascii="Times New Roman" w:hAnsi="Times New Roman" w:eastAsia="Times New Roman" w:cs="Times New Roman"/>
        </w:rPr>
        <w:t>"Utii kwa sheria ya Mungu ndio utakaso. Kuna wengi walio na mawazo potofu kuhusu kazi hii ndani ya nafsi, lakini Yesu aliomba kwamba wanafunzi Wake watakaswe kwa njia ya kweli, na akaongeza, 'Neno lako ndilo kweli' (Yohana 17:17). Utakaso si wa ghafla, bali ni kazi inayoendelea, maana utii ni jambo endelevu. Maadamu Shetani anatusukumia majaribu yake, vita vya kujishinda vitapaswa kupiganwa tena na tena; lakini kwa utii, kweli itaitakasa nafsi. Wale walio waaminifu kwa kweli, kwa stahili za Kristo, watashinda kila udhaifu wa tabia uliowafanya kutiwa umbo na kila hali inayobadilika ya maisha." Imani na Matendo, 85.</w:t>
      </w:r>
    </w:p>
    <w:p>
      <w:pPr>
        <w:pStyle w:val="ArticleBody"/>
        <w:jc w:val="left"/>
      </w:pPr>
      <w:r>
        <w:rPr>
          <w:rFonts w:ascii="Times New Roman" w:hAnsi="Times New Roman" w:eastAsia="Times New Roman" w:cs="Times New Roman"/>
        </w:rPr>
        <w:t>Maendeleo ya hatua kwa hatua ya uelewa wa Ufunuo wa Yesu Kristo yalianza kuchapishwa mwishoni mwa Julai 2023. Mchakato wa kuelewa kweli zilizoanza kuchapishwa wakati huo ulianza muda mfupi baada ya Julai 18, 2020.</w:t>
      </w:r>
    </w:p>
    <w:p>
      <w:pPr>
        <w:pStyle w:val="ArticleBody"/>
        <w:jc w:val="left"/>
      </w:pPr>
      <w:r>
        <w:rPr>
          <w:rFonts w:ascii="Times New Roman" w:hAnsi="Times New Roman" w:eastAsia="Times New Roman" w:cs="Times New Roman"/>
        </w:rPr>
        <w:t>Kweli inayobainishwa katika ujumbe wa kufunguliwa kwa muhuri wa saba inashughulikia alama ya njia ya Mwito wa Usiku wa Manane. Mwito wa Usiku wa Manane katika historia ya Wamillerite ulikuwa maendeleo ya hatua kwa hatua ya kweli, na ukweli huo unaweza kuonyeshwa kupitia mapitio ya kihistoria ya kazi ya Samuel Snow. Yesu anafananisha harakati ya malaika wa tatu na harakati ya malaika wa kwanza, maana daima hufafanua mwisho kwa kutumia mwanzo.</w:t>
      </w:r>
    </w:p>
    <w:p>
      <w:pPr>
        <w:pStyle w:val="ArticleBody"/>
        <w:jc w:val="left"/>
      </w:pPr>
      <w:r>
        <w:rPr>
          <w:rFonts w:ascii="Times New Roman" w:hAnsi="Times New Roman" w:eastAsia="Times New Roman" w:cs="Times New Roman"/>
        </w:rPr>
        <w:t>Kweli zinazokuja pamoja kuunda ujumbe wa Kilio cha Usiku wa Manane ni ufahamu wa Mungu ni nani, na jinsi Tabia Yake inavyowakilishwa katika Neno Lake. Kweli hizo zinajumuisha maelezo ya kina sana ya mchakato wa kihistoria ambao wale ambao hatimaye watatangaza ujumbe wa Kilio cha Usiku wa Manane watautimiza. Historia iliyofichwa ya ngurumo saba ndiyo inayotambulisha mchakato huo wa kihistoria. Muhuri wa saba ni sehemu ya mchakato huo wa kihistoria ulio wa kina, lakini ufunuo wake umeelekezwa kwa kipindi kinachoanza wakati ujumbe wa Kilio cha Usiku wa Manane unakamilishwa, hivyo kuashiria wakati kutiwa muhuri kwa wale mia na arobaini na nne elfu kunapokamilishwa. Kufunguliwa kwa hatua kwa hatua kwa muhuri wa saba kunaanza wakati ujumbe wa Kilio cha Usiku wa Manane umeendelezwa kikamilifu, kama inavyoonyeshwa na mkutano wa kambi wa Exeter katika majira ya kiangazi ya mwaka 1844. Makala haya yanawakilisha mwaliko wako binafsi kuja kwenye mkutano wa kambi wa Exeter.</w:t>
      </w:r>
    </w:p>
    <w:p>
      <w:pPr>
        <w:pStyle w:val="ArticleBody"/>
        <w:jc w:val="left"/>
      </w:pPr>
      <w:r>
        <w:rPr>
          <w:rFonts w:ascii="Times New Roman" w:hAnsi="Times New Roman" w:eastAsia="Times New Roman" w:cs="Times New Roman"/>
        </w:rPr>
        <w:t>Wakati muhuri wa saba unapofunguliwa, moto kutoka madhabahuni unatupwa duniani, na kuna "sauti, na ngurumo, na umeme, na tetemeko la nchi." Neno "sauti" linawakilisha tarumbeta.</w:t>
      </w:r>
    </w:p>
    <w:p>
      <w:pPr>
        <w:pStyle w:val="ArticleScripture"/>
        <w:jc w:val="left"/>
      </w:pPr>
      <w:r>
        <w:rPr>
          <w:rFonts w:ascii="Times New Roman" w:hAnsi="Times New Roman" w:eastAsia="Times New Roman" w:cs="Times New Roman"/>
        </w:rPr>
        <w:t>Lia kwa sauti ya juu, usizuie; inua sauti yako kama tarumbeta, uwaonyeshe watu wangu maasi yao, na nyumba ya Yakobo dhambi zao. Isaya 58:1.</w:t>
      </w:r>
    </w:p>
    <w:p>
      <w:pPr>
        <w:pStyle w:val="ArticleBody"/>
        <w:jc w:val="left"/>
      </w:pPr>
      <w:r>
        <w:rPr>
          <w:rFonts w:ascii="Times New Roman" w:hAnsi="Times New Roman" w:eastAsia="Times New Roman" w:cs="Times New Roman"/>
        </w:rPr>
        <w:t>Sauti ya tarumbeta hutambulisha ujumbe unaoonya juu ya hukumu inayokaribia. Isaya anapoamuru watu wa Mungu kuinua sauti zao kama tarumbeta, wanapaswa "kupaza sauti" kwa sauti kuu. Ujumbe wa Kilio cha Usiku wa Manane unafunuliwa muda mfupi kabla ya saa ya tetemeko la ardhi la sheria ya Jumapili. Ujumbe wa Kilio cha Usiku wa Manane unaofunuliwa muda mfupi kabla ya sheria ya Jumapili iliyokaribia, ndio ujumbe unaopanuka na kuwa kilio kikuu. Isaya anaposema, "Paza sauti," anarejelea muunganiko wa kilio kikuu cha malaika wa tatu, ambacho ndicho sauti ya pili inayoungana na ujumbe wa Kilio cha Usiku wa Manane. Ujumbe wa Kilio cha Usiku wa Manane kilicho kwa sauti kuu ni onyo kuhusu tarumbeta ya saba, ambayo ni ole wa tatu. Watu wa Mungu lazima waelewe kwamba ujumbe huo wa tarumbeta unapopigwa, wako katika dakika za mwisho za wakati wao wa rehema. Kwa hiyo amri ya Isaya ni onyo la kujiandaa kwa kufungwa kwa mlango wa rehema, onyo kwamba hukumu ya tarumbeta ya ole wa tatu wa Uislamu iko karibu kuikumba Marekani kwa kukataa Sabato ya Mungu. Wakati wa sheria ya Jumapili, Kilio cha Usiku wa Manane, ambacho ndicho cha kwanza kati ya "sauti" mbili katika Ufunuo sura ya kumi na nane, kinapanuka na kuwa kilio kikuu, wakati watoto wengine wa Mungu ambao bado wako Babeli wanapoitwa watoke.</w:t>
      </w:r>
    </w:p>
    <w:p>
      <w:pPr>
        <w:pStyle w:val="ArticleScripture"/>
        <w:jc w:val="left"/>
      </w:pPr>
      <w:r>
        <w:rPr>
          <w:rFonts w:ascii="Times New Roman" w:hAnsi="Times New Roman" w:eastAsia="Times New Roman" w:cs="Times New Roman"/>
        </w:rPr>
        <w:t>Kweli ya wakati huu, ujumbe wa malaika wa tatu, inapaswa kutangazwa kwa sauti kuu, yaani kwa nguvu inayoongezeka, tunapokaribia jaribio kuu la mwisho. The 1888 Materials, 710.</w:t>
      </w:r>
    </w:p>
    <w:p>
      <w:pPr>
        <w:pStyle w:val="ArticleBody"/>
        <w:jc w:val="left"/>
      </w:pPr>
      <w:r>
        <w:rPr>
          <w:rFonts w:ascii="Times New Roman" w:hAnsi="Times New Roman" w:eastAsia="Times New Roman" w:cs="Times New Roman"/>
        </w:rPr>
        <w:t>“Nguvu inayoongezeka” ya “mlio mkuu” wa malaika wa tatu ilionyeshwa kwa mfano huko Sinai wakati Amri Kumi zilitangazwa na Yehova mwenyewe. Tarumbeta katika historia hiyo iliongezeka nguvu kadiri mlima ulivyotetemeka na ukazingirwa na moshi. Hofu ilikuwa kubwa sana, hata Musa mwenyewe alitetemeka sana. Watu kisha wakainua “sauti” zao kwa hofu, wakiomba “sauti” ya Mungu ikome kusikika.</w:t>
      </w:r>
    </w:p>
    <w:p>
      <w:pPr>
        <w:pStyle w:val="ArticleScripture"/>
        <w:jc w:val="left"/>
      </w:pPr>
      <w:r>
        <w:rPr>
          <w:rFonts w:ascii="Times New Roman" w:hAnsi="Times New Roman" w:eastAsia="Times New Roman" w:cs="Times New Roman"/>
        </w:rPr>
        <w:t>Na sauti ya baragumu, na sauti ya maneno; ambayo sauti wale walioisikia waliomba kwamba neno lisinenwe tena kwao: (Kwa maana hawakuweza kustahimili kile kilichoamriwa, Na hata mnyama akigusa tu mlima, atapigwa kwa mawe, au achomwe kwa mshale: Na yale maono yalikuwa ya kutisha sana, hata Musa akasema, Ninaogopa sana na kutetemeka:). Waebrania 12:19-21.</w:t>
      </w:r>
    </w:p>
    <w:p>
      <w:pPr>
        <w:pStyle w:val="ArticleBody"/>
        <w:jc w:val="left"/>
      </w:pPr>
      <w:r>
        <w:rPr>
          <w:rFonts w:ascii="Times New Roman" w:hAnsi="Times New Roman" w:eastAsia="Times New Roman" w:cs="Times New Roman"/>
        </w:rPr>
        <w:t>"Sauti" ambayo "wao" walikuwa "wamesikia" inawakilisha "sauti" ya ujumbe wa onyo wa malaika wa tatu. Katika dhiki ya kutisha walijibu kwa "sauti" zao wenyewe. Sauti katika sheria ya Jumapili pia zinawakilishwa na wanawali wapumbavu wanaoomba mafuta, na sauti za wanawali wenye busara zinawaambia waende wakajinunulie. Mwisho wa kipindi cha rehema kwa wanadamu, "sauti" za wale wanaotambua kwamba wamepotea, kama wanavyofanya wanawali wapumbavu Waadventista katika sheria ya Jumapili, zinalia zikiomba miamba na milima iwaangukie. Sheria ya Jumapili imetiwa mfano na kutolewa kwa sheria katika Mlima Sinai.</w:t>
      </w:r>
    </w:p>
    <w:p>
      <w:pPr>
        <w:pStyle w:val="ArticleScripture"/>
        <w:jc w:val="left"/>
      </w:pPr>
      <w:r>
        <w:rPr>
          <w:rFonts w:ascii="Times New Roman" w:hAnsi="Times New Roman" w:eastAsia="Times New Roman" w:cs="Times New Roman"/>
        </w:rPr>
        <w:t>Katika mafunuo ya ajabu ya nguvu za Mungu katika tukio hilo tukufu—sauti za tarumbeta za fumbo zikizidi kuwa kubwa na za kutisha, mingurumo ya radi ikirindima ikirejea kutoka kila upande wa milima, miale ya umeme ikimulika vilele vya kutisha na vya heshima kuu, na juu ya kilele cha Sinai, katikati ya wingu, tufani na giza nene, utukufu wa Mungu kama moto ulao—kwa ishara hizi za uwepo wa Yehova, mioyo ya Israeli ilizimia kwa hofu, na mkutano wote wakasimama mbali. Hata Musa akasema, “Naogopa mno na natetemeka.” Kisha, juu ya nguvu za asili zilizokuwa zikigongana, ilisikika sauti ya Yehova, ikisema amri kumi za sheria yake.</w:t>
      </w:r>
    </w:p>
    <w:p>
      <w:pPr>
        <w:pStyle w:val="ArticleScripture"/>
        <w:jc w:val="left"/>
      </w:pPr>
      <w:r>
        <w:rPr>
          <w:rFonts w:ascii="Times New Roman" w:hAnsi="Times New Roman" w:eastAsia="Times New Roman" w:cs="Times New Roman"/>
        </w:rPr>
        <w:t>Wakati kioo kikuu cha Mungu kilipowafunulia Waisraeli hali yao ya kweli, nafsi zao zikalemewa na hofu. Nguvu ya kutisha ya matamshi ya Mungu ilionekana kuwa zaidi ya yale ambayo miili yao iliyokuwa ikitetemeka ingeweza kuvumilia. Wakamsihi Musa, ‘Nena wewe nasi, nasi tutasikia; lakini Mungu asinene nasi, tusije tukafa.’ Kanuni kuu ya haki ya Mungu ilipowasilishwa mbele yao, walitambua, kuliko wakati wowote ule, asili inayochukiza ya dhambi, na hatia yao wenyewe, mbele za Mungu mtakatifu na safi. Signs of the Times, Machi 3, 1881.</w:t>
      </w:r>
    </w:p>
    <w:p>
      <w:pPr>
        <w:pStyle w:val="ArticleBody"/>
        <w:jc w:val="left"/>
      </w:pPr>
      <w:r>
        <w:rPr>
          <w:rFonts w:ascii="Times New Roman" w:hAnsi="Times New Roman" w:eastAsia="Times New Roman" w:cs="Times New Roman"/>
        </w:rPr>
        <w:t>Wakati moto kutoka madhabahuni unapotupwa duniani, kunakuwa na "sauti, na ngurumo, na umeme, na tetemeko la nchi." "Ngurumo na umeme" ni alama za hukumu za Mungu. Wakati wa sheria ya Jumapili, Marekani itakuwa imeujaza kikamilifu "kikombe chake cha uovu," na "uasi wa kitaifa utafuatiwa na maangamizi ya kitaifa." "Kikombe cha uovu" hujaa kikamilifu katika kizazi cha nne, kwa kuwa pembe zote mbili za mnyama wa nchi hupitia vizazi vinne vya uasi unaozidi kukithiri. Sheria ya Jumapili inaashiria wakati ambapo hukumu za Mungu, zinazowakilishwa na "ngurumo na umeme", zinatolewa, nazo zinatolewa hadi kizazi cha nne.</w:t>
      </w:r>
    </w:p>
    <w:p>
      <w:pPr>
        <w:pStyle w:val="ArticleScripture"/>
        <w:jc w:val="left"/>
      </w:pPr>
      <w:r>
        <w:rPr>
          <w:rFonts w:ascii="Times New Roman" w:hAnsi="Times New Roman" w:eastAsia="Times New Roman" w:cs="Times New Roman"/>
        </w:rPr>
        <w:t>Kuhusu Waamori, Bwana alisema: ‘Katika kizazi cha nne watarudi hapa tena; kwa maana uovu wa Waamori bado haujatimia.’ Ingawa taifa hili lilijulikana kwa kuabudu sanamu na ufisadi, halikuwa bado limejaza kikombe cha uovu wake, na Mungu hangeutoa amri ya kuliharibu kabisa. Watu walipaswa kuona nguvu za Mungu zikidhihirishwa kwa njia iliyo wazi, ili wasibaki na udhuru. Muumbaji mwenye huruma alikuwa tayari kuvumilia uovu wao hadi kizazi cha nne. Kisha, ikiwa hakuna mabadiliko ya kuwa bora yangeonekana, hukumu zake zingewaangukia.</w:t>
      </w:r>
    </w:p>
    <w:p>
      <w:pPr>
        <w:pStyle w:val="ArticleScripture"/>
        <w:jc w:val="left"/>
      </w:pPr>
      <w:r>
        <w:rPr>
          <w:rFonts w:ascii="Times New Roman" w:hAnsi="Times New Roman" w:eastAsia="Times New Roman" w:cs="Times New Roman"/>
        </w:rPr>
        <w:t>"Kwa usahihi usio na kosa, Yule Asiye na kikomo bado anaweka hesabu ya mataifa yote. Wakati rehema zake zinapotolewa pamoja na miito ya toba, hesabu hii itabaki wazi; lakini hesabu inapofikia kiwango fulani ambacho Mungu ameweka, utekelezaji wa ghadhabu yake unaanza. Hesabu hiyo inafungwa. Uvumilivu wa Mungu hukoma. Hakuna tena maombezi ya rehema kwa niaba yao." Ushuhuda, juzuu ya 5, 208.</w:t>
      </w:r>
    </w:p>
    <w:p>
      <w:pPr>
        <w:pStyle w:val="ArticleBody"/>
        <w:jc w:val="left"/>
      </w:pPr>
      <w:r>
        <w:rPr>
          <w:rFonts w:ascii="Times New Roman" w:hAnsi="Times New Roman" w:eastAsia="Times New Roman" w:cs="Times New Roman"/>
        </w:rPr>
        <w:t>Dada White anazitambua hukumu zinazoanza wakati wa sheria ya Jumapili kama “hukumu za Mungu za kuangamiza.” Anafundisha kwamba imechelewa sana kwa Waadventista wa Laodikia wajinga, ambao walikuwa na nafasi ya kujiandaa kwa mgogoro wa usiku wa manane, lakini walikataa kufanya hivyo. Wakati huo wa hukumu za kuangamiza kwa wanawali wajinga ni “wakati wa rehema” kwa wale ambao bado hawakuwa wamesikia ukweli.</w:t>
      </w:r>
    </w:p>
    <w:p>
      <w:pPr>
        <w:pStyle w:val="ArticleScripture"/>
        <w:jc w:val="left"/>
      </w:pPr>
      <w:r>
        <w:rPr>
          <w:rFonts w:ascii="Times New Roman" w:hAnsi="Times New Roman" w:eastAsia="Times New Roman" w:cs="Times New Roman"/>
        </w:rPr>
        <w:t>"Ee, laiti watu wangeujua wakati wa kujiliwa kwao! Kuna wengi ambao bado hawajasikia ukweli unaowajaribu kwa wakati huu. Kuna wengi ambao Roho wa Mungu anashindana nao. Wakati wa hukumu za maangamizi za Mungu ni wakati wa rehema kwa wale ambao hawajapata nafasi ya kujifunza nini ni kweli. Bwana atawaangalia kwa upole. Moyo wake wa rehema umeguswa; mkono wake bado umenyoshwa kuwaokoa, wakati mlango umefungwa kwa wale waliokataa kuingia." Shuhuda, juzuu ya 9, 97.</w:t>
      </w:r>
    </w:p>
    <w:p>
      <w:pPr>
        <w:pStyle w:val="ArticleBody"/>
        <w:jc w:val="left"/>
      </w:pPr>
      <w:r>
        <w:rPr>
          <w:rFonts w:ascii="Times New Roman" w:hAnsi="Times New Roman" w:eastAsia="Times New Roman" w:cs="Times New Roman"/>
        </w:rPr>
        <w:t>Wakati muhuri wa saba unafunguliwa, kuna "sauti, na ngurumo, na miale ya umeme, na tetemeko la ardhi." "Saa" ambayo "tetemeko la ardhi" la Ufunuo sura ya kumi na moja lilitimia kwa mara ya kwanza ilikuwa Mapinduzi ya Ufaransa, na utimilifu kamili wa "saa" hiyo ni "tetemeko" la mnyama wa "nchi", katika sheria ya Jumapili inayokuja hivi karibuni. Ni katika "saa" hiyo ndipo muhuri wa saba unafunguliwa kikamilifu. Msalaba unaashiria sheria ya Jumapili, na kulikuwa na tetemeko kubwa la ardhi msalabani.</w:t>
      </w:r>
    </w:p>
    <w:p>
      <w:pPr>
        <w:pStyle w:val="ArticleScripture"/>
        <w:jc w:val="left"/>
      </w:pPr>
      <w:r>
        <w:rPr>
          <w:rFonts w:ascii="Times New Roman" w:hAnsi="Times New Roman" w:eastAsia="Times New Roman" w:cs="Times New Roman"/>
        </w:rPr>
        <w:t>Yesu, alipopaza sauti tena kwa nguvu, akakata roho. Na tazama, pazia la hekalu likapasuka vipande viwili kutoka juu hata chini; nchi ikatetemeka, na miamba ikapasuka. Mathayo 25:51.</w:t>
      </w:r>
    </w:p>
    <w:p>
      <w:pPr>
        <w:pStyle w:val="ArticleBody"/>
        <w:jc w:val="left"/>
      </w:pPr>
      <w:r>
        <w:rPr>
          <w:rFonts w:ascii="Times New Roman" w:hAnsi="Times New Roman" w:eastAsia="Times New Roman" w:cs="Times New Roman"/>
        </w:rPr>
        <w:t>Msalabani, ufalme wa shetani ulipinduliwa, kama itakavyokuwa wakati wa sheria ya Jumapili.</w:t>
      </w:r>
    </w:p>
    <w:p>
      <w:pPr>
        <w:pStyle w:val="ArticleScripture"/>
        <w:jc w:val="left"/>
      </w:pPr>
      <w:r>
        <w:rPr>
          <w:rFonts w:ascii="Times New Roman" w:hAnsi="Times New Roman" w:eastAsia="Times New Roman" w:cs="Times New Roman"/>
        </w:rPr>
        <w:t>"Kristo hakuutoa uhai Wake hadi alipokuwa amekamilisha kazi aliyokuja kuifanya, na kwa pumzi Yake ya mwisho akasema, 'Imekwisha.' Yohana 19:30. Ushindi ulikuwa umepatikana. Mkono Wake wa kuume na mkono Wake mtakatifu vilikuwa vimempatia ushindi. Kama Mshindi alipandisha bendera Yake juu ya vilele vya milele. Je, hapakuwa na furaha miongoni mwa malaika? Mbingu yote ilishangilia kwa ushindi wa Mwokozi. Shetani alikuwa ameshindwa, naye alijua kwamba ufalme wake umepotea." The Desire of Ages, 758.</w:t>
      </w:r>
    </w:p>
    <w:p>
      <w:pPr>
        <w:pStyle w:val="ArticleBody"/>
        <w:jc w:val="left"/>
      </w:pPr>
      <w:r>
        <w:rPr>
          <w:rFonts w:ascii="Times New Roman" w:hAnsi="Times New Roman" w:eastAsia="Times New Roman" w:cs="Times New Roman"/>
        </w:rPr>
        <w:t>Tetemeko la ardhi la msalaba ni uwakilishi wa “kweli,” ambayo ni Alfa na Omega. “Kweli” ni mwanzo, katikati na mwisho; ni neno la Kiebrania lililoundwa kwa kuunganisha herufi ya kwanza, ya kumi na tatu na ya mwisho ya alfabeti ya Kiebrania. Kulikuwa na tetemeko la ardhi Kristo alipokufa, na kisha tetemeko jingine la ardhi wakati wa kufufuka Kwake. Msalabani kulikuwa na tetemeko la ardhi la kwanza, kisha kaburi, na kisha tetemeko la ardhi wakati wa kufufuka Kwake. Katika matetemeko yote mawili ya ardhi makaburi yalifunguliwa.</w:t>
      </w:r>
    </w:p>
    <w:p>
      <w:pPr>
        <w:pStyle w:val="ArticleScripture"/>
        <w:jc w:val="left"/>
      </w:pPr>
      <w:r>
        <w:rPr>
          <w:rFonts w:ascii="Times New Roman" w:hAnsi="Times New Roman" w:eastAsia="Times New Roman" w:cs="Times New Roman"/>
        </w:rPr>
        <w:t>Yesu, alipokuwa amening’inia msalabani, alipolia kwa sauti kuu, ‘Imekwisha,’ miamba ikapasuka, nchi ikatetemeka, na baadhi ya makaburi yakafunguka. Alipofufuka akiwa mshindi juu ya mauti na kaburi, wakati dunia ilikuwa ikiyumba na utukufu wa mbinguni uking’aa kuzunguka mahali pale patakatifu, wengi wa wafu wenye haki, wakiitika kwa utii mwito Wake, walitoka kama mashahidi kwamba Alikuwa amefufuka. Watakatifu wale waliopendelewa, waliokuwa wamefufuka, walitoka wakiwa wimetukuzwa. Walikuwa wateule na watakatifu wa kila kizazi, kuanzia uumbaji hata siku za Kristo. Hivyo, wakati viongozi wa Kiyahudi walipokuwa wakitafuta kuficha ukweli wa ufufuo wa Kristo, Mungu alichagua kuwatoa kikundi kutoka makaburini mwao ili kushuhudia kwamba Yesu alikuwa amefufuka, na kutangaza utukufu Wake. Maandishi ya Mapema, 184.</w:t>
      </w:r>
    </w:p>
    <w:p>
      <w:pPr>
        <w:pStyle w:val="ArticleBody"/>
        <w:jc w:val="left"/>
      </w:pPr>
      <w:r>
        <w:rPr>
          <w:rFonts w:ascii="Times New Roman" w:hAnsi="Times New Roman" w:eastAsia="Times New Roman" w:cs="Times New Roman"/>
        </w:rPr>
        <w:t>Katika tetemeko la kwanza makaburi yalifunguliwa, na katika tetemeko la mwisho kaburi la Kristo lilifunguliwa. Katika Ufunuo kumi na moja, mashahidi wawili wanatoka makaburini mwao katika saa ile ile ya tetemeko la ardhi. Tetemeko la ardhi ni sheria ya Jumapili, iliyofananishwa na msalaba. Hivyo kutakuwa na ufufuo miwili katika saa ya sheria ya Jumapili. Wa kwanza unawakilisha kuzaliwa kwa mia arobaini na nne elfu kunakotokea kabla ya mwanamke kupata maumivu ya utungu, wa pili hutokea katika maumivu yake ya utungu. Mwanamke wa Ufunuo kumi na mbili kwanza anamzaa mtoto mwanamume atakayezitawala mataifa kwa fimbo ya chuma, bila maumivu ya utungu. Kisha wakati wa sheria ya Jumapili, maumivu yake ya utungu yanaanza na anamzaa mtoto wa pili. Kwanza, anamzaa Eliya, na mwisho anamzaa Musa. Sheria ya Jumapili ndiyo saa ya ufufuo wa mapacha wa Ufunuo saba.</w:t>
      </w:r>
    </w:p>
    <w:p>
      <w:pPr>
        <w:pStyle w:val="ArticleBody"/>
        <w:jc w:val="left"/>
      </w:pPr>
      <w:r>
        <w:rPr>
          <w:rFonts w:ascii="Times New Roman" w:hAnsi="Times New Roman" w:eastAsia="Times New Roman" w:cs="Times New Roman"/>
        </w:rPr>
        <w:t>Muhuri wa saba unapofunguliwa kabisa wakati wa sheria ya Jumapili, kuna ukimya mbinguni kwa nusu saa.</w:t>
      </w:r>
    </w:p>
    <w:p>
      <w:pPr>
        <w:pStyle w:val="ArticleScripture"/>
        <w:jc w:val="left"/>
      </w:pPr>
      <w:r>
        <w:rPr>
          <w:rFonts w:ascii="Times New Roman" w:hAnsi="Times New Roman" w:eastAsia="Times New Roman" w:cs="Times New Roman"/>
        </w:rPr>
        <w:t>Lakini Mungu aliteseka pamoja na Mwana Wake. Malaika walitazama mateso ya Mwokozi. Walimuona Bwana wao amezingirwa na vikosi vya kishetani, asili Yake ikiwa imelemewa na hofu ya kutisha na ya ajabu iliyomtetemesha. Kulikuwa na ukimya mbinguni. Hakuna kinubi kilichopigwa. Lau wanadamu wangeweza kutazama mshangao wa jeshi la malaika, walipotazama kwa huzuni kimyakimya Baba akitenganisha miale Yake ya nuru, upendo, na utukufu kutoka kwa Mwana Wake mpendwa, wangeelewa vyema zaidi jinsi dhambi ilivyo chukizo machoni Pake. Hamu ya Enzi Zote, 693.</w:t>
      </w:r>
    </w:p>
    <w:p>
      <w:pPr>
        <w:pStyle w:val="ArticleBody"/>
        <w:jc w:val="left"/>
      </w:pPr>
      <w:r>
        <w:rPr>
          <w:rFonts w:ascii="Times New Roman" w:hAnsi="Times New Roman" w:eastAsia="Times New Roman" w:cs="Times New Roman"/>
        </w:rPr>
        <w:t>Nusu saa ya kwanza ya saa ya tetemeko la ardhi inawakilisha kuzaliwa kwa mara ya kwanza au ufufuo wa mashahidi wawili. Katika ile nusu saa, mashahidi hao wawili wanatiwa muhuri. Lazima watiwe muhuri kabla ya sheria ya Jumapili, kwa kuwa wao ni ishara inayomwita yule mtoto mwingine atoke kaburini katika nusu saa iliyosalia. Mtoto wa pili anaweza kufufuliwa tu kwa kuwaona wanaume na wanawake wenye muhuri wa Mungu wakati wa taabu za mgogoro wa sheria ya Jumapili.</w:t>
      </w:r>
    </w:p>
    <w:p>
      <w:pPr>
        <w:pStyle w:val="ArticleScripture"/>
        <w:jc w:val="left"/>
      </w:pPr>
      <w:r>
        <w:rPr>
          <w:rFonts w:ascii="Times New Roman" w:hAnsi="Times New Roman" w:eastAsia="Times New Roman" w:cs="Times New Roman"/>
        </w:rPr>
        <w:t>Kazi ya Roho Mtakatifu ni kuuthibitishia ulimwengu hatia kuhusu dhambi, haki na hukumu. Ulimwengu unaweza kuonywa tu kwa kuwaona wale waaminio ukweli wakiwekwa wakfu kwa njia ya ukweli, wakitenda kwa kanuni za juu na takatifu, wakiweka wazi, kwa namna ya juu na yenye adhama, mpaka kati ya wale wanaozishika amri za Mungu na wale wanaozikanyaga chini ya miguu yao. Kutakaswa na Roho hubainisha tofauti kati ya wale walio na muhuri wa Mungu na wale wanaoshika siku ya mapumziko bandia. Jaribu litakapokuja, itaonyeshwa kwa uwazi ni nini chapa ya mnyama. Ni kushika siku ya Jumapili. Wale ambao, baada ya kusikia ukweli, wanaendelea kuichukulia siku hii kuwa takatifu, hubeba saini ya mtu wa dhambi, aliyedhani kubadili nyakati na sheria. Bible Training School, 1 Desemba 1903.</w:t>
      </w:r>
    </w:p>
    <w:p>
      <w:pPr>
        <w:pStyle w:val="ArticleBody"/>
        <w:jc w:val="left"/>
      </w:pPr>
      <w:r>
        <w:rPr>
          <w:rFonts w:ascii="Times New Roman" w:hAnsi="Times New Roman" w:eastAsia="Times New Roman" w:cs="Times New Roman"/>
        </w:rPr>
        <w:t>Wazaliwa wa kwanza wa yule mwanamke ni elfu mia na arobaini na nne wanaotambuliwa kama malimbuko katika Kitabu cha Ufunuo. Wao wanawakilisha ishara ambayo kundi lingine la kondoo lazima litambue wakati wa msukosuko na mapambano ya vita vya sheria ya Jumapili. Ishara hiyo ni Sabato, ambayo elfu mia na arobaini na nne huishika wakati ambapo ni kinyume cha sheria kufanya hivyo. Dada White anaita bendera yao ya kivita “bendera iliyotiwa damu ya Mkuu Emanueli.”</w:t>
      </w:r>
    </w:p>
    <w:p>
      <w:pPr>
        <w:pStyle w:val="ArticleScripture"/>
        <w:jc w:val="left"/>
      </w:pPr>
      <w:r>
        <w:rPr>
          <w:rFonts w:ascii="Times New Roman" w:hAnsi="Times New Roman" w:eastAsia="Times New Roman" w:cs="Times New Roman"/>
        </w:rPr>
        <w:t>Katika maono nikaona majeshi mawili katika mapigano ya kutisha. Jeshi moja liliongozwa na mabendera yaliyobeba nembo za dunia; lingine liliongozwa na bendera iliyotiwa damu ya Mkuu Emmanueli. Bendera baada ya bendera iliachwa ikibururushwa mavumbini, kadiri kikosi baada ya kikosi kutoka katika jeshi la Bwana kilivyojiunga na adui, na kabila baada ya kabila kutoka katika safu za adui likaungana na watu wa Mungu wanaoshika amri. Malaika mmoja, akiruka katikati ya mbingu, aliweka bendera ya Emmanueli mikononi mwa wengi, wakati jemadari hodari alipolia kwa sauti kuu: 'Ingieni safuni. Wale waaminifu kwa amri za Mungu na ushuhuda wa Kristo sasa wachukue nafasi yao. Tokeni miongoni mwao, mkajitenganishe, wala msiiguse kitu kichafu; nami nitawapokea, nami nitakuwa Baba kwenu, nanyi mtakuwa wana wangu na binti zangu. Wote watakao, waje kuusaidia Bwana, kuusaidia Bwana dhidi ya wenye nguvu.' Ushuhuda, juzuu ya 8, 41.</w:t>
      </w:r>
    </w:p>
    <w:p>
      <w:pPr>
        <w:pStyle w:val="ArticleBody"/>
        <w:jc w:val="left"/>
      </w:pPr>
      <w:r>
        <w:rPr>
          <w:rFonts w:ascii="Times New Roman" w:hAnsi="Times New Roman" w:eastAsia="Times New Roman" w:cs="Times New Roman"/>
        </w:rPr>
        <w:t>Bendera iliyotiwa damu ndicho kitu ambacho kundi lingine la Mungu linapaswa kuiona wakati wa mzozo wa sheria ya Jumapili. Bendera hiyo ni mwanga unaochomoza unaobebwa na wale laki moja na arobaini na nne elfu. Bendera hiyo ni ya rangi nyekundu, kwa kuwa ni bendera iliyotiwa damu. Bendera hiyo ilitiwa mfano katika vita vya Yeriko, wakati Rahabu alipowapokea na kuwalinda wapelelezi, kisha akathibitisha kujitiisha kwake kwa jeshi la Yoshua kwa kuweka uzi wa rangi nyekundu nje ya dirisha lake. Rahabu anawakilisha wazaliwa wa pili wa Mungu katika mzozo wa sheria ya Jumapili, ambao wanaona na kukubali ile ishara ya rangi nyekundu, na kuingia katika utii kwa jeshi la Yoshua. Uzi wa rangi nyekundu alioutumia Rahabu ulikuwa ishara kwa jeshi la Yoshua wasije wakaharibu nyumba ya Rahabu.</w:t>
      </w:r>
    </w:p>
    <w:p>
      <w:pPr>
        <w:pStyle w:val="ArticleBody"/>
        <w:jc w:val="left"/>
      </w:pPr>
      <w:r>
        <w:rPr>
          <w:rFonts w:ascii="Times New Roman" w:hAnsi="Times New Roman" w:eastAsia="Times New Roman" w:cs="Times New Roman"/>
        </w:rPr>
        <w:t>Rahabu anawakilisha wale ambao bado wako Babeli wakati wa mgogoro wa sheria ya Jumapili, na jeshi la Yoshua linawakilisha mzaliwa wa kwanza wa wale elfu mia arobaini na nne. Uzi wa rangi nyekundu ni ishara ya Sabato ya Mungu. Uzi wa rangi nyekundu ulikuwa amri ya wapelelezi waliyoitoa kwa Rahabu ambayo ilimpasa aifuate ili apate ulinzi wa Mungu.</w:t>
      </w:r>
    </w:p>
    <w:p>
      <w:pPr>
        <w:pStyle w:val="ArticleScripture"/>
        <w:jc w:val="left"/>
      </w:pPr>
      <w:r>
        <w:rPr>
          <w:rFonts w:ascii="Times New Roman" w:hAnsi="Times New Roman" w:eastAsia="Times New Roman" w:cs="Times New Roman"/>
        </w:rPr>
        <w:t>Tazama, tutakapoingia katika nchi, utaifunga kamba hii ya rangi nyekundu katika dirisha ulilotuteremshia; tena utawaleta baba yako, na mama yako, na ndugu zako, na nyumba yote ya baba yako, nyumbani kwako. Yoshua 2:8.</w:t>
      </w:r>
    </w:p>
    <w:p>
      <w:pPr>
        <w:pStyle w:val="ArticleBody"/>
        <w:jc w:val="left"/>
      </w:pPr>
      <w:r>
        <w:rPr>
          <w:rFonts w:ascii="Times New Roman" w:hAnsi="Times New Roman" w:eastAsia="Times New Roman" w:cs="Times New Roman"/>
        </w:rPr>
        <w:t>Ishara ambayo wale bado walioko Babeli lazima waione imewakilishwa na uzi mwekundu, yaani Sabato, ambayo pia hubainisha tofauti kati ya mapacha wawili. Pacha mzaliwa wa kwanza ni wale elfu mia na arobaini na nne, kwa maana wanabeba bendera ya Mwanamfalme Emmanuel iliyotiwa damu mikononi mwao.</w:t>
      </w:r>
    </w:p>
    <w:p>
      <w:pPr>
        <w:pStyle w:val="ArticleScripture"/>
        <w:jc w:val="left"/>
      </w:pPr>
      <w:r>
        <w:rPr>
          <w:rFonts w:ascii="Times New Roman" w:hAnsi="Times New Roman" w:eastAsia="Times New Roman" w:cs="Times New Roman"/>
        </w:rPr>
        <w:t>Na atainua bendera kwa mataifa, na atakusanya waliofukuzwa wa Israeli, na atawakusanya waliotawanyika wa Yuda kutoka pembe nne za dunia. Wivu wa Efraimu nao utaondoka, na maadui wa Yuda watakatiliwa mbali; Efraimu hatamwonea Yuda wivu, wala Yuda hatamsumbua Efraimu. Lakini wataruka juu ya mabega ya Wafilisti kuelekea magharibi; pamoja watawateka nyara wale wa mashariki; wataweka mkono wao juu ya Edomu na Moabu; na wana wa Amoni watawatii. Isaya 11:12-14.</w:t>
      </w:r>
    </w:p>
    <w:p>
      <w:pPr>
        <w:pStyle w:val="ArticleBody"/>
        <w:jc w:val="left"/>
      </w:pPr>
      <w:r>
        <w:rPr>
          <w:rFonts w:ascii="Times New Roman" w:hAnsi="Times New Roman" w:eastAsia="Times New Roman" w:cs="Times New Roman"/>
        </w:rPr>
        <w:t>Pacha wa kwanza kuzaliwa ana alama ya rangi nyekundu, ambayo ni uzi mwekundu unaoweka alama ya mzaliwa wa kwanza. Pacha wa kwanza ni Zarah, na wa pili ni Pharez.</w:t>
      </w:r>
    </w:p>
    <w:p>
      <w:pPr>
        <w:pStyle w:val="ArticleScripture"/>
        <w:jc w:val="left"/>
      </w:pPr>
      <w:r>
        <w:rPr>
          <w:rFonts w:ascii="Times New Roman" w:hAnsi="Times New Roman" w:eastAsia="Times New Roman" w:cs="Times New Roman"/>
        </w:rPr>
        <w:t>Ikawa wakati wa utungu wake, tazama, mapacha walikuwa tumboni mwake. Ikawa, alipokuwa katika utungu, mmoja akatoa mkono wake; mkunga akautwaa mkono wake, akafunga juu yake uzi mwekundu, akisema, Huyu ametoka kwanza. Ikawa, aliporudisha mkono wake, tazama, ndugu yake akatoka; naye akasema, Umejipasua vipi? Upasuko huu na uwe juu yako; kwa hiyo jina lake likaitwa Pharez. Baadaye akatoka ndugu yake, yule aliyekuwa na uzi mwekundu juu ya mkono wake; na jina lake likaitwa Zarah. Mwanzo 38:27-30.</w:t>
      </w:r>
    </w:p>
    <w:p>
      <w:pPr>
        <w:pStyle w:val="ArticleBody"/>
        <w:jc w:val="left"/>
      </w:pPr>
      <w:r>
        <w:rPr>
          <w:rFonts w:ascii="Times New Roman" w:hAnsi="Times New Roman" w:eastAsia="Times New Roman" w:cs="Times New Roman"/>
        </w:rPr>
        <w:t>Zarah humaanisha mwanga unaochomoza, na Pharez humaanisha kuibuka. Wakati pacha Pharez anapoona mwanga unaochomoza wa ishara ya uzi mwekundu kwenye mkono wa ndugu yake pacha Zarah, yeye “anaibuka,” yaani anatoka Babeli. Utambuzi wa Zarah wa mwanga unaochomoza wa uzi mwekundu unaonyesha unyenyekevu wa pacha wa mwisho kuzaliwa kwa pacha mzaliwa wa kwanza.</w:t>
      </w:r>
    </w:p>
    <w:p>
      <w:pPr>
        <w:pStyle w:val="ArticleScripture"/>
        <w:jc w:val="left"/>
      </w:pPr>
      <w:r>
        <w:rPr>
          <w:rFonts w:ascii="Times New Roman" w:hAnsi="Times New Roman" w:eastAsia="Times New Roman" w:cs="Times New Roman"/>
        </w:rPr>
        <w:t>Nao watatoka mashariki, na magharibi, na kaskazini, na kusini; nao wataketi katika ufalme wa Mungu. Na tazama, wapo walio wa mwisho watakaokuwa wa kwanza, na wapo walio wa kwanza watakaokuwa wa mwisho. Luka 13:29, 30.</w:t>
      </w:r>
    </w:p>
    <w:p>
      <w:pPr>
        <w:pStyle w:val="ArticleBody"/>
        <w:jc w:val="left"/>
      </w:pPr>
      <w:r>
        <w:rPr>
          <w:rFonts w:ascii="Times New Roman" w:hAnsi="Times New Roman" w:eastAsia="Times New Roman" w:cs="Times New Roman"/>
        </w:rPr>
        <w:t>Historia iliyofichwa ya ngurumo saba inatambua alama tatu za njia. Alama mbili za njia, ya kwanza na ya mwisho, ni za kuvunjika moyo. Kipindi kati ya kuvunjika moyo wa kwanza na ujumbe wa Kilio cha Usiku wa Manane ni wakati wa kungoja. Kuanzia Kilio cha Usiku wa Manane, ambacho ni alama ya pili ya njia, kipindi kinachofuata ni wakati wa kutiwa muhuri. Kipindi cha kutiwa muhuri huishia katika kuvunjika moyo wa mwisho.</w:t>
      </w:r>
    </w:p>
    <w:p>
      <w:pPr>
        <w:pStyle w:val="ArticleBody"/>
        <w:jc w:val="left"/>
      </w:pPr>
      <w:r>
        <w:rPr>
          <w:rFonts w:ascii="Times New Roman" w:hAnsi="Times New Roman" w:eastAsia="Times New Roman" w:cs="Times New Roman"/>
        </w:rPr>
        <w:t>Historia iliyofichwa ya ngurumo saba inatambua alama tatu za njia. Alama ya kwanza na ya mwisho ni kufunguliwa kwa makaburi wakati wa tetemeko la ardhi. Kipindi kati ya kufunguliwa kwa kaburi la kwanza na ujumbe wa Kilio cha Usiku wa Manane ni wakati wa kusubiri. Kuanzia Kilio cha Usiku wa Manane, ambacho ni alama ya pili ya njia, kipindi hicho ni wakati wa kutiwa muhuri. Kipindi cha kutiwa muhuri kinamalizika kwa kufunguliwa kwa kaburi la mwisho.</w:t>
      </w:r>
    </w:p>
    <w:p>
      <w:pPr>
        <w:pStyle w:val="ArticleBody"/>
        <w:jc w:val="left"/>
      </w:pPr>
      <w:r>
        <w:rPr>
          <w:rFonts w:ascii="Times New Roman" w:hAnsi="Times New Roman" w:eastAsia="Times New Roman" w:cs="Times New Roman"/>
        </w:rPr>
        <w:t>Mashahidi hawa wawili wa hatua tatu za historia iliyofichika ya ngurumo saba pia wanashuhudiwa na kifo na kufufuka kwa Kristo. Ufunguzi wa kwanza wa kaburi ulionyeshwa kwa ishara kupitia ubatizo wa Kristo katika kaburi la maji, kaburi la mwisho lilikuwa msalaba. Kati ya ubatizo wa Kristo na msalaba, Kristo alitangaza ujumbe wake, uliokuwa mfano wa Kilio cha Usiku wa Manane. Alikamilisha kutangaza huko katika siku elfu moja mia mbili na sitini. Baada ya msalaba, kupitia wanafunzi wake, ujumbe wa Kilio cha Usiku wa Manane ulirudiwa kwa siku elfu moja mia mbili na sitini hadi kifo cha Stefano.</w:t>
      </w:r>
    </w:p>
    <w:p>
      <w:pPr>
        <w:pStyle w:val="ArticleBody"/>
        <w:jc w:val="left"/>
      </w:pPr>
      <w:r>
        <w:rPr>
          <w:rFonts w:ascii="Times New Roman" w:hAnsi="Times New Roman" w:eastAsia="Times New Roman" w:cs="Times New Roman"/>
        </w:rPr>
        <w:t>Mashahidi wawili wa Ufunuo sura ya kumi na moja walipewa uwezo wa kutoa ujumbe wa Kilio cha Usiku wa Manane kwa siku elfu moja mia mbili na sitini. Kisha waliuawa, wakaachwa mitaani kwa siku elfu moja mia mbili na sitini, hadi walipofufuliwa na kupewa uwezo.</w:t>
      </w:r>
    </w:p>
    <w:p>
      <w:pPr>
        <w:pStyle w:val="ArticleBody"/>
        <w:jc w:val="left"/>
      </w:pPr>
      <w:r>
        <w:rPr>
          <w:rFonts w:ascii="Times New Roman" w:hAnsi="Times New Roman" w:eastAsia="Times New Roman" w:cs="Times New Roman"/>
        </w:rPr>
        <w:t>Tutaendelea kuchunguza ukweli huu katika makala ijayo.</w:t>
      </w:r>
    </w:p>
    <w:p>
      <w:pPr>
        <w:pStyle w:val="ArticleScripture"/>
        <w:jc w:val="left"/>
      </w:pPr>
      <w:r>
        <w:rPr>
          <w:rFonts w:ascii="Times New Roman" w:hAnsi="Times New Roman" w:eastAsia="Times New Roman" w:cs="Times New Roman"/>
        </w:rPr>
        <w:t>Isipokuwa kuwe na uongofu wa kweli wa nafsi kwa Mungu; isipokuwa pumzi ya uzima ya Mungu ihuisha nafsi kwa maisha ya kiroho; isipokuwa wakiri wa ukweli waongozwe na kanuni ya mbinguni, hawajazaliwa kwa ile mbegu isiyoharibika iishiyo na kudumu milele. Isipokuwa wamtegemee haki ya Kristo kuwa usalama wao wa pekee; isipokuwa waiige tabia Yake, wafanye kazi katika roho Yake, wako uchi, hawajavikwa vazi la haki Yake. Wafu mara nyingi hufanywa waonekane kuwa hai; kwa maana wale wanaotekeleza kile wanachokiita wokovu kufuatana na mawazo yao wenyewe, hawana Mungu akifanya kazi ndani yao kutia nia na kutenda kwa mapenzi Yake mema.</w:t>
      </w:r>
    </w:p>
    <w:p>
      <w:pPr>
        <w:pStyle w:val="ArticleScripture"/>
        <w:jc w:val="left"/>
      </w:pPr>
      <w:r>
        <w:rPr>
          <w:rFonts w:ascii="Times New Roman" w:hAnsi="Times New Roman" w:eastAsia="Times New Roman" w:cs="Times New Roman"/>
        </w:rPr>
        <w:t>"Kundi hili linawakilishwa vyema na bonde la mifupa mikavu ambalo Ezekieli aliliona katika maono." Review and Herald, Januari 17,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Ufunuo wa Yesu Kristo - Nambari ya Kumi na Tano</dc:title>
  <dc:subject>Muhuri wa saba na kufunuliwa kwa ukweli wa kinabii</dc:subject>
  <dc:creator>Jeff Pippenger</dc:creator>
  <cp:keywords/>
  <dc:description>Generated by ArticleDigger from revelation\15_revelation.json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