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Ukweli ni nini? - Namba Tano</w:t>
      </w:r>
    </w:p>
    <w:p>
      <w:pPr>
        <w:pStyle w:val="ArticleSubtitle"/>
        <w:jc w:val="left"/>
      </w:pPr>
      <w:r>
        <w:rPr>
          <w:rFonts w:ascii="Arial" w:hAnsi="Arial" w:eastAsia="Arial" w:cs="Arial"/>
        </w:rPr>
        <w:t>Mfariji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Historia ya kinabii iliyofunuliwa ndani ya ngurumo saba inaonyesha historia tuliyomo sasa. Siri hiyo ilifichwa hadi historia iliyoiwakilisha ilipowadia. Ni wakati ambapo Mfariji, Roho wa “kweli”, anafunua ile kweli ambayo Yohana aliita Ufunuo wa Yesu Kristo, kwa maana Yesu Kristo ndiye Kweli. Si tu kwamba neno “kweli” linawakilisha tabia ya Mungu. Wala si tu ufunuo wa msomi hodari wa lugha kwamba neno la Kiebrania “kweli” linatumiwa kwa namna za kina kote Maandikoni. Bali pia ni muujiza wa ajabu ambao, unapoeleweka, huwa ufunguo wa kufungua unabii wa kitabu cha Ufunuo, na kwa kufanya hivyo hufungua Biblia yote. Lakini ni kwa wale tu walio tayari kuona, kusikia, na kuyashika mambo yaliyoandikwa humo, kwa maana wakati umekaribia.</w:t>
      </w:r>
    </w:p>
    <w:p>
      <w:pPr>
        <w:pStyle w:val="ArticleBody"/>
        <w:jc w:val="left"/>
      </w:pPr>
      <w:r>
        <w:rPr>
          <w:rFonts w:ascii="Times New Roman" w:hAnsi="Times New Roman" w:eastAsia="Times New Roman" w:cs="Times New Roman"/>
        </w:rPr>
        <w:t>Ili wanadamu watambue "kweli" kwa namna inayowafanya kutakaswa nayo, inahitaji uwepo wa Roho Mtakatifu. Wanadamu wanaweza kuelewa kiakili neno "kweli," na hata kushangazwa na umuhimu wake, lakini "kweli" lazima iliwe. Lazima iingizwe moyoni na kufanywa sehemu ya uzoefu wa mtu, kwa kuwa neno hubeba nguvu ya uumbaji ya Mungu kwa wale wanaotafuta kubadilishwa kufanana na sura ya Kristo. Mojawapo ya sehemu nilipoanzia katika uchunguzi wangu binafsi wa neno la Kiebrania linalotafsiriwa kama "kweli" ilikuwa kwa wasomi wa Kiebrania, ambao pia huzungumzia asili ya kushangaza ya neno "kweli" na matumizi yake katika Biblia. Lakini hakuna sababu ya kuamini kwamba uelewa wao wa kiakili wa neno "kweli" umewaongoza kwa Kristo.</w:t>
      </w:r>
    </w:p>
    <w:p>
      <w:pPr>
        <w:pStyle w:val="ArticleBody"/>
        <w:jc w:val="left"/>
      </w:pPr>
      <w:r>
        <w:rPr>
          <w:rFonts w:ascii="Times New Roman" w:hAnsi="Times New Roman" w:eastAsia="Times New Roman" w:cs="Times New Roman"/>
        </w:rPr>
        <w:t>Ukweli wa kinabii kwamba Neno linahitaji kuliwa katika uwepo wa Roho Mtakatifu unaakisi ufafanuzi wa Dada White kuhusu "mafuta" katika mfano wa wanawali kumi, na pia maelezo yake kuhusu makundi mawili ya wanawali wanaomngojea Bwana Arusi.</w:t>
      </w:r>
    </w:p>
    <w:p>
      <w:pPr>
        <w:pStyle w:val="ArticleBody"/>
        <w:jc w:val="left"/>
      </w:pPr>
      <w:r>
        <w:rPr>
          <w:rFonts w:ascii="Times New Roman" w:hAnsi="Times New Roman" w:eastAsia="Times New Roman" w:cs="Times New Roman"/>
        </w:rPr>
        <w:t>Mara nyingi ishara huwa na maana zaidi ya moja, na maana hiyo inapaswa kufafanuliwa na muktadha ambamo ishara hiyo inapatikana. Haipaswi kufafanuliwa na ufafanuzi wa mtaalamu wa sarufi wa neno hilo wala na kipindi cha kihistoria ambacho neno hilo liliandikwa. Njia hizo mbili ndizo ambazo wanatheolojia wa Uadventista wamezitumia ili kukataa “ukweli.” Ishara hufafanuliwa na muktadha ambamo inatumika. Ndani ya Roho ya Unabii, neno “mafuta” katika mfano wa wanawali kumi linawakilisha angalau mambo kadhaa tofauti, kutegemea muktadha wa kifungu ambamo “mafuta” hayo yanapatikana. Kwa nini kundi moja la wanawali lina mafuta na jingine halina?</w:t>
      </w:r>
    </w:p>
    <w:p>
      <w:pPr>
        <w:pStyle w:val="ArticleScripture"/>
        <w:jc w:val="left"/>
      </w:pPr>
      <w:r>
        <w:rPr>
          <w:rFonts w:ascii="Times New Roman" w:hAnsi="Times New Roman" w:eastAsia="Times New Roman" w:cs="Times New Roman"/>
        </w:rPr>
        <w:t>Kuna ulimwengu ulio katika uovu, katika udanganyifu na udanganyiko, katika kivuli chenyewe cha mauti - umelala, umelala. Ni nani anayehisi uchungu wa nafsi ili kuwaamsha? Ni sauti gani inaweza kuwafikia? Fikira zangu zinaelekezwa kwenye wakati ujao wakati ishara itatolewa, ‘Tazama, Bwana-arusi anakuja; tokeni mkamlaki.’ Lakini baadhi watakuwa wamechelewa kupata mafuta ya kujaza upya taa zao, na watakapochelewa mno watagundua kwamba tabia, ambayo inawakilishwa na mafuta hayo, haiwezi kuhamishwa. Mafuta hayo ni haki ya Kristo. Yanawakilisha tabia, na tabia haiwezi kuhamishwa. Hakuna mtu anayeweza kuipata kwa ajili ya mwingine. Kila mtu lazima apate mwenyewe tabia iliyotakaswa kutokana na kila doa la dhambi. Bible Echo, Mei 4, 1896.</w:t>
      </w:r>
    </w:p>
    <w:p>
      <w:pPr>
        <w:pStyle w:val="ArticleBody"/>
        <w:jc w:val="left"/>
      </w:pPr>
      <w:r>
        <w:rPr>
          <w:rFonts w:ascii="Times New Roman" w:hAnsi="Times New Roman" w:eastAsia="Times New Roman" w:cs="Times New Roman"/>
        </w:rPr>
        <w:t>Wanawali wapumbavu hawana tabia inayohitajika ili kufanikiwa katika dhiki itakayokuja hivi karibuni. Wanakosa haki ya Kristo. Lakini mafuta pia ni ujumbe, na mafuta katika mfano wa wanawali kumi katika “siku za mwisho” ni ujumbe wa onyo la mwisho unaowakilishwa na Ufunuo wa Yesu Kristo, ambao unapaswa kusikilizwa, kusomwa na kutekelezwa.</w:t>
      </w:r>
    </w:p>
    <w:p>
      <w:pPr>
        <w:pStyle w:val="ArticleScripture"/>
        <w:jc w:val="left"/>
      </w:pPr>
      <w:r>
        <w:rPr>
          <w:rFonts w:ascii="Times New Roman" w:hAnsi="Times New Roman" w:eastAsia="Times New Roman" w:cs="Times New Roman"/>
        </w:rPr>
        <w:t>Waliopakwa mafuta wanaosimama karibu na Bwana wa dunia yote wana nafasi ambayo zamani ilipewa Shetani kama kerubi wa kufunika. Kupitia viumbe watakatifu wanaouzunguka kiti chake cha enzi, Bwana hudumisha mawasiliano ya kudumu na wakaaji wa dunia. Mafuta ya dhahabu yanawakilisha neema ambayo kwayo Mungu huendelea kuzijaza taa za waumini, ili zisififie wala kuzimika. Lau si kwamba mafuta haya matakatifu humiminwa kutoka mbinguni kupitia ujumbe wa Roho wa Mungu, mawakala wa uovu wangekuwa na udhibiti kamili juu ya wanadamu.</w:t>
      </w:r>
    </w:p>
    <w:p>
      <w:pPr>
        <w:pStyle w:val="ArticleScripture"/>
        <w:jc w:val="left"/>
      </w:pPr>
      <w:r>
        <w:rPr>
          <w:rFonts w:ascii="Times New Roman" w:hAnsi="Times New Roman" w:eastAsia="Times New Roman" w:cs="Times New Roman"/>
        </w:rPr>
        <w:t>Mungu hatukuzwi tunapokosa kupokea ujumbe anaotutumia. Kwa kufanya hivyo tunakataa mafuta ya dhahabu ambayo angeyamimina ndani ya nafsi zetu ili yawasilishwe kwa wale walioko gizani. Mwito utakapokuja, ‘Tazama, bwana arusi anakuja; tokeni kumlaki,’ wale ambao hawajapokea mafuta matakatifu, ambao hawajathamini neema ya Kristo mioyoni mwao, watagundua, kama wale wanawali wapumbavu, kwamba hawako tayari kumlaki Bwana wao. Hawana ndani yao wenyewe uwezo wa kupata yale mafuta, na maisha yao yameharibiwa. Lakini ikiwa Roho Mtakatifu wa Mungu ataombwa, tukisihi, kama alivyofanya Musa, ‘Nionyeshe utukufu wako,’ upendo wa Mungu utamiminwa mioyoni mwetu. Kupitia mirija ya dhahabu, mafuta ya dhahabu yatawasilishwa kwetu. ‘Si kwa nguvu, wala si kwa uwezo, bali kwa Roho yangu, asema Bwana wa majeshi.’ Kwa kupokea miale angavu ya Jua la Haki, watoto wa Mungu hung’aa kama nuru katika ulimwengu. Review and Herald, Julai 20, 1897.</w:t>
      </w:r>
    </w:p>
    <w:p>
      <w:pPr>
        <w:pStyle w:val="ArticleBody"/>
        <w:jc w:val="left"/>
      </w:pPr>
      <w:r>
        <w:rPr>
          <w:rFonts w:ascii="Times New Roman" w:hAnsi="Times New Roman" w:eastAsia="Times New Roman" w:cs="Times New Roman"/>
        </w:rPr>
        <w:t>"Mafuta" ni ujumbe wa mwisho, ambao, tena, ni Ufunuo wa Yesu Kristo. Katika kifungu hicho wale wanaotaka kuwa na mafuta wanahitaji kumsihi Mungu kama alivyofanya Musa katika pango la Horebu. Lakini tambua kwamba ikiwa tuta "kumsihi, kama alivyofanya Musa" ili Mungu "atuonyeshe" "utukufu" wake, lazima kwanza tumwombe Roho Mtakatifu ambaye ndiye Mfariji. Tukifanya hivyo, basi kwa njia ya malaika na ile mirija miwili ya dhahabu tutapokea haki ya Kristo. Tunajidanganya tukifikiri kwamba tunaweza kuomba na kusihi kwa ajili ya tabia ya Kristo kama vile mapokeo na desturi za Uadventista wa Laodikia zinavyopendekeza ifanyike, ilhali wakati huohuo tunaukataa ujumbe wa Ufunuo wa Yesu Kristo. Haki yake hutufikia kupitia "ujumbe wa Roho wa Mungu," unaowasilishwa na wale wawili waliotiwa mafuta, wasimamao mbele ya kiti cha enzi cha Mungu. Tunapoukataa ujumbe wake, tunakataa haki yake.</w:t>
      </w:r>
    </w:p>
    <w:p>
      <w:pPr>
        <w:pStyle w:val="ArticleScripture"/>
        <w:jc w:val="left"/>
      </w:pPr>
      <w:r>
        <w:rPr>
          <w:rFonts w:ascii="Times New Roman" w:hAnsi="Times New Roman" w:eastAsia="Times New Roman" w:cs="Times New Roman"/>
        </w:rPr>
        <w:t>Ndipo nikajibu, nikamwambia, Miti hii miwili ya mizeituni, iliyoko upande wa kulia wa kinara cha taa na upande wa kushoto wake, ni nini? Nikajibu tena, nikamwambia, Haya matawi mawili ya mizeituni ni nini, yanayomimina mafuta ya dhahabu kupitia mirija miwili ya dhahabu kutoka ndani yao wenyewe? Naye akanijibu, akaniambia, Je, hujui haya ni nini? Nikasema, La, bwana wangu. Kisha akasema, Hawa ni wale wawili waliotiwa mafuta, wasimamao karibu na Bwana wa dunia yote. Zakaria 4:11-14.</w:t>
      </w:r>
    </w:p>
    <w:p>
      <w:pPr>
        <w:pStyle w:val="ArticleBody"/>
        <w:jc w:val="left"/>
      </w:pPr>
      <w:r>
        <w:rPr>
          <w:rFonts w:ascii="Times New Roman" w:hAnsi="Times New Roman" w:eastAsia="Times New Roman" w:cs="Times New Roman"/>
        </w:rPr>
        <w:t>Wale wawili "waliotiwa mafuta, wanaosimama karibu na Bwana wa dunia yote," pia wanaonyeshwa kama mashahidi wawili wa Ufunuo kumi na moja.</w:t>
      </w:r>
    </w:p>
    <w:p>
      <w:pPr>
        <w:pStyle w:val="ArticleScripture"/>
        <w:jc w:val="left"/>
      </w:pPr>
      <w:r>
        <w:rPr>
          <w:rFonts w:ascii="Times New Roman" w:hAnsi="Times New Roman" w:eastAsia="Times New Roman" w:cs="Times New Roman"/>
        </w:rPr>
        <w:t>Kuhusu mashahidi wale wawili, nabii anasema zaidi: ‘Hizi ndizo miti miwili ya mizeituni, na vinara viwili vya taa vinavyosimama mbele za Mungu wa nchi.’ ‘Neno lako,’ alisema mtunga zaburi, ‘ni taa ya miguu yangu, na mwanga wa njia yangu.’ Ufunuo 11:4; Zaburi 119:105. Mashahidi hao wawili wanawakilisha Maandiko ya Agano la Kale na Agano Jipya. Pambano Kuu, 267.</w:t>
      </w:r>
    </w:p>
    <w:p>
      <w:pPr>
        <w:pStyle w:val="ArticleBody"/>
        <w:jc w:val="left"/>
      </w:pPr>
      <w:r>
        <w:rPr>
          <w:rFonts w:ascii="Times New Roman" w:hAnsi="Times New Roman" w:eastAsia="Times New Roman" w:cs="Times New Roman"/>
        </w:rPr>
        <w:t>Ikiwa tutazingatia ushuhuda wa Zakaria au wa Yohana kuhusu mashahidi wawili, muktadha wa ushuhuda wowote ni mchakato wa mawasiliano ambao ndio ukweli wa kwanza kabisa uliotajwa kuhusiana na ujumbe wa Ufunuo wa Yesu Kristo katika Ufunuo sura ya kwanza, aya ya kwanza. Kutoka kwa Baba, kwa Mwana, kwa malaika, kwa nabii, kisha kwa kanisa. Mchakato ambao Kristo anazungumza na wanadamu ni uelewa muhimu anaotaka kuufunua ndani ya ujumbe wa onyo la mwisho. Hili linawiana na msisitizo katika uwasilishaji wa ujumbe wa malaika wa kwanza na wa tatu.</w:t>
      </w:r>
    </w:p>
    <w:p>
      <w:pPr>
        <w:pStyle w:val="ArticleBody"/>
        <w:jc w:val="left"/>
      </w:pPr>
      <w:r>
        <w:rPr>
          <w:rFonts w:ascii="Times New Roman" w:hAnsi="Times New Roman" w:eastAsia="Times New Roman" w:cs="Times New Roman"/>
        </w:rPr>
        <w:t>Ujumbe wa malaika wa kwanza unawakilishwa na William Miller. Miller alikuwa na sifa kadhaa za kinabii zinazopaswa kutambuliwa. Alikuwa “Baba” wa harakati hiyo, ambayo kwa mtazamo wa Alfa na Omega inahitaji kuwapo mwana. Aliwakilisha harakati iliyoitwa “Millerite,” jina ambalo ni neno la aina ya mwamba. Alitumika kuandaa mkusanyo wa kanuni za kibiblia za kutafsiri unabii. Kanuni hizo zikawa sehemu muhimu ya uwasilishaji wa ujumbe wa Roho wa Mungu, ama ukakataliwa au kukubaliwa kadiri kizazi cha Miller kilivyochagua kubaki katika hali yao ya Laodikia ya upumbavu au kuwa Wafiladelfia wenye hekima. Akiwa baba wa ujumbe wa malaika wa kwanza, anafananisha harakati itakayohubiri ujumbe wa malaika wa tatu, na ufahamu wa harakati hiyo kuhusu ujumbe huo utaongozwa na mkusanyo maalum wa kanuni za kibiblia za kutafsiri unabii ambazo zitauthibitisha ujumbe wa malaika wa tatu kwa uthabiti kama vile Miller alivyotumika kuuthibitisha ujumbe wa malaika wa kwanza. Mungu habadiliki kamwe, Yesu Kristo yule yule jana, leo na hata milele.</w:t>
      </w:r>
    </w:p>
    <w:p>
      <w:pPr>
        <w:pStyle w:val="ArticleScripture"/>
        <w:jc w:val="left"/>
      </w:pPr>
      <w:r>
        <w:rPr>
          <w:rFonts w:ascii="Times New Roman" w:hAnsi="Times New Roman" w:eastAsia="Times New Roman" w:cs="Times New Roman"/>
        </w:rPr>
        <w:t>Msidanganyike, ndugu zangu wapenzi. Kila kipawa kilicho chema na kila zawadi iliyo kamilifu hutoka juu, hushuka kutoka kwa Baba wa mianga, ambaye kwake hakuna kubadilika, wala kivuli cha kugeuka. Kwa mapenzi yake mwenyewe alituzaa kwa neno la kweli, ili tuwe kama limbuko la viumbe vyake. Yakobo 1:16-18.</w:t>
      </w:r>
    </w:p>
    <w:p>
      <w:pPr>
        <w:pStyle w:val="ArticleBody"/>
        <w:jc w:val="left"/>
      </w:pPr>
      <w:r>
        <w:rPr>
          <w:rFonts w:ascii="Times New Roman" w:hAnsi="Times New Roman" w:eastAsia="Times New Roman" w:cs="Times New Roman"/>
        </w:rPr>
        <w:t>Iwe mwanzoni au mwishoni mwa Uadventista, ujumbe wa Roho wa Mungu unaowakilishwa na mafuta hupitishwa kupitia mashahidi wawili. Hapo mwanzo, pamoja na wafuasi wa Miller, mashahidi wawili walikuwa Agano la Kale na Agano Jipya, na mwishoni ni Biblia na Roho ya Unabii. Hii ndiyo sababu Yohana, ambaye anaonyesha kwa ukamilifu zaidi mwisho wa watu wa Mungu katika siku za mwisho za hukumu ya uchunguzi, alikuwa kisiwani Patmo.</w:t>
      </w:r>
    </w:p>
    <w:p>
      <w:pPr>
        <w:pStyle w:val="ArticleScripture"/>
        <w:jc w:val="left"/>
      </w:pPr>
      <w:r>
        <w:rPr>
          <w:rFonts w:ascii="Times New Roman" w:hAnsi="Times New Roman" w:eastAsia="Times New Roman" w:cs="Times New Roman"/>
        </w:rPr>
        <w:t>Mimi Yohana, ambaye pia ni ndugu yenu, na mshirika katika dhiki, na katika ufalme na uvumilivu wa Yesu Kristo, nilikuwa katika kisiwa kiitwacho Patmo, kwa ajili ya neno la Mungu, na kwa ajili ya ushuhuda wa Yesu Kristo. Ufunuo 1:9.</w:t>
      </w:r>
    </w:p>
    <w:p>
      <w:pPr>
        <w:pStyle w:val="ArticleBody"/>
        <w:jc w:val="left"/>
      </w:pPr>
      <w:r>
        <w:rPr>
          <w:rFonts w:ascii="Times New Roman" w:hAnsi="Times New Roman" w:eastAsia="Times New Roman" w:cs="Times New Roman"/>
        </w:rPr>
        <w:t>Mazingira ya kinabii ya Patmo yanaonyesha kwamba Yohana anateswa. Alikuwa akiteswa kwa sababu alipokea ujumbe wa Roho wa Mungu unaoutambulisha Ufunuo wa Yesu Kristo kupitia Biblia na Roho ya Unabii.</w:t>
      </w:r>
    </w:p>
    <w:p>
      <w:pPr>
        <w:pStyle w:val="ArticleBody"/>
        <w:jc w:val="left"/>
      </w:pPr>
      <w:r>
        <w:rPr>
          <w:rFonts w:ascii="Times New Roman" w:hAnsi="Times New Roman" w:eastAsia="Times New Roman" w:cs="Times New Roman"/>
        </w:rPr>
        <w:t>Mateso ya watu wa Mungu wa 'siku za mwisho' yanaonyeshwa pia katika Ufunuo sura ya kumi na moja wakati mashahidi wawili wanauawa mitaani, na kila mtu anasherehekea kifo chao. Katika sura ya kumi na moja mashahidi hao wawili ni Eliya na Musa. Walitoa ushuhuda wao kwa miaka mitatu na nusu, kisha wakauawa, lakini baada ya hapo wakafufuliwa.</w:t>
      </w:r>
    </w:p>
    <w:p>
      <w:pPr>
        <w:pStyle w:val="ArticleBody"/>
        <w:jc w:val="left"/>
      </w:pPr>
      <w:r>
        <w:rPr>
          <w:rFonts w:ascii="Times New Roman" w:hAnsi="Times New Roman" w:eastAsia="Times New Roman" w:cs="Times New Roman"/>
        </w:rPr>
        <w:t>Manabii wote huzungumzia zaidi siku za mwisho kuliko wanavyozungumzia historia zao wenyewe; kwa hiyo, kama kuna kitabu chochote kinachozungumzia siku za mwisho, basi ni kitabu cha Ufunuo, ambacho ndicho mahali vitabu vyote vya Biblia hukutana na kuhitimishwa. Hivyo basi lazima kuwe na “ujumbe” katika siku za mwisho ambao unauawa, na baadaye kufufuliwa. Ufunuo kumi na moja ulionyesha historia ya Mapinduzi ya Ufaransa, lakini zaidi ya hapo unaonyesha moja kwa moja shambulio dhidi ya ujumbe wa malaika wa tatu katika siku za mwisho. Ujumbe na harakati zilizofananishwa na ujumbe na harakati za Miller zilipata shambulio hilo na zikafa tarehe 18 Julai 2020. Kulingana na Ufunuo kumi na moja, shambulio hilo lingetekelezwa na mnyama aliyepanda kutoka kwenye shimo lisilo na mwisho.</w:t>
      </w:r>
    </w:p>
    <w:p>
      <w:pPr>
        <w:pStyle w:val="ArticleScripture"/>
        <w:jc w:val="left"/>
      </w:pPr>
      <w:r>
        <w:rPr>
          <w:rFonts w:ascii="Times New Roman" w:hAnsi="Times New Roman" w:eastAsia="Times New Roman" w:cs="Times New Roman"/>
        </w:rPr>
        <w:t>Na watakapokuwa wamemaliza ushuhuda wao, yule mnyama atokaye kutoka katika shimo lisilo na mwisho atawapiga vita, atawashinda, na kuwaua. Na miili yao iliyokufa italala katika barabara ya mji ule mkubwa, uitwao kwa roho Sodoma na Misri, mahali ambapo Bwana wetu pia alisulubiwa. Ufunuo 11:8, 9.</w:t>
      </w:r>
    </w:p>
    <w:p>
      <w:pPr>
        <w:pStyle w:val="ArticleBody"/>
        <w:jc w:val="left"/>
      </w:pPr>
      <w:r>
        <w:rPr>
          <w:rFonts w:ascii="Times New Roman" w:hAnsi="Times New Roman" w:eastAsia="Times New Roman" w:cs="Times New Roman"/>
        </w:rPr>
        <w:t>Dada White anatueleza kwamba "shimo lisilo na mwisho" linawakilisha udhihirisho mpya wa nguvu za kishetani.</w:t>
      </w:r>
    </w:p>
    <w:p>
      <w:pPr>
        <w:pStyle w:val="ArticleScripture"/>
        <w:jc w:val="left"/>
      </w:pPr>
      <w:r>
        <w:rPr>
          <w:rFonts w:ascii="Times New Roman" w:hAnsi="Times New Roman" w:eastAsia="Times New Roman" w:cs="Times New Roman"/>
        </w:rPr>
        <w:t>"‘Watakapokwisha [wanapomaliza] kutoa ushuhuda wao.’ Kipindi ambacho mashahidi wawili walipaswa kutabiri wakiwa wamevaa mavazi ya gunia kilimalizika mwaka 1798. Walipokuwa wakikaribia mwisho wa kazi yao kwa maficho, vita vilipaswa kufanywa dhidi yao na nguvu iliyowakilishwa kama ‘mnyama atokaye katika shimo lisilo na mwisho.’ Katika mataifa mengi ya Ulaya, mamlaka zilizotawala Kanisani na Serikalini kwa karne nyingi zilikuwa zimedhibitiwa na Shetani, kupitia taasisi ya Upapa. Lakini hapa kunaonyeshwa dhihirisho jipya la nguvu za kishetani." The Great Controversy, 268.</w:t>
      </w:r>
    </w:p>
    <w:p>
      <w:pPr>
        <w:pStyle w:val="ArticleBody"/>
        <w:jc w:val="left"/>
      </w:pPr>
      <w:r>
        <w:rPr>
          <w:rFonts w:ascii="Times New Roman" w:hAnsi="Times New Roman" w:eastAsia="Times New Roman" w:cs="Times New Roman"/>
        </w:rPr>
        <w:t>Kuna nguvu tatu zilizotambuliwa katika kitabu cha Ufunuo zinazotoka katika shimo lisilo na mwisho; ya kwanza iliyotajwa ni Uislamu katika Ufunuo sura ya tisa aya ya pili, ya pili ni ukanamungu wa Mapinduzi ya Ufaransa katika sura ya kumi na moja aya ya nane, na ya tatu ni Roma ya kisasa katika sura ya kumi na saba aya ya nane. “Udhihirisho mpya” katika siku za mwisho, ambao hautashambulia tu harakati iliyofananishwa na harakati ya Wamilerite bali pia dunia, ni uamsho bandia wa Mwito wa Usiku wa Manane bandia unaojulikana kama “Woke-ism.” Woke-ism inawakilisha “udhihirisho mpya wa nguvu za kishetani” unaoungwa mkono na mpinga-Kristo Mjesuiti wa sasa, na unaendelezwa kupitia wafanyabiashara, viongozi wa kisiasa wa Umoja wa Mataifa, wawakilishi wa kiliberali katika makanisa yaliyoanguka ya Uprotestanti nchini Marekani, na Chama cha Democratic kwa kushirikiana na Warepublican wa RINO, ambao aidha wanakuza au huruhusu kuendelezwa kwa aina zote za mitindo potovu ya maisha ya jamii ya mashoga kama inavyowakilishwa katika sura ya kumi na moja kama “Sodoma.” Nguvu hizi tatu ndizo zinazoiongoza dunia hadi Har-Magedoni, na pia zinawakilishwa na “Misri,” ishara ya ukanamungu na udunia. Zikiwa zimejikita katika machafuko ya Mapinduzi ya Ufaransa, ambayo ni kipengele kingine cha nguvu hizi tatu zinazounda kile ambacho Dada White anachokiita “muungano mwovu,” ama zinakuza moja kwa moja au huruhusu Woke-ism. Woke-ism ni bandia ya kishetani ya uamsho wa wanawali kumi. Tuna mengi zaidi ya kujadili katika mwelekeo huu, lakini kwanza tunahitaji kushughulikia matokeo ya mauaji barabarani yaliyotekelezwa tarehe 18 Julai, 2020.</w:t>
      </w:r>
    </w:p>
    <w:p>
      <w:pPr>
        <w:pStyle w:val="ArticleBody"/>
        <w:jc w:val="left"/>
      </w:pPr>
      <w:r>
        <w:rPr>
          <w:rFonts w:ascii="Times New Roman" w:hAnsi="Times New Roman" w:eastAsia="Times New Roman" w:cs="Times New Roman"/>
        </w:rPr>
        <w:t>Na pia, msomaji mpendwa, tafadhali elewa kwamba siungi mkono chama cha Republican. Hakuna itikadi yoyote ya kisiasa ambayo nina imani nayo. Ninachoangazia tu ni mienendo ya kinabii iliyopo Marekani, Umoja wa Mataifa na Upapa. Mienendo hiyo itashughulikiwa kwa kina zaidi tutakapoanza kushughulikia moja kwa moja zile pembe mbili zinazoenda sambamba kuanzia 1798 hadi sheria ya Jumapili.</w:t>
      </w:r>
    </w:p>
    <w:p>
      <w:pPr>
        <w:pStyle w:val="ArticleBody"/>
        <w:jc w:val="left"/>
      </w:pPr>
      <w:r>
        <w:rPr>
          <w:rFonts w:ascii="Times New Roman" w:hAnsi="Times New Roman" w:eastAsia="Times New Roman" w:cs="Times New Roman"/>
        </w:rPr>
        <w:t>Itikadi ya ‘woke’ ya kishetani inayowakilisha Kilio cha Usiku wa Manane bandia hutangulia Kilio cha Usiku wa Manane halisi, na kabla ya wakati wa Kilio cha Usiku wa Manane cha kweli, wale waliouawa mitaani hatimaye kila mmoja atakuwa ama bikira mjinga au bikira mwenye hekima. Kipindi ambacho tabia zetu zinafungwa ili kuwekwa ama katika kifungu kilichokusudiwa kwa moto wa maangamizi au katika kifungu cha ghala la mbinguni kimewasili sasa.</w:t>
      </w:r>
    </w:p>
    <w:p>
      <w:pPr>
        <w:pStyle w:val="ArticleBody"/>
        <w:jc w:val="left"/>
      </w:pPr>
      <w:r>
        <w:rPr>
          <w:rFonts w:ascii="Times New Roman" w:hAnsi="Times New Roman" w:eastAsia="Times New Roman" w:cs="Times New Roman"/>
        </w:rPr>
        <w:t>Dada White anaonyesha kwamba katika kipindi cha kusubiri, wanawali wapumbavu wa historia ya Wamileraiti walitikia kukatishwa tamaa kulikojaribu kwa njia tofauti na wanawali wenye hekima, hivyo kuashiria kwamba kufikia kipindi cha kusubiri tabia zao tayari zilikuwa zimeshaamuliwa. Lakini ushuhuda wa Yeremia hutufahamisha kwamba tunaweza kuchagua kumrudia Mungu, naye si tu kwamba atarejea kwetu, bali atatufanya tuwe ukuta wa shaba uliowekwa boma dhidi ya waovu na wenye kutisha tunapotumiwa kama msemaji wake katika mzozo utakaofuata. Ni katika hatua hiyo ya kinabii ndipo Yesu anaahidi kutufariji. Huu ndio umuhimu wa sura nne za Yohana zilizowekwa ndani ya historia yetu ya sasa.</w:t>
      </w:r>
    </w:p>
    <w:p>
      <w:pPr>
        <w:pStyle w:val="ArticleBody"/>
        <w:jc w:val="left"/>
      </w:pPr>
      <w:r>
        <w:rPr>
          <w:rFonts w:ascii="Times New Roman" w:hAnsi="Times New Roman" w:eastAsia="Times New Roman" w:cs="Times New Roman"/>
        </w:rPr>
        <w:t>Mafuta ni Roho Mtakatifu, ni tabia na ni ujumbe wa Roho wa Mungu. Roho wa Mungu ni "Mfariji." Kama vile Mungu aliupenda ulimwengu hata akamtoa Mwana wake wa pekee, na kama vile Yesu alitolea kafara hali yake ya uungu ili kwa hiari akubali ubinadamu alioumba kuwa sehemu ya Yeye mwenyewe milele, vivyo hivyo Roho Mtakatifu anayetolewa katika kipindi hiki atadumu pamoja nasi milele.</w:t>
      </w:r>
    </w:p>
    <w:p>
      <w:pPr>
        <w:pStyle w:val="ArticleScripture"/>
        <w:jc w:val="left"/>
      </w:pPr>
      <w:r>
        <w:rPr>
          <w:rFonts w:ascii="Times New Roman" w:hAnsi="Times New Roman" w:eastAsia="Times New Roman" w:cs="Times New Roman"/>
        </w:rPr>
        <w:t>Mkinipenda, zishikeni amri zangu. Nami nitamwomba Baba, naye atawapa Mfariji mwingine, ili akae pamoja nanyi milele; yaani Roho wa kweli; ambaye ulimwengu hauwezi kumpokea, kwa kuwa haumwoni wala haumjui; lakini ninyi mnamjua, kwa maana anakaa pamoja nanyi, tena atakuwa ndani yenu. Sitawaacha bila faraja; nitakuja kwenu. Yohana 14:15-18.</w:t>
      </w:r>
    </w:p>
    <w:p>
      <w:pPr>
        <w:pStyle w:val="ArticleBody"/>
        <w:jc w:val="left"/>
      </w:pPr>
      <w:r>
        <w:rPr>
          <w:rFonts w:ascii="Times New Roman" w:hAnsi="Times New Roman" w:eastAsia="Times New Roman" w:cs="Times New Roman"/>
        </w:rPr>
        <w:t>Dhabihu ya Roho ya kuchagua kukaa na wanadamu milele iko sambamba na dhabihu ya nafsi nyingine mbili za watatu wa mbinguni. Pengine kilicho cha umuhimu sawa na dhabihu ya Roho katika utayari wake wa kuishi ndani ya kila mmoja wa waliokombolewa milele ni kwamba ujio wa “Mfariji” katika historia hii maalum unatambulisha wakati ambao watu wa Mungu wanatiwa muhuri kwa umilele.</w:t>
      </w:r>
    </w:p>
    <w:p>
      <w:pPr>
        <w:pStyle w:val="ArticleScripture"/>
        <w:jc w:val="left"/>
      </w:pPr>
      <w:r>
        <w:rPr>
          <w:rFonts w:ascii="Times New Roman" w:hAnsi="Times New Roman" w:eastAsia="Times New Roman" w:cs="Times New Roman"/>
        </w:rPr>
        <w:t>Wala msimhuzunishe Roho Mtakatifu wa Mungu, ambaye kwa yeye mliotiwa muhuri hata siku ya ukombozi. Waefeso 4:30.</w:t>
      </w:r>
    </w:p>
    <w:p>
      <w:pPr>
        <w:pStyle w:val="ArticleBody"/>
        <w:jc w:val="left"/>
      </w:pPr>
      <w:r>
        <w:rPr>
          <w:rFonts w:ascii="Times New Roman" w:hAnsi="Times New Roman" w:eastAsia="Times New Roman" w:cs="Times New Roman"/>
        </w:rPr>
        <w:t>Katika historia ambayo ahadi ya Mfariji inatimizwa kikamilifu, ambayo ni historia ya wale mia arobaini na nne elfu, Roho "atakaa" ndani yetu "milele." Kila Mkristo aliyekidhi masharti ya injili alipokea Roho Mtakatifu na hivyo "akatiwa muhuri hata siku ya ukombozi," lakini kutiwa muhuri huko kunaashiria tu wakati ambapo mia arobaini na nne elfu watatiwa muhuri katika historia hii ya sasa. Katika Waefeso wale waliotiwa muhuri hata siku ya ukombozi wanapinganishwa na wale wanao "mhuzunisha" "Roho Mtakatifu." Wanamhuzunisha Roho Mtakatifu kwa kukataa kupokea mawasiliano ya Roho wa Mungu, na hivyo wanakataa mafuta ya dhahabu. Wakati Kristo anapoahidi kututumia "Mfariji" "Roho wa kweli" katika kipindi hiki cha kukatishwa tamaa, anaahidi kuweka muhuri wake juu yetu, na muhuri wake unawakilisha kuzishika amri zake, hasa amri ya Sabato, ambayo ndiyo siku ambayo Yohana alipokea ufunuo na ambayo ndiyo suala linalokaribia kuikabili dunia.</w:t>
      </w:r>
    </w:p>
    <w:p>
      <w:pPr>
        <w:pStyle w:val="ArticleBody"/>
        <w:jc w:val="left"/>
      </w:pPr>
      <w:r>
        <w:rPr>
          <w:rFonts w:ascii="Times New Roman" w:hAnsi="Times New Roman" w:eastAsia="Times New Roman" w:cs="Times New Roman"/>
        </w:rPr>
        <w:t>Kutiwa muhuri kwa wanawali wenye hekima kunatimia kabla ya jaribio la Sheria ya Jumapili, kwa maana ni hapo ndipo tabia za wenye hekima na za wapumbavu zitajidhihirisha; na tabia haijengwi wakati wa dhiki, hujidhihirisha tu. Kutiwa muhuri kunawakilisha, pamoja na mambo mengine, mabadiliko kutoka katika nia ya Mlaodikia hadi katika nia ya Mfiladelfia. Tatizo ni kwamba ili mabadiliko hayo yatimie, jaribio la kwanza kwa kila mmoja wetu ni kuelewa kwa dhati kwamba hadi sasa tumekuwa Walaodikia; maana kama Walaodikia, msimamo wetu mkuu wa kiroho ni kwamba kila kitu kiko sawa, ilhali kwa kweli kila kitu kiko vibaya kabisa. Msimamo huo lazima uwekwe kando; ni mojawapo ya vitu viovu vinavyopaswa kutenganishwa na vile vya thamani.</w:t>
      </w:r>
    </w:p>
    <w:p>
      <w:pPr>
        <w:pStyle w:val="ArticleScripture"/>
        <w:jc w:val="left"/>
      </w:pPr>
      <w:r>
        <w:rPr>
          <w:rFonts w:ascii="Times New Roman" w:hAnsi="Times New Roman" w:eastAsia="Times New Roman" w:cs="Times New Roman"/>
        </w:rPr>
        <w:t>Mara tu watu wa Mungu watakapotiwa muhuri katika vipaji vya nyuso zao—si muhuri wala alama yoyote inayoonekana, bali ni kukaa imara katika kweli, kiakili na kiroho, kiasi kwamba hawawezi kutikiswa—mara tu watu wa Mungu watakapotiwa muhuri na kuandaliwa kwa mtikisiko, huo utakuja. Hakika, tayari umeanza; hukumu za Mungu sasa ziko juu ya nchi, kutupa onyo, ili tujue kinachokuja. Maelezo ya Biblia ya Waadventista wa Sabato, juzuu ya 4, 1161.</w:t>
      </w:r>
    </w:p>
    <w:p>
      <w:pPr>
        <w:pStyle w:val="ArticleBody"/>
        <w:jc w:val="left"/>
      </w:pPr>
      <w:r>
        <w:rPr>
          <w:rFonts w:ascii="Times New Roman" w:hAnsi="Times New Roman" w:eastAsia="Times New Roman" w:cs="Times New Roman"/>
        </w:rPr>
        <w:t>"Mfariji" ambaye Yesu anawaahidi wanafunzi Wake, anayewafariji wakati wa kuvunjika moyo, huwaongoza watu Wake katika kweli yote; na ni kupitia "kujiimarisha katika kweli" ndipo tunatiwa muhuri. "Kweli" ambayo watu wa Mungu wanapaswa kujiimarisha ndani yake wakati huu ni ile "kweli" inayofunguliwa muhuri muda mfupi kabla ya mlango wa rehema kufungwa, kwa maana "wakati umekaribia." Kweli hiyo ndiyo muundo wa historia iliyofichwa ya ngurumo saba, na historia hiyo iliyofichwa inatambua historia ambamo Ufunuo wa Yesu Kristo unafunguliwa. Historia iliyofichwa ya ngurumo saba itatimia hasa wakati ile "kweli" inayowakilishwa kama historia iliyofichwa inapofunguliwa muhuri. Kufunguliwa kwa muhuri wa ile "kweli" ndiko kunakowatia muhuri wale wanaopokea ujumbe uliokuwa umefungwa kwa muhuri hapo kabla.</w:t>
      </w:r>
    </w:p>
    <w:p>
      <w:pPr>
        <w:pStyle w:val="ArticleBody"/>
        <w:jc w:val="left"/>
      </w:pPr>
      <w:r>
        <w:rPr>
          <w:rFonts w:ascii="Times New Roman" w:hAnsi="Times New Roman" w:eastAsia="Times New Roman" w:cs="Times New Roman"/>
        </w:rPr>
        <w:t>Watu wa Mungu wanatiwa muhuri katika paji la uso wao mapema kabla ya kutikiswa kwa mataifa yenye hasira kunakotokea wakati wa sheria ya Jumapili, na hivyo kuanzisha maangamizi ya kitaifa. Ufunuo wa Yesu Kristo ni "maneno ya unabii wa" kitabu cha Ufunuo ambayo hayapaswi tena kutiwa muhuri, kwa maana wakati umekaribia. Ni kweli ambayo sasa inapaswa kusomwa, kusikilizwa, na kuliko vyote kuishika, ili tubarikiwe.</w:t>
      </w:r>
    </w:p>
    <w:p>
      <w:pPr>
        <w:pStyle w:val="ArticleScripture"/>
        <w:jc w:val="left"/>
      </w:pPr>
      <w:r>
        <w:rPr>
          <w:rFonts w:ascii="Times New Roman" w:hAnsi="Times New Roman" w:eastAsia="Times New Roman" w:cs="Times New Roman"/>
        </w:rPr>
        <w:t>Yuda, si Iskariote, akamwambia, Bwana, imekuwaje ya kuwa utajidhihirisha kwetu, wala si kwa ulimwengu? Yesu akajibu, akamwambia, Mtu akinipenda, atayashika maneno yangu; na Baba yangu atampenda, nasi tutamjia na kufanya maskani kwake. Yeye asiyenipenda hayashiki maneno yangu; na neno mnalolisikia silo langu, bali la Baba aliyenituma. Mambo haya nimewaambia nikiwa bado pamoja nanyi. Lakini Mfariji, ndiye Roho Mtakatifu, ambaye Baba atamtuma kwa jina langu, atawafundisha mambo yote, na atawakumbusha yote niliyowaambia. Yohana 14:22-26.</w:t>
      </w:r>
    </w:p>
    <w:p>
      <w:pPr>
        <w:pStyle w:val="ArticleBody"/>
        <w:jc w:val="left"/>
      </w:pPr>
      <w:r>
        <w:rPr>
          <w:rFonts w:ascii="Times New Roman" w:hAnsi="Times New Roman" w:eastAsia="Times New Roman" w:cs="Times New Roman"/>
        </w:rPr>
        <w:t>Kwa wale wanaoshika ujumbe unaofunguliwa, ahadi ni kwamba Mfariji atatu "fundisha" "mambo yote" "yoyote" ambayo Yesu amesema "kwenu." Hii ndiyo ahadi iliyotimizwa kwa wanafunzi wa Emmaus na kisha wanafunzi kumi na mmoja. Kristo alipoondoa mkono wake kutoka kwa "kuzuiliwa" kwa macho ya wanafunzi wa Emmaus na kisha "akafungua" "ufahamu" wa wale wanafunzi kumi na mmoja ili waweze kikamilifu "kuelewa Maandiko," alikuwa akiweka kumbukumbu ya ahadi kwa wale wanaoishi katika "siku za mwisho" ambao watarudi kutoka katika kukatishwa tamaa kwao, watatubu hali yao ya Laodikia na kukubali "kweli." "Mfariji" katika "siku za mwisho" "ataleta mambo yote katika" "kumbukumbu" yetu anapotufundisha "mambo yote." Kama ilivyo muhimu kuleta kweli za zamani katika kumbukumbu yetu anapotufundisha mambo yote, pia "atatuonyesha mambo yatakayokuja."</w:t>
      </w:r>
    </w:p>
    <w:p>
      <w:pPr>
        <w:pStyle w:val="ArticleScripture"/>
        <w:jc w:val="left"/>
      </w:pPr>
      <w:r>
        <w:rPr>
          <w:rFonts w:ascii="Times New Roman" w:hAnsi="Times New Roman" w:eastAsia="Times New Roman" w:cs="Times New Roman"/>
        </w:rPr>
        <w:t>Lakini nawaambia kweli: Yafaa kwenu niondoke; kwa maana nisipoondoka, Mfariji hatawajieni; bali nikienda, nitamtuma kwenu. Naye atakapokuja, ataishitaki ulimwengu kwa habari ya dhambi, na haki, na hukumu: Kuhusu dhambi, kwa sababu hawaniamini mimi; kuhusu haki, kwa sababu mimi naenda kwa Baba yangu, wala hamtaniona tena; kuhusu hukumu, kwa sababu mkuu wa ulimwengu huu amekwisha kuhukumiwa. Bado nina mambo mengi ya kuwaambia, lakini sasa hamwezi kuyastahimili. Lakini atakapokuja yeye, Roho wa kweli, atawaongoza katika kweli yote; kwa kuwa hatanena kwa shauri lake mwenyewe, bali lolote atakalosikia ndilo atakalolisema; naye atawaonyesha mambo yajayo. Yeye atanitukuza; kwa kuwa atapokea vilivyo vyangu, na atawaonyesha ninyi. Yohana 16:7-14.</w:t>
      </w:r>
    </w:p>
    <w:p>
      <w:pPr>
        <w:pStyle w:val="ArticleBody"/>
        <w:jc w:val="left"/>
      </w:pPr>
      <w:r>
        <w:rPr>
          <w:rFonts w:ascii="Times New Roman" w:hAnsi="Times New Roman" w:eastAsia="Times New Roman" w:cs="Times New Roman"/>
        </w:rPr>
        <w:t>Kwa wakati huu Mfariji atatuongoza katika "kweli," "kutufundisha mambo yote," ikijumuisha "mambo yajayo," kwa maana sasa Yesu bado anayo "mambo mengi ya kutuambia." Mambo hayo, iwe ni yale yatokayo katika "kumbukumbu" zetu, "mambo yajayo" au yale "mambo" mengi ambayo "bado" anayo ya kutuambia, ndiyo yanayotutia muhuri kwa ajili ya dhiki ijayo. Hufanya hivyo, kwa maana kweli yake inawakilisha nguvu yake ya uumbaji. Anatutia muhuri kabla ya dhiki ijayo, kwa kuwa anakusudia tuonywe mapema kuhusu kipindi kikubwa zaidi cha mateso dhidi ya watu Wake ambacho kimewahi kutokea katika historia takatifu. Mateso hayo yanaonyesha wazi kwamba maneno na matendo tuliyoyafanya zamani yatakumbukwa na kutumiwa dhidi yetu kama vile maneno ya Kristo yalivyopotoshwa dhidi yake. Hata hivyo tunapaswa kuwasilisha ujumbe huo kama ushuhuda dhidi ya uasi wao, kama ilivyoonyeshwa na Ezekieli na Kristo.</w:t>
      </w:r>
    </w:p>
    <w:p>
      <w:pPr>
        <w:pStyle w:val="ArticleScripture"/>
        <w:jc w:val="left"/>
      </w:pPr>
      <w:r>
        <w:rPr>
          <w:rFonts w:ascii="Times New Roman" w:hAnsi="Times New Roman" w:eastAsia="Times New Roman" w:cs="Times New Roman"/>
        </w:rPr>
        <w:t>Kumbukeni neno nililowaambia: Mtumwa si mkuu kuliko bwana wake. Ikiwa wamenitesa mimi, nanyi watawatesa; ikiwa wamelishika neno langu, watalishika na lenu pia. Lakini mambo haya yote watawatendea kwa ajili ya jina langu, kwa sababu hawamjui yeye aliyenituma. Kama nisingalikuja na kusema nao, wasingalikuwa na dhambi; lakini sasa hawana kisingizio kwa dhambi yao. Anichukiaye mimi humchukia na Baba yangu pia. Kama nisingalifanya miongoni mwao matendo ambayo hakuna mtu mwingine aliyoyafanya, wasingalikuwa na dhambi; lakini sasa wameyaona, nao wamenichukia mimi na Baba yangu pia. Lakini haya yanatokea ili neno lililoandikwa katika sheria yao litimizwe: Walinichukia bila sababu. Lakini Mfariji atakapokuja, ambaye nitamtuma kwenu kutoka kwa Baba, yaani Roho wa kweli atokaye kwa Baba, atanishuhudia. Yohana 15:20-26.</w:t>
      </w:r>
    </w:p>
    <w:p>
      <w:pPr>
        <w:pStyle w:val="ArticleBody"/>
        <w:jc w:val="left"/>
      </w:pPr>
      <w:r>
        <w:rPr>
          <w:rFonts w:ascii="Times New Roman" w:hAnsi="Times New Roman" w:eastAsia="Times New Roman" w:cs="Times New Roman"/>
        </w:rPr>
        <w:t>"Roho wa kweli" ambaye ni "Mfariji" ata "kumshuhudia" Kristo, ambaye ni "kweli". Na "kweli" ndiyo Alfa na Omega, wa kwanza na wa mwisho, mwanzo na mwisho. Historia iliyofichwa ya mingurumo saba ambayo sasa inaondolewa muhuri ndiyo ujumbe wa kutiwa muhuri wa wale mia moja arobaini na nne elfu. Baada ya tarehe 18 Julai 2020, Yeremia anatupatia mfano ili tuchague kurudi kwake Yeye aliyetupenda kwanza. Katika kutekeleza kazi hiyo ya kurejea tunao wajibu wa kutenganisha kilicho cha thamani na kilicho kibaya. Ikiwa tutaifanyia kazi wokovu wetu, kwa hofu na kutetemeka, na tukakamilisha kazi hiyo, tutatiwa muhuri na mara moja tutaingia katika dhiki kuu kuliko zote katika historia ya dunia. Pia tutakuwa na fursa ya kuipitia historia ambayo manabii, wafalme na watu wenye haki wametamani kuiona.</w:t>
      </w:r>
    </w:p>
    <w:p>
      <w:pPr>
        <w:pStyle w:val="ArticleBody"/>
        <w:jc w:val="left"/>
      </w:pPr>
      <w:r>
        <w:rPr>
          <w:rFonts w:ascii="Times New Roman" w:hAnsi="Times New Roman" w:eastAsia="Times New Roman" w:cs="Times New Roman"/>
        </w:rPr>
        <w:t>Wale watakaochukua kazi hiyo na kurejea "watatembea katika nuru itokayo katika kiti cha enzi cha Mungu," na kwa "njia ya malaika kutakuwa na mawasiliano ya kudumu kati ya mbingu na dunia," ambayo ndiyo mchakato wa mawasiliano uliotajwa katika aya ya kwanza ya kitabu cha Ufunuo.</w:t>
      </w:r>
    </w:p>
    <w:p>
      <w:pPr>
        <w:pStyle w:val="ArticleScripture"/>
        <w:jc w:val="left"/>
      </w:pPr>
      <w:r>
        <w:rPr>
          <w:rFonts w:ascii="Times New Roman" w:hAnsi="Times New Roman" w:eastAsia="Times New Roman" w:cs="Times New Roman"/>
        </w:rPr>
        <w:t>Si wote ulimwenguni wamejiunga na adui dhidi ya Mungu. Si wote wamekuwa wasio waaminifu. Wapo wachache waaminifu walio wa kweli kwa Mungu; kwa maana Yohana anaandika: 'Hapa ndipo wale wazishikao amri za Mungu, na imani ya Yesu.' Ufunuo 14:12. Hivi karibuni vita vitapiganwa vikali kati ya wale wanaomtumikia Mungu na wale wasiomtumikia Yeye. Hivi karibuni yote yanayoweza kutikiswa yatatikiswa, ili yale yasiyoweza kutikiswa yabaki.</w:t>
      </w:r>
    </w:p>
    <w:p>
      <w:pPr>
        <w:pStyle w:val="ArticleScripture"/>
        <w:jc w:val="left"/>
      </w:pPr>
      <w:r>
        <w:rPr>
          <w:rFonts w:ascii="Times New Roman" w:hAnsi="Times New Roman" w:eastAsia="Times New Roman" w:cs="Times New Roman"/>
        </w:rPr>
        <w:t>Shetani ni msomaji wa Biblia mwenye bidii. Anajua kwamba muda wake ni mfupi, na anatafuta kwa kila njia kuipinga na kuivuruga kazi ya Bwana juu ya dunia hii. Haiwezekani kutoa wazo lolote la uzoefu wa watu wa Mungu watakaokuwa hai duniani wakati utukufu wa mbinguni na kurudiwa kwa mateso ya zamani vitakapochangamana. Watatembea katika nuru itokayo kwenye kiti cha enzi cha Mungu. Kwa njia ya malaika kutakuwa na mawasiliano ya kudumu kati ya mbingu na dunia. Na Shetani, akiwa amezungukwa na malaika waovu, na akidai kuwa Mungu, atafanya miujiza ya kila namna, ili kudanganya, ikiwezekana hata wateule wenyewe. Watu wa Mungu hawatapata usalama wao katika kutenda miujiza, kwa kuwa Shetani ataiga miujiza itakayofanywa. Watu wa Mungu waliothibitishwa kwa majaribu watapata nguvu yao katika ishara iliyotajwa katika Kutoka 31:12-18. Wanapaswa kusimama juu ya neno lililo hai: ‘Imeandikwa.’ Huu ndio msingi wa pekee ambao wanaweza kusimama imara juu yake. Wale waliovunja agano lao na Mungu siku hiyo watakuwa bila Mungu na bila tumaini.</w:t>
      </w:r>
    </w:p>
    <w:p>
      <w:pPr>
        <w:pStyle w:val="ArticleScripture"/>
        <w:jc w:val="left"/>
      </w:pPr>
      <w:r>
        <w:rPr>
          <w:rFonts w:ascii="Times New Roman" w:hAnsi="Times New Roman" w:eastAsia="Times New Roman" w:cs="Times New Roman"/>
        </w:rPr>
        <w:t>Waabudu wa Mungu watajitofautisha hasa kwa kuitunza amri ya nne, kwa kuwa hii ndiyo ishara ya uwezo wa uumbaji wa Mungu na ushuhuda wa haki Yake ya kupokea heshima na ibada ya mwanadamu. Waovu watatambulika kwa juhudi zao za kubomoa kumbukumbu ya Muumba na kuitukuza taasisi ya Roma. Katika suala la mzozo huo, Ukristo wote utagawanywa katika makundi mawili makuu: wale wanaoshika amri za Mungu na imani ya Yesu, na wale wanaoabudu yule mnyama na sanamu yake, na kuipokea chapa yake. Ijapokuwa kanisa na dola vitaunganisha nguvu zao ili kuwalazimisha wote, 'wadogo kwa wakubwa, matajiri na maskini, walio huru na watumwa,' kuipokea chapa ya yule mnyama, bado watu wa Mungu hawataipokea. Ufunuo 13:16. Nabii wa Patmo anaona 'wale waliopata ushindi juu ya yule mnyama, na juu ya sanamu yake, na juu ya chapa yake, na juu ya hesabu ya jina lake, wakiwa wamesimama juu ya bahari ya kioo, wakiwa na vinubi vya Mungu,' na wakiimba wimbo wa Musa na wa Mwanakondoo. Ufunuo 15:2.</w:t>
      </w:r>
    </w:p>
    <w:p>
      <w:pPr>
        <w:pStyle w:val="ArticleScripture"/>
        <w:jc w:val="left"/>
      </w:pPr>
      <w:r>
        <w:rPr>
          <w:rFonts w:ascii="Times New Roman" w:hAnsi="Times New Roman" w:eastAsia="Times New Roman" w:cs="Times New Roman"/>
        </w:rPr>
        <w:t>"Mitihani na majaribu ya kutisha yanawasubiri watu wa Mungu. Roho ya vita inazichochea mataifa kutoka mwisho mmoja wa dunia hadi mwingine. Lakini katikati ya wakati wa taabu unaokuja — wakati wa taabu ambao haujawahi kuwako tangu palipokuwapo taifa — watu wateule wa Mungu watasimama bila kutikisika. Shetani na jeshi lake hawawezi kuwaharibu, kwa kuwa malaika wenye nguvu kuu watawalinda." Ushuhuda, juzuu ya 9, 15-17.</w:t>
      </w:r>
    </w:p>
    <w:p>
      <w:pPr>
        <w:pStyle w:val="ArticleBody"/>
        <w:jc w:val="left"/>
      </w:pPr>
      <w:r>
        <w:rPr>
          <w:rFonts w:ascii="Times New Roman" w:hAnsi="Times New Roman" w:eastAsia="Times New Roman" w:cs="Times New Roman"/>
        </w:rPr>
        <w:t>Inafaa kutambua kwamba kifungu hiki ndicho mwisho wa sura inayoanza ukurasa wa kumi na moja wa Ushuhuda juzuu ya tisa, ambayo inaweza kutambuliwa kuwa inawakilisha tisa-kumi na moja. Inafaa pia kutambua kwamba kichwa kinamhusu Bwana-arusi ajaye, na pia chati za Habakuki, ambako Paulo alichota mstari aliouandika katika kitabu cha Waebrania. Mwanzo wa sura hiyo unaashiria historia iliyoanza tarehe 11 Septemba 2001, vibao viwili vya agano la unabii lililoingiwa mwanzoni mwa Uadventista, na kwamba kichwa ni mzozo wa mwisho, unaotambua mwito wa mwisho wa usiku wa manane. Mwisho wa sura uko katika mwafaka kamili na mwanzo, kwa kuwa mwanzo na mwisho vyote vinashughulikia mzozo wa mwisho.</w:t>
      </w:r>
    </w:p>
    <w:p>
      <w:pPr>
        <w:pStyle w:val="ArticleScripture"/>
        <w:jc w:val="left"/>
      </w:pPr>
      <w:r>
        <w:rPr>
          <w:rFonts w:ascii="Times New Roman" w:hAnsi="Times New Roman" w:eastAsia="Times New Roman" w:cs="Times New Roman"/>
        </w:rPr>
        <w:t>Sehemu ya 1 - Kwa ajili ya ujio wa mfalme</w:t>
      </w:r>
    </w:p>
    <w:p>
      <w:pPr>
        <w:pStyle w:val="ArticleScripture"/>
        <w:jc w:val="left"/>
      </w:pPr>
      <w:r>
        <w:rPr>
          <w:rFonts w:ascii="Times New Roman" w:hAnsi="Times New Roman" w:eastAsia="Times New Roman" w:cs="Times New Roman"/>
        </w:rPr>
        <w:t>"Bado kitambo kidogo, na Yeye ajaye atakuja, wala hatakawia.' Waebrania 10:37.</w:t>
      </w:r>
    </w:p>
    <w:p>
      <w:pPr>
        <w:pStyle w:val="ArticleScripture"/>
        <w:jc w:val="left"/>
      </w:pPr>
      <w:r>
        <w:rPr>
          <w:rFonts w:ascii="Times New Roman" w:hAnsi="Times New Roman" w:eastAsia="Times New Roman" w:cs="Times New Roman"/>
        </w:rPr>
        <w:t>Mgogoro wa Mwisho</w:t>
      </w:r>
    </w:p>
    <w:p>
      <w:pPr>
        <w:pStyle w:val="ArticleScripture"/>
        <w:jc w:val="left"/>
      </w:pPr>
      <w:r>
        <w:rPr>
          <w:rFonts w:ascii="Times New Roman" w:hAnsi="Times New Roman" w:eastAsia="Times New Roman" w:cs="Times New Roman"/>
        </w:rPr>
        <w:t>Tunaishi katika nyakati za mwisho. Ishara za nyakati zinazotimia kwa haraka zinatangaza kwamba kuja kwa Kristo kuko karibu sana. Siku tunazoishi ni za uzito na umuhimu mkubwa. Roho ya Mungu inaondolewa polepole lakini kwa hakika kutoka duniani. Tauni na hukumu tayari zinaangukia wale wanaodharau neema ya Mungu. Maafa ya nchi kavu na baharini, hali ya jamii isiyotulia, na vitisho vya vita, ni dalili za kutisha. Zinabashiri matukio makubwa mno yanayokaribia. Ushuhuda, juzuu ya 9, 11.</w:t>
      </w:r>
    </w:p>
    <w:p>
      <w:pPr>
        <w:pStyle w:val="ArticleBody"/>
        <w:jc w:val="left"/>
      </w:pPr>
      <w:r>
        <w:rPr>
          <w:rFonts w:ascii="Times New Roman" w:hAnsi="Times New Roman" w:eastAsia="Times New Roman" w:cs="Times New Roman"/>
        </w:rPr>
        <w:t>Ikiwa tutarudi na kukubali mwito wa juu wa kuwa "kinywa" cha Mungu kama ilivyoakilishwa na Yeremia, tutashiriki hivi karibuni sana katika mkusanyiko mkubwa zaidi wa historia takatifu.</w:t>
      </w:r>
    </w:p>
    <w:p>
      <w:pPr>
        <w:pStyle w:val="ArticleScripture"/>
        <w:jc w:val="left"/>
      </w:pPr>
      <w:r>
        <w:rPr>
          <w:rFonts w:ascii="Times New Roman" w:hAnsi="Times New Roman" w:eastAsia="Times New Roman" w:cs="Times New Roman"/>
        </w:rPr>
        <w:t>Akawaambia pia maneno ya tumaini na ujasiri. “Msifadhaike mioyo yenu,” akasema; “Mnamwamini Mungu, niaminini mimi pia. Nyumbani mwa Baba Yangu mna makao mengi; kama isingekuwa hivyo, ningewaambia. Ninakwenda kuwaandalia mahali. Na ikiwa nikienda na kuwaandalia mahali, nitarudi tena, na nitawapokea kwangu; ili nilipo mimi, nanyi muwe hapo pia. Na niendako mnajua, na njia mnajua.” Yohana 14:1-4. Kwa ajili yenu nilikuja duniani; kwa ajili yenu nimekuwa nikifanya kazi. Nitakapoondoka nitaendelea kufanya kazi kwa bidii kwa ajili yenu. Nilikuja ulimwenguni kujifunua kwenu, ili mpate kuamini. Ninakwenda kwa Baba Yangu na wenu ili kushirikiana naye kwa niaba yenu.</w:t>
      </w:r>
    </w:p>
    <w:p>
      <w:pPr>
        <w:pStyle w:val="ArticleScripture"/>
        <w:jc w:val="left"/>
      </w:pPr>
      <w:r>
        <w:rPr>
          <w:rFonts w:ascii="Times New Roman" w:hAnsi="Times New Roman" w:eastAsia="Times New Roman" w:cs="Times New Roman"/>
        </w:rPr>
        <w:t>"'Amin, amin, nawaambia, yeye aniaminiye Mimi, kazi nizifanyazo naye pia atazifanya; tena kazi kubwa kuliko hizi atazifanya; kwa sababu Mimi naenda kwa Baba Yangu.' Yohana 14:12. Kwa hili, Kristo hakumaanisha kwamba wanafunzi wangefanya jitihada za juu zaidi kuliko alizozifanya Yeye, bali kwamba kazi yao ingekuwa ya upana mkubwa zaidi. Hakuwa akirejelea tu utendaji wa miujiza, bali mambo yote ambayo yangetokea chini ya uongozi wa Roho Mtakatifu. 'Atakapokuja Mfariji,' akasema, 'ambaye nitampeleka kwenu kutoka kwa Baba, yaani Roho wa kweli, atokaye kwa Baba, atanishuhudia; nanyi pia mtatoa ushuhuda, kwa sababu mmekuwa pamoja nami tangu mwanzo.' Yohana 15:26, 27."</w:t>
      </w:r>
    </w:p>
    <w:p>
      <w:pPr>
        <w:pStyle w:val="ArticleScripture"/>
        <w:jc w:val="left"/>
      </w:pPr>
      <w:r>
        <w:rPr>
          <w:rFonts w:ascii="Times New Roman" w:hAnsi="Times New Roman" w:eastAsia="Times New Roman" w:cs="Times New Roman"/>
        </w:rPr>
        <w:t>Kwa namna ya ajabu, maneno haya yalitimia. Baada ya kushuka kwa Roho Mtakatifu, wanafunzi walijazwa upendo mwingi kwa Yeye na kwa wale aliowafia, kiasi kwamba mioyo iliyeyushwa na maneno waliyosema na maombi waliyoyaomba. Walizungumza katika uweza wa Roho; na chini ya mvuto wa uweza huo, maelfu waliongoka. Matendo ya Mitume,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Ukweli ni nini? - Namba Tano</dc:title>
  <dc:subject>Mfariji</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