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ஒன்று</w:t>
      </w:r>
    </w:p>
    <w:p>
      <w:pPr>
        <w:pStyle w:val="ArticleSubtitle"/>
        <w:jc w:val="left"/>
      </w:pPr>
      <w:r>
        <w:rPr>
          <w:rFonts w:ascii="Nirmala UI" w:hAnsi="Nirmala UI" w:eastAsia="Nirmala UI" w:cs="Nirmala UI"/>
        </w:rPr>
        <w:t>உடன்படிக்கையின் தூதர்: சுத்திகரிப்பிலிருந்து சுத்தமாக அகற்றுதலுக்கு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கிறிஸ்து உடன்படிக்கையை உறுதிப்படுத்திய வாரம், அவருடைய ஞானஸ்நானத்திலிருந்து தொடங்கி, ஸ்தேவானை கல்லெறிந்து கொன்ற சமயத்தில் விண்ணக பரிசுத்தஸ்தலத்தில் கிறிஸ்து எழுந்துநின்ற தருணம் வரையிலான காலத்தைச் சுட்டிக்காட்டியது.</w:t>
      </w:r>
    </w:p>
    <w:p>
      <w:pPr>
        <w:pStyle w:val="ArticleScripture"/>
        <w:jc w:val="left"/>
      </w:pPr>
      <w:r>
        <w:rPr>
          <w:rFonts w:ascii="Nirmala UI" w:hAnsi="Nirmala UI" w:eastAsia="Nirmala UI" w:cs="Nirmala UI"/>
        </w:rPr>
        <w:t>ஆனால் அவன் பரிசுத்த ஆவியினால் நிறைந்தவனாயிருந்து, வானத்தை உற்றுநோக்கி, தேவனுடைய மகிமையையும், தேவனுடைய வலதுபாரிசத்தில் நின்றுக்கொண்டிருந்த இயேசுவையும் கண்டான். மேலும் அவன்: இதோ, வானங்கள் திறக்கப்பட்டிருக்கிறதையும், மனுஷகுமாரன் தேவனுடைய வலதுபாரிசத்தில் நின்றிருக்கிறதையும் நான் காண்கிறேன் என்றான். அப்பொழுது அவர்கள் மிகுந்த சத்தமிட்டு, தங்கள் செவிகளை அடைத்துக்கொண்டு, ஒருமனதாக அவன்மேல் பாய்ந்து, அவனை நகரத்திற்கு வெளியே இழுத்துக்கொண்டு போய், கல்லெறிந்து கொன்றார்கள்; சாட்சிகள் தங்கள் வஸ்திரங்களை சவுல் எனப்படும் ஒரு இளைஞனுடைய காலடியில் வைத்தார்கள். அவர்கள் ஸ்தேவான்மேல் கல்லெறிந்துகொண்டிருக்கையில், அவன் தேவனை நோக்கி: கர்த்தராகிய இயேசுவே, என் ஆவியை ஏற்றுக்கொள்ளும் என்று சொல்லினான். பின்னும் அவன் முழங்கால்படி விழுந்து, மிகுந்த சத்தமிட்டு: கர்த்தாவே, இந்தப் பாவத்தை அவர்கள்மேல் சுமத்தாதேயும் என்று கூறினான். இதைச் சொல்லிவிட்டு நித்திரையடைந்தான். அப்போஸ்தலர் 7:55–60.</w:t>
      </w:r>
    </w:p>
    <w:p>
      <w:pPr>
        <w:pStyle w:val="ArticleBody"/>
        <w:jc w:val="left"/>
      </w:pPr>
      <w:r>
        <w:rPr>
          <w:rFonts w:ascii="Nirmala UI" w:hAnsi="Nirmala UI" w:eastAsia="Nirmala UI" w:cs="Nirmala UI"/>
        </w:rPr>
        <w:t>ஸ்தேவான் கல்லெறிந்து கொல்லப்பட்டபோது, மிகாவேல் எழுந்து நின்றார்; அதுவரை சுவிசேஷம் யூதர்களுக்கே வரையறுக்கப்பட்டிருந்ததால், அதன் பின்னர் அது பிறஜாதியாரிடத்திற்கும் சென்றது.</w:t>
      </w:r>
    </w:p>
    <w:p>
      <w:pPr>
        <w:pStyle w:val="ArticleScripture"/>
        <w:jc w:val="left"/>
      </w:pPr>
      <w:r>
        <w:rPr>
          <w:rFonts w:ascii="Nirmala UI" w:hAnsi="Nirmala UI" w:eastAsia="Nirmala UI" w:cs="Nirmala UI"/>
        </w:rPr>
        <w:t>“அப்பொழுது, அந்தத் தூதன் கூறினான்: ‘அவர் ஒருவாரத்துக்கு [ஏழு ஆண்டுகள்] அநேகரோடுள்ள உடன்படிக்கையை உறுதிப்படுத்துவார்.’ இரட்சகர் தமது ஊழியத்தில் பிரவேசித்தபின் ஏழு ஆண்டுகள், சுவிசேஷம் விசேஷமாக யூதருக்குப் பிரசங்கிக்கப்பட வேண்டியிருந்தது; மூன்றரை ஆண்டுகள் கிறிஸ்துவினாலேயும், அதன் பின்பு அப்போஸ்தலர்களாலேயும். ‘அந்த வாரத்தின் நடுவிலே அவர் பலியையும் காணிக்கையையும் நிறுத்துவார்.’ தானியேல் 9:27. கி.பி. 31 ஆம் ஆண்டின் வசந்தகாலத்தில், உண்மையான பலியாகிய கிறிஸ்து கல்வாரியில் அர்ப்பணிக்கப்பட்டார். அப்பொழுது ஆலயத்தின் திரை இரண்டாகக் கிழிந்தது; இதனால் பலிச் சேவையின் பவித்திரத்துவமும் அதின் அர்த்தமுமாகியவை நீங்கிப்போயின என்பதை வெளிப்படுத்தியது. பூமியிலுள்ள பலியும் காணிக்கையும் நிறுத்தப்பட வேண்டிய காலம் வந்திருந்தது.</w:t>
      </w:r>
    </w:p>
    <w:p>
      <w:pPr>
        <w:pStyle w:val="ArticleScripture"/>
        <w:jc w:val="left"/>
      </w:pPr>
      <w:r>
        <w:rPr>
          <w:rFonts w:ascii="Nirmala UI" w:hAnsi="Nirmala UI" w:eastAsia="Nirmala UI" w:cs="Nirmala UI"/>
        </w:rPr>
        <w:t>“அந்த ஒரு வாரம்—ஏழு ஆண்டுகள்—கி.பி. 34-ஆம் ஆண்டில் முடிவுற்றது. அப்பொழுது ஸ்தேவானின் கல்லெறிந்து கொலைசெய்தலினால், யூதர்கள் சுவிசேஷத்தைத் தாங்கள் நிராகரித்ததை இறுதியாக முத்திரையிட்டார்கள்; துன்புறுத்தலினால் சிதறிப்போன சீஷர்கள் ‘எங்கும் போய் வசனத்தை அறிவித்தார்கள்’ (அப்போஸ்தலர் 8:4); அதற்குச் சிறிது காலத்திற்குப் பிறகு, துன்புறுத்தியவனாகிய சவுல் மனந்திரும்பி, அயோக்கியருக்கான அப்போஸ்தலனாகிய பவுலானான்.” The Desire of Ages, 233.</w:t>
      </w:r>
    </w:p>
    <w:p>
      <w:pPr>
        <w:pStyle w:val="ArticleBody"/>
        <w:jc w:val="left"/>
      </w:pPr>
      <w:r>
        <w:rPr>
          <w:rFonts w:ascii="Nirmala UI" w:hAnsi="Nirmala UI" w:eastAsia="Nirmala UI" w:cs="Nirmala UI"/>
        </w:rPr>
        <w:t>34ஆம் ஆண்டில், பரிசுத்த வாரம் (இரண்டாயிரத்து ஐந்நூற்று இருபது நாட்கள்) முடிவடைந்தது; பண்டைய இஸ்ரவேல் தேவனிடமிருந்து விவாகரத்து செய்யப்பட்டதுடன், அவர்களின் பரிசோதனைக்காலமும் முழுமையாக முடிவுற்றது. அந்த நிலையில், உடன்படிக்கையை நிராகரித்ததற்கும், தேவனுடைய குமாரனைச் சிலுவையில் அறையச்செய்ததற்கும் பண்டைய இஸ்ரவேலுக்கு எதிரான பிரதிகாரம், தேவனுடைய நிர்வாகத் தீர்ப்பிற்குக் கீழ்ப்பட்டதாக இருந்தது. தேவன் தமது நீடிய பொறுமையுள்ள இரக்கத்தில், கி.பி. 66 முதல் கி.பி. 70 வரையிலான முற்றுகையிலும் அழிவிலும் நிறைவேறும்வரை, எருசலேமின் அழிவைத் தாமதப்படுத்தினார்.</w:t>
      </w:r>
    </w:p>
    <w:p>
      <w:pPr>
        <w:pStyle w:val="ArticleBody"/>
        <w:jc w:val="left"/>
      </w:pPr>
      <w:r>
        <w:rPr>
          <w:rFonts w:ascii="Nirmala UI" w:hAnsi="Nirmala UI" w:eastAsia="Nirmala UI" w:cs="Nirmala UI"/>
        </w:rPr>
        <w:t>தானியேல் ஒன்பதாம் அதிகாரத்தில், கிறிஸ்து உடன்படிக்கையை உறுதிப்படுத்திய வாரத்தைச் சுட்டிக்காட்டும் வசனங்கள், புறஜாதி ரோமம் (வரப்போகிற அதிபதி) நகரத்தையும் பரிசுத்தஸ்தலத்தையும் அழித்துவிடும் என்பதையும் சுட்டிக்காட்டுகின்றன; ஆனாலும், தேவன் தம்முடைய நீடித்த பொறுமையுள்ள இரக்கத்தில், பண்டைய இஸ்ரவேல் புத்திரர்கள் சுவிசேஷத்தைக் கேட்டு ஒரு தீர்மானம் எடுக்கும்படியாக, கிறிஸ்துவும் சீஷர்களும் அவர்களிடையே செய்த ஊழியத்தின் ஏழு ஆண்டுக் காலப்பகுதியில் அவர்களுடைய பிதாக்கள் செய்ததுபோலவே, அவர்களுக்கு கால அவகாசம் அளித்தார்.</w:t>
      </w:r>
    </w:p>
    <w:p>
      <w:pPr>
        <w:pStyle w:val="ArticleScripture"/>
        <w:jc w:val="left"/>
      </w:pPr>
      <w:r>
        <w:rPr>
          <w:rFonts w:ascii="Nirmala UI" w:hAnsi="Nirmala UI" w:eastAsia="Nirmala UI" w:cs="Nirmala UI"/>
        </w:rPr>
        <w:t>“எருசலேமின் அழிவு கிறிஸ்துவினாலே நேரடியாக அறிவிக்கப்பட்டபின், ஏறத்தாழ நாற்பது ஆண்டுகள் வரை, ஆண்டவர் அந்த நகரத்தின்மேலும் அந்த ஜனத்தின்மேலும் தமது நியாயத்தீர்ப்புகளைத் தாமதப்படுத்தினார். தமது சுவிசேஷத்தை நிராகரித்தவர்களிடத்திலும் தமது குமாரனை கொன்றவர்களிடத்திலும் தேவனுடைய நீடிய பொறுமை அதிசயகரமாக இருந்தது. கனியளிக்காத மரத்தின் உவமை, யூத ஜனத்தின்மீது தேவன் நடத்திய செயல்களை பிரதிநிதித்துவப்படுத்தியது. ‘அதை வெட்டிப்போடுங்கள்; அது ஏன் நிலத்தை வீணாக்குகிறது?’ (லூக்கா 13:7) என்ற கட்டளை ஏற்கனவே பிறந்திருந்தது; ஆனாலும் தெய்வீக இரக்கம் அதை இன்னும் சிறிதுகாலம் காத்தது. யூதர்களில் இன்னும் அநேகர் கிறிஸ்துவின் குணத்தையும் அவருடைய கிரியையையும் அறியாதவர்களாக இருந்தனர். அவர்களுடைய பிதாக்கள் இகழ்ந்துபோட்ட வாய்ப்புகளையும் பெற்ற ஒளியையும், பிள்ளைகள் அனுபவித்திருக்கவில்லை, பெற்றிருக்கவும் இல்லை. அப்போஸ்தலர்களும் அவர்களுடைய உடனிருந்த ஊழியக்காரர்களும் அறிவித்த பிரசங்கத்தின் மூலம், தேவன் அவர்கள்மேல் ஒளியைப் பிரகாசிக்கச் செய்வார்; கிறிஸ்துவின் பிறப்பிலும் வாழ்க்கையிலும் மட்டுமல்ல, அவருடைய மரணத்திலும் உயிர்த்தெழுதலிலும் கூட தீர்க்கதரிசனம் எவ்வாறு நிறைவேறியிருந்தது என்பதை அவர்கள் காண அனுமதிக்கப்படுவார்கள். பிதாக்களின் பாவங்களுக்காக பிள்ளைகள் தண்டிக்கப்படவில்லை; ஆனால், தங்களுடைய பிதாக்களுக்கு அளிக்கப்பட்டிருந்த எல்லா ஒளியையும் அறிந்த நிலையிலும், தங்களுக்கு அளிக்கப்பட்ட கூடுதலான ஒளியையும் பிள்ளைகள் நிராகரித்தபோது, அவர்கள் பிதாக்களின் பாவங்களில் பங்குகொண்டவர்களாயினர்; இவ்வாறு தங்கள் அக்கிரமத்தின் அளவை நிரப்பினார்கள்.”</w:t>
      </w:r>
    </w:p>
    <w:p>
      <w:pPr>
        <w:pStyle w:val="ArticleScripture"/>
        <w:jc w:val="left"/>
      </w:pPr>
      <w:r>
        <w:rPr>
          <w:rFonts w:ascii="Nirmala UI" w:hAnsi="Nirmala UI" w:eastAsia="Nirmala UI" w:cs="Nirmala UI"/>
        </w:rPr>
        <w:t>“எருசலேமின்மேல் தேவன் நீண்டகாலம் பொறுமையாயிருந்தது, யூதர்களை அவர்கள் பிடிவாதமான மனந்திரும்பாமையில் மேலும் உறுதிப்படுத்தியது மட்டுமே. இயேசுவின் சீஷர்கள்மேல் அவர்கள் கொண்டிருந்த வெறுப்பிலும் கொடூரத்திலும், இரக்கத்தின் கடைசி அழைப்பையே அவர்கள் நிராகரித்தார்கள். அப்போது தேவன் தம் பாதுகாப்பை அவர்களிடமிருந்து விலக்கிக்கொண்டார்; சாத்தானையும் அவன் தூதர்களையும் அடக்கி வைத்திருந்த தம் தடுத்துவைக்கும் வல்லமையையும் நீக்கிவிட்டார்; இதனால், அந்த ஜனமானது தாங்கள் தேர்ந்தெடுத்த தலைவனின் கட்டுப்பாட்டுக்குள் விடப்பட்டுவிட்டது. கிறிஸ்துவின் கிருபையை அவள் பிள்ளைகள் அலட்சியப்படுத்தியிருந்தார்கள்; அது அவர்களின் தீய உந்துதல்களை அடக்க அவர்களுக்கு வல்லமையளித்திருக்கும். இப்போது அவையே அவர்களை வென்றடக்கியன. சாத்தான் ஆத்துமாவின் மிகக் கொடியதும் மிகத் தாழ்ந்ததுமான வசனங்களைத் தூண்டிவிட்டான். மனிதர்கள் விவேகிக்கவில்லை; அவர்கள் விவேகத்திற்குப் புறம்பாகி—உந்துதலாலும் குருட்டுக் கோபத்தாலும் ஆளப்பட்டனர். தங்கள் கொடூரத்தில் அவர்கள் சாத்தானியராயினர். குடும்பத்திலும் தேசத்திலும், உயர்ந்தவர்களிடத்திலும் தாழ்ந்தவர்களிடத்திலும் ஒரேபோல, சந்தேகம், பொறாமை, வெறுப்பு, சண்டை, கலகம், கொலை ஆகியவை நிலவின. எங்கும் பாதுகாப்பு இல்லை. நண்பர்களும் உறவினரும் ஒருவரையொருவர் துரோகம் செய்தனர். பெற்றோர் தங்கள் பிள்ளைகளைக் கொன்றனர்; பிள்ளைகள் தங்கள் பெற்றோரைக் கொன்றனர். ஜனங்களின் ஆட்சியாளர்களுக்கே தங்களை ஆளும் வல்லமை இல்லை. அடக்கமற்ற வசனங்கள் அவர்களை கொடுங்கோலர்களாக்கின. நிர்ப்பாவியான தேவகுமாரனைத் தண்டிக்க யூதர்கள் பொய்ச் சாட்சியை ஏற்றுக்கொண்டிருந்தார்கள். இப்போது பொய்க்குற்றச்சாட்டுகள் அவர்களுடைய சொந்த ஜீவன்களையே நிலையற்றதாக ஆக்கின. தங்கள் செயல்களினால் அவர்கள் நீண்டகாலமாகவே, ‘இஸ்ரவேலின் பரிசுத்தரை எங்கள் முன்பிருந்து அகற்றிவிடுங்கள்’ என்று சொல்லிவந்தார்கள். ஏசாயா 30:11. இப்போது அவர்கள் விருப்பம் நிறைவேற்றப்பட்டது. தேவபயம் இனி அவர்களை கலக்கப்படுத்தவில்லை. சாத்தான் தேசத்தின் தலைவனாக இருந்தான்; உயர்ந்த குடியாட்சியியல் அதிகாரிகளும் மத அதிகாரிகளும் அவன் ஆதிக்கத்தின் கீழிருந்தார்கள்.” The Great Controversy, 27, 28.</w:t>
      </w:r>
    </w:p>
    <w:p>
      <w:pPr>
        <w:pStyle w:val="ArticleBody"/>
        <w:jc w:val="left"/>
      </w:pPr>
      <w:r>
        <w:rPr>
          <w:rFonts w:ascii="Nirmala UI" w:hAnsi="Nirmala UI" w:eastAsia="Nirmala UI" w:cs="Nirmala UI"/>
        </w:rPr>
        <w:t>உடன்படிக்கையின் தூதராகிய கிறிஸ்து முதலில் யூதர்களோடே மட்டும் தொடர்புகொண்டார். கி.பி. 34 ஆம் ஆண்டில், ஸ்தேவானின் கல்லெறிந்து கொல்லப்பட்ட நிகழ்ச்சியின் போது, சுவிசேஷம் பின்னர் அயலினரிடமும் சென்றது; மேலும், தேவனுடைய நிர்வாகத் தீர்ப்பிற்கான காலம் வந்தது; ஆயினும், தேவன் தமது இரக்கத்தில் அந்தக் காலப்புள்ளியை சுமார் நாற்பது ஆண்டுகள் ஒத்திவைத்தார்.</w:t>
      </w:r>
    </w:p>
    <w:p>
      <w:pPr>
        <w:pStyle w:val="ArticleBody"/>
        <w:jc w:val="left"/>
      </w:pPr>
      <w:r>
        <w:rPr>
          <w:rFonts w:ascii="Nirmala UI" w:hAnsi="Nirmala UI" w:eastAsia="Nirmala UI" w:cs="Nirmala UI"/>
        </w:rPr>
        <w:t>உடன்படிக்கையின் தூதராக, மல்கியா மூன்றாம் அதிகாரத்தின் நிறைவேற்றமாக, கிறிஸ்து ஆலயத்தை இரண்டு முறை சுத்திகரித்தார். அப்பொழுது புறக்கணிக்கப்பட்டும் விவாகரத்துச் செய்யப்பட்டும் கொண்டிருந்த உடன்படிக்கையின் ஜனங்களுக்காகவும், அத்துடன் பின்னர் புதிய தேர்ந்தெடுக்கப்பட்ட ஜனங்களாக ஆகவிருந்தோருக்காகவும் விசேஷமாகப் பிரித்துவைக்கப்பட்டிருந்த காலப்பகுதியில் அவர் இதைச் செய்தார். அந்தக் காலப்பகுதி முடிவுற்றபோது, தேவனுடைய நிர்வாகத் தீர்ப்பின் காலம் ஆரம்பமானது. கிறிஸ்து உடன்படிக்கை செய்யவிருந்த புதிய தேர்ந்தெடுக்கப்பட்ட ஜனங்களை எழுப்பும் அவருடைய கிரியைக்காக வழியை ஆயத்தப்படுத்திய தூதன் யோவான் ஸ்நானகரன் ஆவான்.</w:t>
      </w:r>
    </w:p>
    <w:p>
      <w:pPr>
        <w:pStyle w:val="ArticleBody"/>
        <w:jc w:val="left"/>
      </w:pPr>
      <w:r>
        <w:rPr>
          <w:rFonts w:ascii="Nirmala UI" w:hAnsi="Nirmala UI" w:eastAsia="Nirmala UI" w:cs="Nirmala UI"/>
        </w:rPr>
        <w:t>இரண்டு ஆலயச் சுத்திகரிப்புகளும், ஆன்மாவின் ஆலயத்தைச் சுத்திகரிக்கும் கிறிஸ்துவின் கிரியையை அடையாளப்படுத்திய பொருள்படுத்தும் பாடங்களாயிருந்தன. மல்கியா மூன்றாம் அதிகாரத்தில் உடன்படிக்கையின் தூதர் திடீரென்று வரும்போது, பண்டைய நாட்களிலிருந்ததுபோல ஒரு காணிக்கையை உண்டாக்கும் நோக்கத்திற்காக, அவர் லேவியின் புத்திரரைச் சுத்திகரித்து, மேலும் புடமிட்டுத் தூய்மைப்படுத்துகிறார்.</w:t>
      </w:r>
    </w:p>
    <w:p>
      <w:pPr>
        <w:pStyle w:val="ArticleScripture"/>
        <w:jc w:val="left"/>
      </w:pPr>
      <w:r>
        <w:rPr>
          <w:rFonts w:ascii="Nirmala UI" w:hAnsi="Nirmala UI" w:eastAsia="Nirmala UI" w:cs="Nirmala UI"/>
        </w:rPr>
        <w:t>ஆனால், அவர் வருகிற நாளைத் தாங்கிக்கொள்ளுகிறவன் யார்? அவர் வெளிப்படும்போது நிலைநிற்கிறவன் யார்? ஏனெனில் அவர் உருக்குபவனின் அக்கினியைப்போலும், வெளுப்புகிறவர்களின் சோப்பைப்போலும் இருக்கிறார். அவர் வெள்ளியை உருக்கிச் சுத்திகரிப்பவனைப்போல் உட்கார்ந்து, லேவியின் புத்திரரைச் சுத்திகரித்து, அவர்களைப் பொன்னையும் வெள்ளியையும் போலப் புடமிட்டு, அவர்கள் கர்த்தருக்குச் நீதியுள்ள காணிக்கையைச் செலுத்தும்படியாக்குவார். அப்பொழுது யூதாவினதும் எருசலேமினதும் காணிக்கை, பண்டைய நாட்களில் இருந்ததுபோலும், முன்பிருந்த ஆண்டுகளில் இருந்ததுபோலும், கர்த்தருக்குப் பிரியமானதாக இருக்கும். மல்கியா 3:2–3.</w:t>
      </w:r>
    </w:p>
    <w:p>
      <w:pPr>
        <w:pStyle w:val="ArticleBody"/>
        <w:jc w:val="left"/>
      </w:pPr>
      <w:r>
        <w:rPr>
          <w:rFonts w:ascii="Nirmala UI" w:hAnsi="Nirmala UI" w:eastAsia="Nirmala UI" w:cs="Nirmala UI"/>
        </w:rPr>
        <w:t>மல்கியா அதிகாரம் மூன்றும், ஆலயத்தின் இரு சுத்திகரிப்புகளும், உடன்படிக்கையின் தூதரால் நிறைவேற்றப்படும் லேவியின் புத்திரர்களின் விசுவாசத்தின் பூரணத்துவத்தைச் சுட்டிக்காட்டுகின்றன. லேவியின் புத்திரர்களின் விசுவாசத்தின் பூரணத்துவம் பொன்னின் சுத்திகரிப்பினால் பிரதிநிதிப்படுத்தப்படுகிறது.</w:t>
      </w:r>
    </w:p>
    <w:p>
      <w:pPr>
        <w:pStyle w:val="ArticleScripture"/>
        <w:jc w:val="left"/>
      </w:pPr>
      <w:r>
        <w:rPr>
          <w:rFonts w:ascii="Nirmala UI" w:hAnsi="Nirmala UI" w:eastAsia="Nirmala UI" w:cs="Nirmala UI"/>
        </w:rPr>
        <w:t>“சுகாதார நிலையத்தில் ஏதாவது செல்வாக்கு உடைய அனைவரிடத்திலும், தேவனுடைய சித்தத்திற்கேற்ப இணக்கம் இருக்க வேண்டும்; சுயத்தைத் தாழ்த்துதல் இருக்க வேண்டும்; கிறிஸ்துவின் ஆவியின் விலையுயர்ந்த செல்வாக்கிற்காக இருதயத்தைத் திறத்தல் இருக்க வேண்டும். நெருப்பில் புடமிடப்பட்ட பொன் அன்பையும் விசுவாசத்தையும் குறிக்கிறது. அநேகர் அன்பில் கிட்டத்தட்ட வெறுமையடைந்தவர்களாயிருக்கிறார்கள். சுயபோதகம் அவர்கள் கண்களை அவர்களுடைய மிகுந்த தேவைக்குக் குருடாக்குகிறது. தேவனிடத்திற்கான அன்றாட மனந்திரும்புதல், மேலும் மார்க்க வாழ்க்கையில் புதிய, ஆழமான, அன்றாட அனுபவம் ஆகியவை உறுதியான அவசியமாகின்றன.” Testimonies, volume 4, 558.</w:t>
      </w:r>
    </w:p>
    <w:p>
      <w:pPr>
        <w:pStyle w:val="ArticleBody"/>
        <w:jc w:val="left"/>
      </w:pPr>
      <w:r>
        <w:rPr>
          <w:rFonts w:ascii="Nirmala UI" w:hAnsi="Nirmala UI" w:eastAsia="Nirmala UI" w:cs="Nirmala UI"/>
        </w:rPr>
        <w:t>மல்கியா அதிகாரம் மூன்றும், ஆலயத்தின் இரு சுத்திகரிப்புகளும், உடன்படிக்கையின் தூதரால் நிறைவேற்றப்படுகிற லேவியின் குமாரர்களாகிய ஞானிகளுக்குள் அறிவின் பெருக்கம் குறித்த புரிதலின் பரிபூரணத்தைக் குறிக்கின்றன. லேவியின் குமாரர்களின் அந்தப் பரிபூரணம் வெள்ளியின் சுத்திகரிப்பினால் பிரதிநிதித்துவப்படுத்தப்படுகிறது.</w:t>
      </w:r>
    </w:p>
    <w:p>
      <w:pPr>
        <w:pStyle w:val="ArticleScripture"/>
        <w:jc w:val="left"/>
      </w:pPr>
      <w:r>
        <w:rPr>
          <w:rFonts w:ascii="Nirmala UI" w:hAnsi="Nirmala UI" w:eastAsia="Nirmala UI" w:cs="Nirmala UI"/>
        </w:rPr>
        <w:t>கர்த்தருடைய வார்த்தைகள் சுத்தமான வார்த்தைகள்; மண் உலைக்குள் சோதிக்கப்பட்டு ஏழுதரம் சுத்திகரிக்கப்பட்ட வெள்ளியைப்போன்றவை. சங்கீதம் 12:6.</w:t>
      </w:r>
    </w:p>
    <w:p>
      <w:pPr>
        <w:pStyle w:val="ArticleBody"/>
        <w:jc w:val="left"/>
      </w:pPr>
      <w:r>
        <w:rPr>
          <w:rFonts w:ascii="Nirmala UI" w:hAnsi="Nirmala UI" w:eastAsia="Nirmala UI" w:cs="Nirmala UI"/>
        </w:rPr>
        <w:t>உடன்படிக்கையின் தூதர் லேவியின் புத்திரரை வெள்ளியும் பொன்னும் போலச் சுத்திகரிக்க வேண்டியிருந்தது. சுத்திகரிப்பது தேவனுடைய வார்த்தையே; ஏனெனில் சுத்திகரிக்கப்படுதல் என்பது நீதிமானாக்கப்படுதலும் பரிசுத்தமாக்கப்படுதலும் ஆகும்.</w:t>
      </w:r>
    </w:p>
    <w:p>
      <w:pPr>
        <w:pStyle w:val="ArticleScripture"/>
        <w:jc w:val="left"/>
      </w:pPr>
      <w:r>
        <w:rPr>
          <w:rFonts w:ascii="Nirmala UI" w:hAnsi="Nirmala UI" w:eastAsia="Nirmala UI" w:cs="Nirmala UI"/>
        </w:rPr>
        <w:t>உம்முடைய சத்தியத்தினாலே அவர்களைப் பரிசுத்தப்படுத்தும்; உம்முடைய வார்த்தையே சத்தியம். யோவான் 17:17.</w:t>
      </w:r>
    </w:p>
    <w:p>
      <w:pPr>
        <w:pStyle w:val="ArticleBody"/>
        <w:jc w:val="left"/>
      </w:pPr>
      <w:r>
        <w:rPr>
          <w:rFonts w:ascii="Nirmala UI" w:hAnsi="Nirmala UI" w:eastAsia="Nirmala UI" w:cs="Nirmala UI"/>
        </w:rPr>
        <w:t>மல்கியா மூன்றாம் அதிகாரத்தின் முதல் நிறைவேற்றத்தில், உடன்படிக்கையின் தூதருக்குப் பாதையை ஆயத்தப்படுத்திய தூதன் யோவான் ஸ்நானகன் ஆவான்; அந்த நிலையில் அவன் அறிவித்த செய்தி இயல்பில் நான்கு மடங்கானதாக இருந்தது. அவனுடைய பணியில், உடன்படிக்கையின் தூதரால் நிறைவேற்றப்பட வேண்டிய சுத்திகரிப்பின் கிரியையை அடையாளப்படுத்துதலும், அந்த நிறைவேற்றப்பட்ட சுத்திகரிப்பு கிரியை ஒரு களத்தைத் துடைத்தழிக்கும் செயலைப்போலச் சித்தரிக்கப்பட்டிருந்ததையும் அறிவித்தலும் அடங்கியிருந்தன. முன்பாகத் தேர்ந்தெடுக்கப்பட்ட ஜனங்கள் அந்நேரத்தில் ஒதுக்கிவிடப்படுகின்ற செயல்முறையில் இருந்தார்கள் என்பதையும் அவன் வெளிப்படுத்தினான். மேலும், தேவனுடைய ஜனங்களுக்கு லவோதிக்கேயாவின் செய்தியையும் அவன் முன்வைத்தான்; இதன்மூலம் அவர்களுடைய பாவங்களையும் அவர்களுடைய பிதாக்களின் பாவங்களையும் அவர்களுக்கு வெளிக்காட்டினான். இவ்வனைத்துப் பொருள்களையும் அவன் “வரப்போகிற கோபாக்கினை” என்ற சூழலில் அமைத்தான். பாதையை ஆயத்தப்படுத்திய அந்தத் தூதனுடைய பணி, ஒதுக்கிவிடப்பட்டுக் கொண்டிருந்த ஜனங்களின் கல்விமுறையில் ஒருபோதும் கல்வி பெறாத ஒருவனால் செய்யப்பட்ட கிரியையைச் சுட்டிக்காட்டியது.</w:t>
      </w:r>
    </w:p>
    <w:p>
      <w:pPr>
        <w:pStyle w:val="ArticleScripture"/>
        <w:jc w:val="left"/>
      </w:pPr>
      <w:r>
        <w:rPr>
          <w:rFonts w:ascii="Nirmala UI" w:hAnsi="Nirmala UI" w:eastAsia="Nirmala UI" w:cs="Nirmala UI"/>
        </w:rPr>
        <w:t>“ஸ்நானக்காரனாகிய யோவானில், கர்த்தர் தமக்காகவே கர்த்தரின் வழியை ஆயத்தப்படுத்த ஒரு தூதனை எழுப்பினார். அவர் பாவத்தை கண்டித்து வெளிப்படையாகச் சாடியும் அதனைத் தண்டித்துரைத்தும் உலகத்துக்கு அஞ்சாத சாட்சியை அளிக்க வேண்டியவராயிருந்தார். லூக்கா, அவருடைய பணி மற்றும் ஊழியத்தை அறிவிக்கையில், ‘அவன் எலியாவின் ஆவியிலும் வல்லமையிலும் அவருக்கு முன்பாகப் போவான்; பிதாக்களின் இருதயங்களைப் பிள்ளைகளிடத்திற்கும், கீழ்ப்படியாதவர்களை நீதிமான்களின் ஞானத்திற்கும் திருப்பி, கர்த்தருக்கென்று ஆயத்தப்படுத்தப்பட்ட ஜனத்தை ஆயத்தம் பண்ணும்படியாக’ (லூக்கா 1:17) என்று கூறுகிறான்.”</w:t>
      </w:r>
    </w:p>
    <w:p>
      <w:pPr>
        <w:pStyle w:val="ArticleScripture"/>
        <w:jc w:val="left"/>
      </w:pPr>
      <w:r>
        <w:rPr>
          <w:rFonts w:ascii="Nirmala UI" w:hAnsi="Nirmala UI" w:eastAsia="Nirmala UI" w:cs="Nirmala UI"/>
        </w:rPr>
        <w:t>“பரிசேயரும் சதூக்கேயரும் அநேகர் யோவானின் ஞானஸ்நானத்துக்குக் வந்தார்கள்; அவர்களை நோக்கி அவன் கூறினான்: ‘பாம்புகளின் சந்ததியாரே, வரப்போகிற கோபாக்கினையிலிருந்து தப்பியோடும்படி உங்களுக்கு எவன் எச்சரித்தான்? ஆகையால் மனந்திரும்புதலுக்கேற்ற கனிகளை விளைவியுங்கள்; “ஆபிரகாம் எங்கள் தந்தை” என்று உங்களுக்குள்ளே சொல்லிக்கொள்ள நினைக்காதிருங்கள்; ஏனெனில், இந்தக் கற்களிலிருந்தே ஆபிரகாமுக்குப் பிள்ளைகளை எழுப்ப தேவனால் கூடும் என்று நான் உங்களுக்குச் சொல்லுகிறேன். இப்போதும் கூட மரங்களின் வேர்க்கு கோடாரி வைக்கப்பட்டிருக்கிறது; ஆகையால் நல்ல கனி கொடுக்காத ஒவ்வொரு மரமும் வெட்டப்பட்டு அக்கினியில் போடப்படும். நான் மனந்திரும்புதலுக்காக உங்களுக்கு ஜலத்தினால் ஞானஸ்நானம் கொடுக்கிறேன்; ஆனால் எனக்குப் பிறகு வருகிறவர் என்னிலும் வல்லவராயிருக்கிறார்; அவருடைய பாதரட்சைகளைச் சுமக்கவும் நான் பாத்திரனல்ல; அவர் உங்களுக்கு பரிசுத்த ஆவியினாலும் அக்கினியினாலும் ஞானஸ்நானம் கொடுப்பார்; அவருடைய தூற்றுக்கூடை அவருடைய கையில் இருக்கிறது; அவர் தமது களத்தை முற்றிலும் சுத்திகரித்து, தமது கோதுமையை களஞ்சியத்தில் சேர்ப்பார்; ஆனால் பதரை அணையாத அக்கினியினால் சுட்டெரிப்பார்’ (மத்தேயு 3:7–12).”</w:t>
      </w:r>
    </w:p>
    <w:p>
      <w:pPr>
        <w:pStyle w:val="ArticleScripture"/>
        <w:jc w:val="left"/>
      </w:pPr>
      <w:r>
        <w:rPr>
          <w:rFonts w:ascii="Nirmala UI" w:hAnsi="Nirmala UI" w:eastAsia="Nirmala UI" w:cs="Nirmala UI"/>
        </w:rPr>
        <w:t>“யோவானின் குரல் எக்காளம்போல் உயர்த்தப்பட்டது. அவனுக்குக் கொடுக்கப்பட்ட பணி: ‘என் ஜனங்களுக்கு அவர்கள் மீறுதலையும், யாக்கோபின் வீட்டாருக்கு அவர்கள் பாவங்களையும் அறிவி’ (ஏசாயா 58:1) என்பதாக இருந்தது. அவன் எந்த மனிதப் பாண்டித்தியத்தையும் பெற்றிருக்கவில்லை. தேவனும் இயற்கையும் அவனுடைய போதகர்களாயிருந்தனர். ஆனால், கிறிஸ்துவுக்கு முன்பாக வழியை ஆயத்தப்படுத்துவதற்காக, பண்டைய தீர்க்கதரிசிகளைப்போல தன் குரல் கேட்கப்படுமளவு தைரியமுடையவனாய் இருந்து, சீரழிந்திருந்த அந்த ஜாதியை மனந்திரும்புதலுக்குக் கூப்பிடும் ஒருவன் தேவைப்பட்டான்.” Selected Messages, book 2, 147, 148.</w:t>
      </w:r>
    </w:p>
    <w:p>
      <w:pPr>
        <w:pStyle w:val="ArticleBody"/>
        <w:jc w:val="left"/>
      </w:pPr>
      <w:r>
        <w:rPr>
          <w:rFonts w:ascii="Nirmala UI" w:hAnsi="Nirmala UI" w:eastAsia="Nirmala UI" w:cs="Nirmala UI"/>
        </w:rPr>
        <w:t>உடன்படிக்கையின் தூதருக்கான வழியை ஆயத்தப்படுத்திய இரண்டாவது தூதர் வில்லியம் மில்லர் ஆவார்; மில்லரின் நபரும் பணியும் யோவான் ஸ்நானக்காரனால் முன்மாதிரியாகக் குறிக்கப்பெற்றிருந்தன.</w:t>
      </w:r>
    </w:p>
    <w:p>
      <w:pPr>
        <w:pStyle w:val="ArticleScripture"/>
        <w:jc w:val="left"/>
      </w:pPr>
      <w:r>
        <w:rPr>
          <w:rFonts w:ascii="Nirmala UI" w:hAnsi="Nirmala UI" w:eastAsia="Nirmala UI" w:cs="Nirmala UI"/>
        </w:rPr>
        <w:t>“வில்லியம் மில்லர் அறிவித்த சத்தியத்தை ஏற்றுக்கொள்ள ஆயிரக்கணக்கானோர் நடத்தப்பட்டார்கள்; மேலும், அந்தச் செய்தியை அறிவிக்க எலியாவின் ஆவியிலும் வல்லமையிலும் தேவனுடைய ஊழியக்காரர்கள் எழுப்பப்பட்டார்கள். இயேசுவின் முன்னோடியான யோவானைப் போலவே, இந்தக் கடுமையான செய்தியைப் பிரசங்கித்தவர்கள், கோடாரியை மரத்தின் வேர்மூளையில் வைக்கவும், மனந்திரும்புதலுக்கேற்ற கனிகளைப் பலிக்கும்படி மனிதரை அழைக்கவும் தம்மைத் தாங்களே கட்டாயப்படுத்தப்பட்டவர்களாக உணர்ந்தார்கள்.” Early Writings, 233.</w:t>
      </w:r>
    </w:p>
    <w:p>
      <w:pPr>
        <w:pStyle w:val="ArticleBody"/>
        <w:jc w:val="left"/>
      </w:pPr>
      <w:r>
        <w:rPr>
          <w:rFonts w:ascii="Nirmala UI" w:hAnsi="Nirmala UI" w:eastAsia="Nirmala UI" w:cs="Nirmala UI"/>
        </w:rPr>
        <w:t>கிறிஸ்துவின் காலத்தில் வாதாடிக்கொண்டிருந்த யூதர்கள், மேசியா குறித்து ஒரு பொய்யான செய்தியை நம்புமாறு வழிநடத்தப்பட்டிருந்தனர். “மேசியா” என்பது “அபிஷேகம் செய்யப்பட்டவர்” என்று பொருள்படும் கிரேக்கச் சொல்லான “கிறிஸ்து” என்பதற்குரிய எபிரேயச் சொல் ஆகும்.</w:t>
      </w:r>
    </w:p>
    <w:p>
      <w:pPr>
        <w:pStyle w:val="ArticleScripture"/>
        <w:jc w:val="left"/>
      </w:pPr>
      <w:r>
        <w:rPr>
          <w:rFonts w:ascii="Nirmala UI" w:hAnsi="Nirmala UI" w:eastAsia="Nirmala UI" w:cs="Nirmala UI"/>
        </w:rPr>
        <w:t>இஸ்ரவேல் பிள்ளைகளிடத்தில் தேவன் அனுப்பிய வார்த்தை இதுவே: இயேசு கிறிஸ்துவினால் சமாதானத்தை அறிவித்தார்; (அவரே அனைவருக்கும் ஆண்டவர்:) நான் சொல்லுகிற இந்த வார்த்தையை நீங்கள் அறிந்திருக்கிறீர்கள்; யோவான் அறிவித்த ஸ்நானத்திற்குப் பின்பு, அது கலிலேயாவிலிருந்து ஆரம்பித்து, யூதேயா முழுவதும் பிரசித்தப்படுத்தப்பட்டது; நாசரேத்தின் இயேசுவை தேவன் பரிசுத்த ஆவியினாலும் வல்லமையினாலும் அபிஷேகம் செய்தார்; அவர் நன்மைசெய்கிறவராகச் சுற்றித் திரிந்து, பிசாசினால் ஒடுக்கப்பட்டிருந்த அனைவரையும் சுகப்படுத்தினார்; ஏனெனில் தேவன் அவருடனிருந்தார். அப்போஸ்தலர் 10:36–38.</w:t>
      </w:r>
    </w:p>
    <w:p>
      <w:pPr>
        <w:pStyle w:val="ArticleBody"/>
        <w:jc w:val="left"/>
      </w:pPr>
      <w:r>
        <w:rPr>
          <w:rFonts w:ascii="Nirmala UI" w:hAnsi="Nirmala UI" w:eastAsia="Nirmala UI" w:cs="Nirmala UI"/>
        </w:rPr>
        <w:t>“மெசியா” மற்றும் “கிறிஸ்து” என்ற இரு சொற்களும் “அபிஷேகம்பண்ணப்பட்டவர்” என்று பொருள்படுகின்றன. கிறிஸ்து தமது ஞானஸ்நானத்தின் போது அபிஷேகம்பண்ணப்பட்டார்; ஆகையால், துல்லியமாகக் கூறினால், தமது ஞானஸ்நானம் வரை அவர் மெசியாவோ கிறிஸ்துவோ அல்லர். அவருடைய ஞானஸ்நானம், ஆகஸ்ட் 11, 1840 அன்று இறங்கிய வெளிப்படுத்தல் ஆகமம் பத்தாம் அதிகாரத்திலுள்ள தூதனின் இறக்கத்துடன் தீர்க்கதரிசன ரீதியாக ஒத்துப்போகிறது; மேலும், செப்டம்பர் 11, 2001 அன்று இறங்கிய வெளிப்படுத்தல் ஆகமம் பதினெட்டாம் அதிகாரத்திலுள்ள வல்லமையுள்ள தூதனின் இறக்கத்துடனும் அது ஒத்துப்போகிறது. இந்த மூன்று தீர்க்கதரிசன அடையாளக் கற்களும் பின்மழையில் பரிசுத்த ஆவியின் வெளிப்பாட்டை அடையாளப்படுத்துகின்றன.</w:t>
      </w:r>
    </w:p>
    <w:p>
      <w:pPr>
        <w:pStyle w:val="ArticleBody"/>
        <w:jc w:val="left"/>
      </w:pPr>
      <w:r>
        <w:rPr>
          <w:rFonts w:ascii="Nirmala UI" w:hAnsi="Nirmala UI" w:eastAsia="Nirmala UI" w:cs="Nirmala UI"/>
        </w:rPr>
        <w:t>வாதப்பிடிப்பான யூதர்கள், மெசியா வருகை புரிந்து, இஸ்ரவேல் ஜனதேசியம் உலகத்தை ஆட்சி செய்யும் வகையில் ஒரு நேரடி பூமியிலான ராஜ்யத்தை நிறுவுவார் என்ற தவறான எண்ணத்தையும், பொய்யான தீர்க்கதரிசனச் செய்தியையும் பற்றிக்கொண்டிருந்தார்கள். அது “சமாதானமும் செழிப்பும்” என்று வாக்குறுதி அளித்த ஒரு பொய்ச் செய்தியாக இருந்தது.</w:t>
      </w:r>
    </w:p>
    <w:p>
      <w:pPr>
        <w:pStyle w:val="ArticleBody"/>
        <w:jc w:val="left"/>
      </w:pPr>
      <w:r>
        <w:rPr>
          <w:rFonts w:ascii="Nirmala UI" w:hAnsi="Nirmala UI" w:eastAsia="Nirmala UI" w:cs="Nirmala UI"/>
        </w:rPr>
        <w:t>வில்லியம் மில்லரின் செய்தியில் இரண்டு முக்கிய கூறுகள் இருந்தன. முதலாம் கூறு, பரிசுத்தஸ்தலத்தின் சுத்திகரிப்பைச் சுட்டிக்காட்டிய காலத் தீர்க்கதரிசனங்களின் பயன்பாடு; இரண்டாம் கூறு, புராட்டஸ்டன்டுகள் நம்புவதற்கு மிகுந்த சாய்வுடன் இருந்த ஆயிரம் ஆண்டுக் கால மில்லேனியத்தைப் பற்றிய கத்தோலிக்க விளக்கத்தை அவர் நிராகரித்ததாயிருந்தது. அமைதி மற்றும் செழிப்பு நிறைந்த ஆயிரம் ஆண்டுகளாகக் கருதப்பட்ட அந்த மில்லேனியத்தைப் பற்றிய அந்தத் தவறான பார்வை, வாதப்பிடிப்புள்ள யூதர்கள் கொண்டிருந்த மேசியாவின் ராஜ்யத்தைப் பற்றிய தவறான கருத்தால் பிரதிநிதித்துவப்படுத்தப்பட்டிருந்தது.</w:t>
      </w:r>
    </w:p>
    <w:p>
      <w:pPr>
        <w:pStyle w:val="ArticleBody"/>
        <w:jc w:val="left"/>
      </w:pPr>
      <w:r>
        <w:rPr>
          <w:rFonts w:ascii="Nirmala UI" w:hAnsi="Nirmala UI" w:eastAsia="Nirmala UI" w:cs="Nirmala UI"/>
        </w:rPr>
        <w:t>உடன்படிக்கையின் தூதர் தமது ஆலயத்திற்குச் திடீரென வருவதற்காக முன்னோடியாக ஆயத்தப்படுத்தும் தூதரின் வரலாறு மூன்றாவது மற்றும் இறுதியான நிறைவேற்றத்தில், “சமாதானமும் செழிப்பும்” என்று வாக்குறுதிபுரியும் கள்ளப் பிந்தைய மழைச் செய்தியை அந்த இரு சாட்சிகளும் அடையாளப்படுத்துகின்றனர். வரப்போகிற கோபம் வரும்போது, “நல்ல கனியைத் தராத ஒவ்வொரு மரமும் வெட்டப்பட்டு நெருப்பிலே போடப்படும்” என்று சுட்டிக்காட்டிய யோவான் ஸ்நானகரின் செய்திக்குப் பிரதியெதிராக, அந்தப் பொய்யான பிந்தைய மழைச் செய்தி “சமாதானமும் பாதுகாப்பும்” என்ற செய்தியாக அடையாளப்படுத்தப்படுகிறது. மேலும், ஆண்டவர் திரும்பி வரும்போது தமது வருகையின் பிரகாசத்தினால் பூமியை அழித்துவிடுவார்; ஆகையால், கத்தோலிக்கம் போதிப்பதுபோல ஆயிரம் ஆண்டுகளான சமாதான காலம் இருக்காது என்ற மில்லரின் அடையாளப்படுத்தலினாலும் அது பிரதிநிதித்துவப்படுத்தப்பட்டது.</w:t>
      </w:r>
    </w:p>
    <w:p>
      <w:pPr>
        <w:pStyle w:val="ArticleScripture"/>
        <w:jc w:val="left"/>
      </w:pPr>
      <w:r>
        <w:rPr>
          <w:rFonts w:ascii="Nirmala UI" w:hAnsi="Nirmala UI" w:eastAsia="Nirmala UI" w:cs="Nirmala UI"/>
        </w:rPr>
        <w:t>நீங்கள் துன்புறுத்தப்படுகிறவர்களாயிருந்தால், எங்களோடு சேர்ந்து இளைப்பாறுதலை அடைவீர்கள்; அது, கர்த்தராகிய இயேசு தமது வல்லமையுள்ள தூதர்களோடே பரலோகத்திலிருந்து வெளிப்படும்போது, தேவனை அறியாதவர்களிடத்திலும், நம்முடைய கர்த்தராகிய இயேசு கிறிஸ்துவின் சுவிசேஷத்திற்குக் கீழ்ப்படியாதவர்களிடத்திலும், ஜ்வலிக்கும் அக்கினியில் பழிவாங்குதலைச் செய்கிற சமயத்தில் ஆகும். அவர்கள் கர்த்தருடைய சந்நிதியிலிருந்தும் அவருடைய வல்லமையின் மகிமையிலிருந்தும் நீங்கிய நித்திய நாசத்தால் தண்டிக்கப்படுவார்கள். 2 தெசலோனிக்கேயர் 1:7–9.</w:t>
      </w:r>
    </w:p>
    <w:p>
      <w:pPr>
        <w:pStyle w:val="ArticleBody"/>
        <w:jc w:val="left"/>
      </w:pPr>
      <w:r>
        <w:rPr>
          <w:rFonts w:ascii="Nirmala UI" w:hAnsi="Nirmala UI" w:eastAsia="Nirmala UI" w:cs="Nirmala UI"/>
        </w:rPr>
        <w:t>உடன்படிக்கையின் தூதன் ஒரு புதிய தேர்ந்தெடுக்கப்பட்ட ஜனத்தோடு உடன்படிக்கைக்குள் பிரவேசிப்பதற்குத் தயார்படுத்திய முதல் இரண்டு தூதர்கள், லவோதிக்கேய ஆத்வென்டிசத்தின் மூன்றாம் தலைமுறையில் உருவாக்கப்பட்ட ஒரு பொய்யான “சமாதானமும் பாதுகாப்பும்” என்னும் பின்மழைச் செய்தி, மூன்றாம் ஆபத்தினால் சுட்டிக்காட்டப்படும் இஸ்லாமின் பங்கை, நான்காம் தலைமுறையிலுள்ள லவோதிக்கேய ஆத்வென்டிசம் உணர்ந்தறியாமல் தடுக்கச் சாத்தானால் திட்டமிட்டு அமைக்கப்பட்டதென்பதை வெளிப்படுத்துகின்றனர்.</w:t>
      </w:r>
    </w:p>
    <w:p>
      <w:pPr>
        <w:pStyle w:val="ArticleBody"/>
        <w:jc w:val="left"/>
      </w:pPr>
      <w:r>
        <w:rPr>
          <w:rFonts w:ascii="Nirmala UI" w:hAnsi="Nirmala UI" w:eastAsia="Nirmala UI" w:cs="Nirmala UI"/>
        </w:rPr>
        <w:t>லேவியின் புத்திரர்களால் பிரதிநிதித்துவப்படுத்தப்படுகிறவர்களுக்காக நிறைவேற்றப்படும் சுத்திகரிப்பு செயல்முறையில், யோவான் ஸ்நானகருக்கு பின்பு வருகிறவர், தமது கையில் உள்ள விசிறியினால் தமது களத்தை முற்றிலும் துடைத்து “சுத்திகரிக்க” வேண்டியவராயிருந்தார். அந்த வேலை அவருடைய வார்த்தையினால் நிறைவேற்றப்படுகிறது.</w:t>
      </w:r>
    </w:p>
    <w:p>
      <w:pPr>
        <w:pStyle w:val="ArticleScripture"/>
        <w:jc w:val="left"/>
      </w:pPr>
      <w:r>
        <w:rPr>
          <w:rFonts w:ascii="Nirmala UI" w:hAnsi="Nirmala UI" w:eastAsia="Nirmala UI" w:cs="Nirmala UI"/>
        </w:rPr>
        <w:t>“‘அவருடைய களைக்கட்டு அவர் கையில் இருக்கிறது; அவர் தமது களஞ்சியத் தளத்தை முற்றிலும் சுத்திகரித்து, தமது கோதுமையை களஞ்சியத்திற்குள் சேர்ப்பார்.’ மத்தேயு 3:12. இது சுத்திகரிப்பின் காலங்களில் ஒன்றாயிருந்தது. சத்தியத்தின் வார்த்தைகளினால், பதர் கோதுமையிலிருந்து பிரிக்கப்பட்டுக் கொண்டிருந்தது. கண்டிப்பை ஏற்றுக்கொள்ள முடியாத அளவுக்கு அவர்கள் மிகுந்த வீண்பெருமையும் சுயநீதியும் கொண்டிருந்ததாலும், தாழ்மையின் வாழ்க்கையை ஏற்றுக்கொள்ள முடியாத அளவுக்கு உலகப்பற்று கொண்டிருந்ததாலும், பலர் இயேசுவை விட்டு விலகினார்கள். இன்னும் அநேகர் இதே காரியத்தையே செய்து வருகின்றனர். கப்பர்நாகூமிலிருந்த ஜெபஆலயத்தில் அந்தச் சீஷர்கள் சோதிக்கப்பட்டதுபோல, இன்றும் ஆத்துமாக்கள் சோதிக்கப்படுகின்றன. சத்தியம் இருதயத்திற்குள் கொண்டு வரப்படும்போது, தங்கள் வாழ்க்கை தேவனுடைய சித்தத்துடன் ஒத்துப்போவதில்லை என்பதை அவர்கள் காண்கிறார்கள். தங்களுக்குள் முழுமையான மாற்றம் அவசியம் என்பதை அவர்கள் உணர்கிறார்கள்; ஆனால் சுயமறுப்பின் வேலையை ஏற்றுக்கொள்ள அவர்கள் மனமில்லாதவர்களாயிருக்கிறார்கள். ஆகையால், அவர்களுடைய பாவங்கள் வெளிப்படுத்தப்படும்போது அவர்கள் கோபப்படுகிறார்கள். சீஷர்கள் இயேசுவை விட்டு, ‘இது கடினமான உபதேசம்; இதைக் கேட்க யார் சக்தியுடையவர்?’ என்று முணுமுணுத்துக்கொண்டு சென்றதுபோல, அவர்களும் இடறலடைந்து விலகிச் செல்கிறார்கள்.” யுகங்களின் வாஞ்சை, 392.</w:t>
      </w:r>
    </w:p>
    <w:p>
      <w:pPr>
        <w:pStyle w:val="ArticleBody"/>
        <w:jc w:val="left"/>
      </w:pPr>
      <w:r>
        <w:rPr>
          <w:rFonts w:ascii="Nirmala UI" w:hAnsi="Nirmala UI" w:eastAsia="Nirmala UI" w:cs="Nirmala UI"/>
        </w:rPr>
        <w:t>பின்மழையின் செய்தி என்பது ஹபக்கூக் இரண்டாம் அதிகாரத்தின் “விவாதம்” ஆகும்; அது கோதுமையிலிருந்து பதரைப் பிரித்தெடுக்கும் சத்தியவார்த்தைகளே ஆகும். அந்தப் பிரித்தல் என்பது உடன்படிக்கையின் தூதரால் நிறைவேற்றப்படும் சுத்திகரிப்பாகும். மில்லரைட் வரலாற்றில், தானியேல் எட்டாம் அதிகாரம் பதினான்காம் வசனத்தின் செய்தி முதன்முறையாகத் தவறியபோது ஒரு சுத்திகரிப்பை உண்டாக்கி, ஹபக்கூக் இரண்டாம் அதிகாரத்தின் தாமத காலத்தையும் மத்தேயு இருபத்தைந்தாம் அதிகாரத்தில் உள்ள பத்து கன்னிகைகளின் உவமையையும் ஏற்படுத்தியது. நள்ளிரவுக் கூக்குரலின் செய்தி இறுதியில் 1844 ஆம் ஆண்டு அக்டோபர் 22 அன்று நிறைவேறியபோது, அது இன்னும் பெரும் சுத்திகரிப்பை உண்டாக்கியது. அப்பொழுதுதான் உடன்படிக்கையின் தூதர் திடீரென வந்து, இறுதியான சுத்திகரிப்பையும் பரிசுத்தப்படுத்துதலையும் ஆரம்பித்தார். மூன்றில் முதல் இரு பரிசுத்தப்படுத்தல்களையும் சுத்திகரிப்புகளையும் கடந்துசென்ற அந்த இயக்கம், மூன்றாவதிலோ தோல்வியடைந்து, 1863 ஆம் ஆண்டில் லவோதிக்கேயாவின் வனாந்தரத்திற்குக் அனுப்பப்பட்டது.</w:t>
      </w:r>
    </w:p>
    <w:p>
      <w:pPr>
        <w:pStyle w:val="ArticleBody"/>
        <w:jc w:val="left"/>
      </w:pPr>
      <w:r>
        <w:rPr>
          <w:rFonts w:ascii="Nirmala UI" w:hAnsi="Nirmala UI" w:eastAsia="Nirmala UI" w:cs="Nirmala UI"/>
        </w:rPr>
        <w:t>மில்லரைட் வரலாற்றில், சத்தியத்தின் வார்த்தைகளினால் முதலில் புராட்டஸ்டண்டுகள் சுத்திகரிக்கப்பட்டார்கள்; அதன் பின்னர், முதல் தூதனுடைய இயக்கம் மூன்றாவது சோதனைச் செய்தியின் வருகையின்போது சுத்திகரிக்கப்பட்டது. ஆனால் 1798 முதல் 1844 வரை நாற்பத்தாறு ஆண்டுகளாக மில்லரைட் ஆலயத்தை கட்டியவர்களாயிருந்தவர்கள், பத்து கன்னியரின் உவமையை முற்றிலும் நிறைவேற்றியிருந்தபோதிலும், 1844 அக்டோபர் 22 அன்று வந்த மூன்றாவது சோதனையில் தோல்வியடைந்தார்கள்.</w:t>
      </w:r>
    </w:p>
    <w:p>
      <w:pPr>
        <w:pStyle w:val="ArticleScripture"/>
        <w:jc w:val="left"/>
      </w:pPr>
      <w:r>
        <w:rPr>
          <w:rFonts w:ascii="Nirmala UI" w:hAnsi="Nirmala UI" w:eastAsia="Nirmala UI" w:cs="Nirmala UI"/>
        </w:rPr>
        <w:t>“முதல் மற்றும் இரண்டாம் தூதர்களின் செய்திகளின்கீழ் மணவாளனைச் சந்திக்கப் புறப்பட்டுச் சென்ற அநேகர், உலகத்துக்குக் கொடுக்கப்பட வேண்டிய மூன்றாவது, இறுதியான சோதனைச் செய்தியை நிராகரித்தார்கள்; அதுபோலவே, இறுதியான அழைப்பு விடுக்கப்படும் போது இதற்கு ஒத்த ஒரு நிலைப்பாடு எடுக்கப்படும்.”</w:t>
      </w:r>
    </w:p>
    <w:p>
      <w:pPr>
        <w:pStyle w:val="ArticleScripture"/>
        <w:jc w:val="left"/>
      </w:pPr>
      <w:r>
        <w:rPr>
          <w:rFonts w:ascii="Nirmala UI" w:hAnsi="Nirmala UI" w:eastAsia="Nirmala UI" w:cs="Nirmala UI"/>
        </w:rPr>
        <w:t>“இந்த உவமையின் ஒவ்வொரு குறிப்பும் கவனமாக ஆய்ந்து அறியப்பட வேண்டும். நாம் ஞானமுள்ள கன்னியராலும் அல்லது மூடக் கன்னியராலும் பிரதிநிதித்துவப்படுத்தப்படுகிறோம்.” ரிவியூ அண்ட் ஹெரால்ட், அக்டோபர் 31, 1899.</w:t>
      </w:r>
    </w:p>
    <w:p>
      <w:pPr>
        <w:pStyle w:val="ArticleBody"/>
        <w:jc w:val="left"/>
      </w:pPr>
      <w:r>
        <w:rPr>
          <w:rFonts w:ascii="Nirmala UI" w:hAnsi="Nirmala UI" w:eastAsia="Nirmala UI" w:cs="Nirmala UI"/>
        </w:rPr>
        <w:t>1844 அக்டோபர் 22 அன்று மூன்றாம் தூதன் வருகையால் தொடங்கிய தீர்க்கதரிசன வரலாறு ஒரு தோல்வியாக இருந்தது; அது 1863 ஆம் ஆண்டின் கிளர்ச்சியுடன் முடிவடைந்தது. 1850 ஆம் ஆண்டுக்குள் சகோதரி வைட் பின்வரும் செய்தியை எழுதியிருந்தார்.</w:t>
      </w:r>
    </w:p>
    <w:p>
      <w:pPr>
        <w:pStyle w:val="ArticleScripture"/>
        <w:jc w:val="left"/>
      </w:pPr>
      <w:r>
        <w:rPr>
          <w:rFonts w:ascii="Nirmala UI" w:hAnsi="Nirmala UI" w:eastAsia="Nirmala UI" w:cs="Nirmala UI"/>
        </w:rPr>
        <w:t>ஜனவரி 26 அன்று கர்த்தர் எனக்கொரு தரிசனத்தைக் கொடுத்தார்; அதை நான் விவரிக்கிறேன். தேவனுடைய ஜனங்களில் சிலர் மந்தமனத்தோடும் சோர்வுற்ற நிலையிலும் இருந்து, அரை விழிப்பிலேயே இருந்தார்கள்; நாம் இப்போது வாழ்ந்து கொண்டிருக்கும் காலத்தை அவர்கள் உணரவில்லை; மேலும், ‘அழுக்குத் தூரிகை’ உடைய ‘மனுஷன்’ உள்ளே நுழைந்துவிட்டான் என்றும், சிலர் தூக்கிச் செல்லப்பட்டு அழிந்துபோகும் அபாயத்தில் இருந்தார்கள் என்றும் நான் கண்டேன். அவர்களை இரட்சிக்கும்படி, அவர்களை இன்னும் கொஞ்சகாலம் விட்டுவைக்கும்படி, அவர்கள் தங்களுடைய பயங்கரமான அபாயத்தை உணரும்படி, அது என்றென்றைக்கும் மிகவும் தாமதமாகிவிடுவதற்கு முன்பே அவர்கள் ஆயத்தமடையும்படி, நான் இயேசுவை விண்ணப்பித்தேன். அப்போது தூதன், “அழிவு ஒரு வல்லமையான சுழற்காற்றைப் போல வந்து கொண்டிருக்கிறது” என்றான். இந்த உலகத்தை நேசித்து, தங்கள் உடைமைகளோடு பற்றுடனிருந்து, அவற்றிலிருந்து விடுபடவும், தங்கள் வழியில் பசியால் வாடும் ஆடுகளை ஆவிக்குரிய ஆகாரத்தால் போஷிக்கச் செல்லும் தூதர்களை விரைவுபடுத்தும்படி அவற்றைத் தியாகம் செய்யவும் மனமில்லாதவர்கள்மேல் இரக்கம் கொண்டு அவர்களை இரட்சிக்கும்படி நான் அந்தத் தூதனை விண்ணப்பித்தேன்.</w:t>
      </w:r>
    </w:p>
    <w:p>
      <w:pPr>
        <w:pStyle w:val="ArticleScripture"/>
        <w:jc w:val="left"/>
      </w:pPr>
      <w:r>
        <w:rPr>
          <w:rFonts w:ascii="Nirmala UI" w:hAnsi="Nirmala UI" w:eastAsia="Nirmala UI" w:cs="Nirmala UI"/>
        </w:rPr>
        <w:t>“இப்போதைய சத்தியம் இல்லாததினால் ஏழை ஆத்துமாக்கள் மரித்துக்கொண்டிருப்பதையும், சத்தியத்தை நம்புகிறோம் என்று உரிமையாய்ச் சொல்லுகிற சிலர், தேவனுடைய கிரியையை முன்னெடுத்து செல்லத் தேவையான வழிமுறைகளைத் தடுத்து வைத்து, அவர்களை அப்படியே மரிக்கவிடுகின்றார்களையும் நான் கண்டபோது, அந்தக் காட்சி மிகவும் வேதனையானதாக இருந்தது; அது என்னிடமிருந்து அகற்றப்படும்படி நான் தேவதூதனை வேண்டிக்கொண்டேன். தேவனுடைய காரியத்திற்காக அவர்களுடைய சொத்தில் சிலவற்றை வேண்டியபோது, இயேசுவினிடத்தில் வந்த இளைஞனைப்போல, [Matthew 19:16–22.] அவர்கள் துக்கத்தோடு விலகிச் சென்றார்கள் என்பதை நான் கண்டேன்; மேலும் விரைவில் பெருகி வழியும் தண்டனை அவர்கள்மேல் கடந்து வந்து, அவர்களுடைய உடைமைகளையெல்லாம் முழுவதுமாகச் சுருட்டிக்கொண்டு போய்விடும்; அப்பொழுது பூமியிலுள்ள பொருட்களைத் தியாகம் செய்து, பரலோகத்தில் பொக்கிஷத்தைச் சேமித்துவைப்பதற்கு மிகவும் தாமதமாகி விடும்.” Review and Herald, April 1, 1850.</w:t>
      </w:r>
    </w:p>
    <w:p>
      <w:pPr>
        <w:pStyle w:val="ArticleBody"/>
        <w:jc w:val="left"/>
      </w:pPr>
      <w:r>
        <w:rPr>
          <w:rFonts w:ascii="Nirmala UI" w:hAnsi="Nirmala UI" w:eastAsia="Nirmala UI" w:cs="Nirmala UI"/>
        </w:rPr>
        <w:t>1850ஆம் ஆண்டில், அழுக்குத் தூரிகையைக் கொண்ட மனிதன் ஏற்கனவே வந்திருந்தான். 1844 அக்டோபர் 22 அன்று, உடன்படிக்கையின் தூதர் தமது ஆலயத்துக்கு திடீரென வந்தார்; அப்போது அவர் லேவியின் புத்திரர்களைச் சுத்திகரித்து பரிசுத்தப்படுத்தும் பணியை ஆரம்பித்தார்.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“இன்று ஆத்துமாக்கள் சோதிக்கப்பட்டும் பரிசோதிக்கப்பட்டும் வருகின்றன; மேலும், கிறிஸ்துவைத் துறந்தவர்கள் மிதித்த அதே வழியிலே பலர் கடந்து செல்கின்றனர். வாக்கினால் சோதிக்கப்படும்போது, அவர்கள் தெய்வீக ஆசிரியரை நிராகரிக்கின்றனர். அவர்களுடைய வாழ்க்கை சத்தியத்துடனும் நீதியுடனும் ஒத்திசைவாக இல்லை என்பதனால் அவர்கள் கண்டிக்கப்படும்போது, அவர்கள் இரட்சகரை விட்டுத் திரும்புகின்றனர்; மேலும், மனவருத்தமடைந்த சீஷர்களுடைய தீர்மானம்போல அவர்களுடைய தீர்மானமும் ஒருபோதும் மாற்றப்படுவதில்லை. அவர்கள் இனி கிறிஸ்துவோடு நடப்பதில்லை. இவ்வாறு, ‘தம்முடைய கைப்பிடி அவருடைய கையில் இருக்கிறது; அவர் தமது களத்தை முற்றிலும்ச் சுத்திகரித்து, தமது கோதுமையை களஞ்சியத்தில் சேர்ப்பார்’ என்ற வார்த்தைகள் நிறைவேறுகின்றன.”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ஒன்று</dc:title>
  <dc:subject>உடன்படிக்கையின் தூதர்: சுத்திகரிப்பிலிருந்து சுத்தமாக அகற்றுதலுக்கு</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