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பதினான்காம் எண்</w:t>
      </w:r>
    </w:p>
    <w:p>
      <w:pPr>
        <w:pStyle w:val="ArticleSubtitle"/>
        <w:jc w:val="left"/>
      </w:pPr>
      <w:r>
        <w:rPr>
          <w:rFonts w:ascii="Nirmala UI" w:hAnsi="Nirmala UI" w:eastAsia="Nirmala UI" w:cs="Nirmala UI"/>
        </w:rPr>
        <w:t>கடைசி தலைமுறை: எசேக்கியேலின் தீர்க்கதரிசன நிறைவேற்றத்தையும் 144,000 பேரின் முத்திரையிடுதலையும்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2001 செப்டம்பர் 11 அன்று மூன்றாம் ஐயோவின் வருகையைச் சாட்சியாகக் கண்ட தலைமுறையே பூமியின் வரலாற்றின் கடைசி தலைமுறை ஆகும். இந்தச் சத்தியத்தை உறுதிப்படுத்தும் எசேக்கியேலில் உள்ள பகுதி, மில்லரைட்டுகளால் பத்து கன்னியரின் உவமையுடனும், ஆகையால் ஆபக்கூக் இரண்டாம் அதிகாரத்துடனும் நேரடியாக இணைக்கப்பட்டதாகப் புரிந்துகொள்ளப்பட்டது. அந்த வரலாற்றில், ஆபக்கூக் இரண்டாம் அதிகாரத்தின் தரிசனம், “இனித் தாமதிக்காது” என்பதும், 1844 அக்டோபர் 22 அன்று நிறைவேறியதுமான அது, அமெரிக்காவில் விரைவில் வரவிருந்த ஞாயிறு சட்டத்திற்கான முன்னடையாளமாக இருந்தது. ஆனால் இனி நீட்டிக்கப்படமாட்டாது என்ற தரிசனத்தைப் பற்றிய எசேக்கியேலின் முன்னறிவிப்பு, 2001 செப்டம்பர் 11 அன்று மூன்றாம் ஐயோவின் வருகையுடன் தொடங்கிய ஒரு இலட்சத்து நாற்பத்திநாலாயிரம் பேரின் முத்திரையிடுதலின் வரலாற்றில் பரிபூரணமாக நிறைவேறுகிறது.</w:t>
      </w:r>
    </w:p>
    <w:p>
      <w:pPr>
        <w:pStyle w:val="ArticleScripture"/>
        <w:jc w:val="left"/>
      </w:pPr>
      <w:r>
        <w:rPr>
          <w:rFonts w:ascii="Nirmala UI" w:hAnsi="Nirmala UI" w:eastAsia="Nirmala UI" w:cs="Nirmala UI"/>
        </w:rPr>
        <w:t>கர்த்தருடைய வார்த்தை எனக்குண்டாயிற்று: மனுபுத்திரனே, “நாட்கள் நீள்கின்றன; ஒவ்வொரு தரிசனமும் தோல்வியுறுகிறது” என்று நீங்கள் இஸ்ரவேல் தேசத்தில் சொல்லிக்கொள்ளும் அந்தப் பழமொழி என்ன? ஆகையால் அவர்களிடம் சொல்லு: கர்த்தராகிய ஆண்டவர் இவ்வாறு சொல்லுகிறார்: இந்தப் பழமொழி ஒழியும்படிச் செய்வேன்; அவர்கள் இதை இனி இஸ்ரவேலில் பழமொழியாகப் பயன்படுத்தமாட்டார்கள். ஆனால் அவர்களிடம் நீ சொல்லவேண்டியது: நாட்கள் சமீபமாயிருக்கின்றன; ஒவ்வொரு தரிசனத்தின் நிறைவேற்றமும் நெருங்கியிருக்கிறது. இஸ்ரவேல் வம்சத்தின் நடுவில் இனி வீணான எந்தத் தரிசனமும் இருக்காது; முகஸ்துதியான எந்தக் குறிசொல்லுதலும் இருக்காது. ஏனெனில் நான் கர்த்தர்; நான் பேசுவேன், நான் பேசுகிற வார்த்தை நிறைவேறும்; அது இனி தாமதிக்காது. கலகக்கார வம்சமே, உங்கள் நாட்களிலேயே நான் அந்த வார்த்தையைச் சொல்லி அதை நிறைவேற்றுவேன் என்று கர்த்தராகிய ஆண்டவர் உரைக்கிறார். மறுபடியும் கர்த்தருடைய வார்த்தை எனக்குண்டாயிற்று: மனுபுத்திரனே, இதோ, இஸ்ரவேல் வம்சத்தார், “அவன் காண்கிற தரிசனம் அநேக நாட்களுக்கு அப்பாலானது; அவன் மிகவும் தொலைவிலுள்ள காலங்களைப்பற்றி தீர்க்கதரிசனம் செய்கிறான்” என்று சொல்லுகிறார்கள். ஆகையால் அவர்களிடம் சொல்லு: கர்த்தராகிய ஆண்டவர் இவ்வாறு சொல்லுகிறார்: என் வார்த்தைகளில் ஒன்றுகூட இனி தாமதிக்காது; நான் சொன்ன வார்த்தை நிறைவேறும் என்று கர்த்தராகிய ஆண்டவர் உரைக்கிறார். எசேக்கியேல் 12:21–28.</w:t>
      </w:r>
    </w:p>
    <w:p>
      <w:pPr>
        <w:pStyle w:val="ArticleBody"/>
        <w:jc w:val="left"/>
      </w:pPr>
      <w:r>
        <w:rPr>
          <w:rFonts w:ascii="Nirmala UI" w:hAnsi="Nirmala UI" w:eastAsia="Nirmala UI" w:cs="Nirmala UI"/>
        </w:rPr>
        <w:t>எல்லா தீர்க்கதரிசிகளும் கடைசி நாட்களைப் பற்றிப் பேசுகின்றனர்; மேலும் “இஸ்ரவேல் வீட்டினுள்” உள்ள “வீணான தரிசனமும்” “புகழ்ச்சியான குறிசொல்லுதலும்” போலியான பிந்தைய மழையாகிய, “சமாதானமும் பாதுகாப்பும்” என்ற செய்தியாகும்; அது, “அவன் காணும் தரிசனம் இன்னும் பல நாள்களுக்கு உரியது; அவன் மிகவும் தூரமான காலங்களைப்பற்றித் தீர்க்கதரிசனம் செய்கிறான்” என்று வாதிடுகிறது. இதுவே ஆபக்கூக்கின் “விவாதம்”; ஏனெனில் “வீணான தரிசனத்தை” முன்வைப்போர், “அவன் காணும் தரிசனத்திற்கு” எதிராக வாதிடுகின்றனர். அவர்கள், “அவன் காணும் தரிசனம் இன்னும் பல நாள்களுக்கு உரியது; அவன் மிகவும் தூரமான காலங்களைப்பற்றித் தீர்க்கதரிசனம் செய்கிறான்” என்று கூறுகின்றனர். சமாதானமும் பாதுகாப்பும் என்ற செய்தியின் தூதர்கள், “நாட்கள் நீட்டிக்கப்படுகின்றன, ஒவ்வொரு தரிசனமும் தோல்வியுறுகிறது” என்று கூறுகின்றனர்; ஏனெனில், எல்லாவற்றிற்கும் மேலாக, அவன் 2020 ஜூலை 18-ஐ முன்னறிவிக்கவில்லையா? “வீணான தரிசனத்தின்” தூதர்களும் அத்தியாயத்தின் முதல் இரண்டு வசனங்களில் எசேக்கியேலால் அடையாளப்படுத்தப்படுகின்றனர்.</w:t>
      </w:r>
    </w:p>
    <w:p>
      <w:pPr>
        <w:pStyle w:val="ArticleScripture"/>
        <w:jc w:val="left"/>
      </w:pPr>
      <w:r>
        <w:rPr>
          <w:rFonts w:ascii="Nirmala UI" w:hAnsi="Nirmala UI" w:eastAsia="Nirmala UI" w:cs="Nirmala UI"/>
        </w:rPr>
        <w:t>கர்த்தருடைய வார்த்தை மறுபடியும் எனக்குக் உண்டாயிற்று; அவர் சொல்லியதாவது: மனுஷகுமாரனே, நீ கலகமுள்ள வீட்டாரின் நடுவில் வாசம்பண்ணுகிறாய்; அவர்களுக்கு காணக் கண்கள் உண்டு, ஆனாலும் அவர்கள் காண்கிறதில்லை; கேட்கக் காதுகள் உண்டு, ஆனாலும் அவர்கள் கேட்கிறதில்லை; ஏனெனில் அவர்கள் கலகமுள்ள வீட்டார். எசேக்கியேல் 12:1, 2.</w:t>
      </w:r>
    </w:p>
    <w:p>
      <w:pPr>
        <w:pStyle w:val="ArticleBody"/>
        <w:jc w:val="left"/>
      </w:pPr>
      <w:r>
        <w:rPr>
          <w:rFonts w:ascii="Nirmala UI" w:hAnsi="Nirmala UI" w:eastAsia="Nirmala UI" w:cs="Nirmala UI"/>
        </w:rPr>
        <w:t>தீர்க்கதரிசிகள் எல்லாரும் ஒருவருடனொருவர் ஒத்துக் கொள்கின்றனர்; மேலும் எல்லாரும் கடைசி நாட்களைப் பற்றியே பேசுகின்றனர். கிறிஸ்து தமது ஊழிய வரலாற்றில் வாதாடிக்கொண்டிருந்த யூதர்களைச் சந்தித்து உரையாடியபோது, அப்போது தேவனால் விவாகரத்து செய்யப்படிக் கொண்டிருந்த அந்த வாதாடும் யூதர்களை அடையாளப்படுத்துவதற்காக எசாயாவை மேற்கோள் காட்டினார்; அவர்கள் காணக் கண்கள் உடையவர்களாயிருந்தும் காணாதவர்களும், கேட்கக் காதுகள் உடையவர்களாயிருந்தும் கேளாதவர்களுமாக இருந்தனர். அப்பொழுது இருந்ததுபோல இப்போதும், எசேக்கியேல் லவோதிக்கேய ஆத்வென்டிசத்தின் இகழ்ச்சியுள்ள மனிதர்களை—நமது காலத்தின் வாதாடும் யூதர்களை—சம்போதிக்கிறார்; அவர்கள் பின்மழையின் செய்திக்கு விரோதமாக சமாதானமும் பாதுகாப்பும் என்ற செய்தியை முன்வைக்கிறார்கள். இயேசு தாமே தமது வார்த்தைக்குள் வைத்த விதிமுறைகளின்படியே நடத்தப்பட்டார்; ஆகையால், அவர் கூறிய முன்னறிவிப்புகளும், அவர் அந்த வாதாடும் யூதர்களைச் சம்போதித்த நாட்களை விடவும் இன்னும் குறிப்பாக, கடைசி நாட்களையே நோக்கிச் சொல்கின்றன.</w:t>
      </w:r>
    </w:p>
    <w:p>
      <w:pPr>
        <w:pStyle w:val="ArticleScripture"/>
        <w:jc w:val="left"/>
      </w:pPr>
      <w:r>
        <w:rPr>
          <w:rFonts w:ascii="Nirmala UI" w:hAnsi="Nirmala UI" w:eastAsia="Nirmala UI" w:cs="Nirmala UI"/>
        </w:rPr>
        <w:t>ஆகையால் நான் அவர்களோடு உவமைகளினாலே பேசுகிறேன்; ஏனெனில் அவர்கள் பார்த்தும் காண்கிறதில்லை; கேட்டும் கேட்கிறதில்லை; புரிந்துகொள்கிறதுமில்லை. அவர்களிடத்தில் ஏசாயாவின் தீர்க்கதரிசனம் நிறைவேறுகிறது; அது சொல்லுவதாவது: கேட்டு நீங்கள் கேட்பீர்கள், ஆனாலும் உணரமாட்டீர்கள்; பார்த்து நீங்கள் பார்ப்பீர்கள், ஆனாலும் உணர்ந்துகொள்ளமாட்டீர்கள். ஏனெனில் இந்த ஜனங்களின் இருதயம் மந்தமாய்ப் போயிற்று; அவர்களுடைய காதுகள் கேட்க மந்தமாயின; அவர்களுடைய கண்களை அவர்கள் மூடிக்கொண்டார்கள்; அப்படிச் செய்யாதிருந்தால், அவர்கள் தங்கள் கண்களினால் கண்டு, தங்கள் காதுகளினால் கேட்டு, தங்கள் இருதயத்தால் உணர்ந்து மனந்திரும்பி, நான் அவர்களைச் சுகப்படுத்தியிருப்பேன். ஆனால் உங்கள் கண்கள் காண்கிறபடியால் அவை பாக்கியவான்கள்; உங்கள் காதுகள் கேட்கிறபடியால் அவையும் பாக்கியவான்கள். மெய்யாகவே நான் உங்களுக்குச் சொல்லுகிறேன்: நீங்கள் காண்கிறவற்றைக் காண அநேக தீர்க்கதரிசிகளும் நீதிமான்களும் விரும்பியும் காணவில்லை; நீங்கள் கேட்கிறவற்றைக் கேட்க விரும்பியும் கேட்கவில்லை. மத்தேயு 13:13–17.</w:t>
      </w:r>
    </w:p>
    <w:p>
      <w:pPr>
        <w:pStyle w:val="ArticleBody"/>
        <w:jc w:val="left"/>
      </w:pPr>
      <w:r>
        <w:rPr>
          <w:rFonts w:ascii="Nirmala UI" w:hAnsi="Nirmala UI" w:eastAsia="Nirmala UI" w:cs="Nirmala UI"/>
        </w:rPr>
        <w:t>கேட்கிறவர்களாயிருந்தும் கேளாதவர்களாகவும், பார்க்கிறவர்களாயிருந்தும் காணாதவர்களாகவும் இருக்கும் ஜனத்தின் நிகழ்வு, கடந்து செல்லப்படுகின்ற நிலையில் இருக்கும் தேவனுடைய முன்னைய ஜனத்தின் சிறப்பியல்பாகும். அந்தத் தீர்க்கதரிசன நிகழ்வு, அத்தகைய நிலையைப் பற்றிய ஏசாயாவின் தீர்க்கதரிசனத்தின் நிறைவேற்றமாகும். எல்லா தீர்க்கதரிசிகளின் போலும், ஏசாயாவும், கிறிஸ்துவுடன் சேர்ந்து, கடைசி நாட்களைப் பற்றியே பேசுகிறார்.</w:t>
      </w:r>
    </w:p>
    <w:p>
      <w:pPr>
        <w:pStyle w:val="ArticleScripture"/>
        <w:jc w:val="left"/>
      </w:pPr>
      <w:r>
        <w:rPr>
          <w:rFonts w:ascii="Nirmala UI" w:hAnsi="Nirmala UI" w:eastAsia="Nirmala UI" w:cs="Nirmala UI"/>
        </w:rPr>
        <w:t>உஸ்ஸியா ராஜா இறந்த ஆண்டில், ஆண்டவர் உயர்ந்தும் மேன்மையாயும் இருக்கும் சிங்காசனத்தின் மேல் வீற்றிருந்ததைக் கண்டேன்; அவருடைய ஆடையின் நீள்பகுதி ஆலயத்தை நிரப்பியது. அதற்கு மேலாகச் செராபீம்கள் நின்றிருந்தார்கள்; ஒவ்வொருவருக்கும் ஆறு இறக்கைகள் இருந்தன; இரண்டினால் தமது முகத்தை மூடினான், இரண்டினால் தமது கால்களை மூடினான், இரண்டினால் பறந்தான். ஒருவன் மற்றொருவனை நோக்கிக் கூப்பிட்டு, “பரிசுத்தர், பரிசுத்தர், பரிசுத்தர், சேனைகளின் கர்த்தர்; பூமி முழுவதும் அவருடைய மகிமையால் நிறைந்திருக்கிறது” என்றான். கூப்பிட்டவனின் சத்தத்தினால் வாசற்படிகளின் அஸ்திவாரங்கள் அசைந்தன; ஆலயம் புகையால் நிரம்பியது. அப்பொழுது நான்: “அயோ, எனக்கு ஆபத்து! நான் அழிந்துபோனவன்; அசுத்தமான உதடுகளுள்ள மனுஷன் நான்; அசுத்தமான உதடுகளுள்ள ஜனங்களின் நடுவில் வாசமாயிருக்கிறேன்; ஏனெனில் சேனைகளின் கர்த்தராகிய ராஜாவை என் கண்கள் கண்டிருக்கின்றன” என்றேன். அப்பொழுது செராபீம்களில் ஒருவன் பலிபீடத்தின் மேல் இருந்து இடுக்கினால் எடுத்த எரியும் நெருப்புத் துண்டைத் தன் கையில் கொண்டு என்னிடத்தில் பறந்து வந்து, அதை என் வாயின்மேல் தொட்டு: “இதோ, இது உன் உதடுகளைத் தொட்டது; உன் அக்கிரமம் நீக்கப்பட்டது, உன் பாவம் பரிகரிக்கப்பட்டது” என்றான். பின்னும் ஆண்டவர் சொல்லுகிற சத்தத்தை நான் கேட்டேன்: “யாரை நான் அனுப்புவேன்? எங்களுக்காக யார் போவான்?” அப்பொழுது நான்: “இதோ, நான் இருக்கிறேன்; என்னை அனுப்பும்” என்றேன். அதற்கு அவர்: “நீ போய் இந்த ஜனங்களுக்கு சொல்லு: நீங்கள் கேட்கிறபடியே கேளுங்கள், ஆனாலும் உணராதிருங்கள்; நீங்கள் பார்க்கிறபடியே பாருங்கள், ஆனாலும் அறியாதிருங்கள். இந்த ஜனத்தின் இருதயத்தை மந்தமாக்கி, அவர்களின் காதுகளை கனமாக்கி, அவர்களின் கண்களை மூடிவிடு; இல்லையெனில் அவர்கள் தங்கள் கண்களால் கண்டு, தங்கள் காதுகளால் கேட்டு, தங்கள் இருதயத்தால் உணர்ந்து, மனந்திரும்பி, சுகமடைவார்கள்” என்றார். ஏசாயா 6:1–10.</w:t>
      </w:r>
    </w:p>
    <w:p>
      <w:pPr>
        <w:pStyle w:val="ArticleBody"/>
        <w:jc w:val="left"/>
      </w:pPr>
      <w:r>
        <w:rPr>
          <w:rFonts w:ascii="Nirmala UI" w:hAnsi="Nirmala UI" w:eastAsia="Nirmala UI" w:cs="Nirmala UI"/>
        </w:rPr>
        <w:t>எசாயா, எசேக்கியேல், மற்றும் கிறிஸ்து ஆகியோர் அனைவரும் கடைசி நாட்களில், பின்னான மழையின் காலத்தில், ஹபக்கூக் இரண்டாம் அதிகாரத்தின் நிறைவேற்றமாக பின்னான மழையைப் பற்றிய உண்மையான மற்றும் பொய்யான செய்தி விவாதிக்கப்படுகின்ற வேளையில், முத்திரையிடப்படுகிறவர்களை பிரதிநிதித்துவப்படுத்துகின்றனர். இயேசுவின் கருத்துப்படி, இது நிறைவேறும் காலப்பகுதியில் நீதிமான்கள் உவமைகளை “காண்கிறார்கள்”; அது தீர்க்கதரிசனத்தின் ஒரு அடையாளமாகும். “ஞானிகள்” பின்னான மழையின் தீர்க்கதரிசனச் செய்தியைப் புரிந்துகொள்கிறார்கள்; ஆனால் குறைகூறும் யூதர்களால் பிரதிநிதித்துவப்படுத்தப்படுகிறவர்கள் காணவும் கேட்கவும் மாட்டார்கள்; மேலும் எசேக்கியேலின் கூற்றுப்படி, அவர்கள் சமாதானமும் பாதுகாப்பும் என்ற ஒரு செய்தியை முன்வைத்து, தீர்க்கதரிசனங்களின் நிறைவேற்றம் மிகவும் தூரமான எதிர்காலத்தில் இருப்பதாக வாதிடுகின்றனர். அவர்கள் தீர்க்கதரிசனங்களை மறுப்பதில்லை; குறைகூறும் யூதர்கள் வரவிருந்த மேசியாவைப் பற்றிய தீர்க்கதரிசனத்திற்கு வாய்மொழியான ஒப்புதலை அளித்தனர்; ஆனால் அந்த நிகழ்வை வெகுதூரமான எதிர்காலத்திற்குத் தள்ளிப்போட்டனர். ஆகிலும், தங்கள் காலத்தின் தீர்க்கதரிசனச் செய்தியை “காண்கிற”வர்கள்மேல் இயேசு ஆசீர்வாதத்தை அறிவித்தார்.</w:t>
      </w:r>
    </w:p>
    <w:p>
      <w:pPr>
        <w:pStyle w:val="ArticleBody"/>
        <w:jc w:val="left"/>
      </w:pPr>
      <w:r>
        <w:rPr>
          <w:rFonts w:ascii="Nirmala UI" w:hAnsi="Nirmala UI" w:eastAsia="Nirmala UI" w:cs="Nirmala UI"/>
        </w:rPr>
        <w:t>கிறிஸ்துவின் நாட்களில், அவர் ச்நானம் பெற்றபோது பரிசுத்த ஆவி இறங்கிய சமயத்தில் வந்த செய்தியே அதுவாயிருந்தது. அவருடைய ச்நானத்தின் போது பரிசுத்த ஆவியின் இறக்கம், 1840 ஆகஸ்ட் 11 அன்று வெளிப்படுத்தல் பத்து ஆம் அதிகாரத்தின் தூதன் இறங்கியதற்கு முன்னடையாளமாக இருந்தது. இந்த இரு வரலாறுகளிலும் தெய்வீக இறக்கம், அந்தக் காலத்திற்குரிய நிகழ்காலச் சத்தியச் செய்தியின் வருகையைக் குறித்தது; இயேசுவுக்குப் பொருந்தினால், அது அவருடைய ச்நானத்தால் பிரதிநிதித்துவப்படுத்தப்பட்ட அவருடைய மரணம் மற்றும் உயிர்த்தெழுதலின் செய்தியாக இருந்தது. மில்லரைட்டுகளுக்குப் பொருந்தினால், அது காலத் தீர்க்கதரிசனத்தின் சோதனைச் செய்தியை உறுதிப்படுத்திய முதல் மற்றும் இரண்டாம் ஐயோக்களான இஸ்லாமின் செய்தியாக இருந்தது. அந்த இரு வரலாறுகளும், 2001 செப்டம்பர் 11 அன்று பிற்கால மழையின் சோதனைச் செய்தியின் வருகையுடன் ஒத்திசைகின்றன. இதனால்தான் சிஸ்டர் வைட் பின்வருமாறு பதிவு செய்கிறார்:</w:t>
      </w:r>
    </w:p>
    <w:p>
      <w:pPr>
        <w:pStyle w:val="ArticleScripture"/>
        <w:jc w:val="left"/>
      </w:pPr>
      <w:r>
        <w:rPr>
          <w:rFonts w:ascii="Nirmala UI" w:hAnsi="Nirmala UI" w:eastAsia="Nirmala UI" w:cs="Nirmala UI"/>
        </w:rPr>
        <w:t>“1840–1844 காலப்பகுதியில் அளிக்கப்பட்ட எல்லாச் செய்திகளும் இப்போது வல்லமையுடன் அறிவிக்கப்பட வேண்டும்; ஏனெனில் தங்கள் திசைநோக்கை இழந்த பலர் உள்ளனர். அந்தச் செய்திகள் சகல சபைகளிடத்திற்கும் செல்ல வேண்டும்.</w:t>
      </w:r>
    </w:p>
    <w:p>
      <w:pPr>
        <w:pStyle w:val="ArticleScripture"/>
        <w:jc w:val="left"/>
      </w:pPr>
      <w:r>
        <w:rPr>
          <w:rFonts w:ascii="Nirmala UI" w:hAnsi="Nirmala UI" w:eastAsia="Nirmala UI" w:cs="Nirmala UI"/>
        </w:rPr>
        <w:t>“கிறிஸ்து கூறினார்: ‘உங்கள் கண்கள் காண்கிறபடியால் அவைகள் பாக்கியவான்கள்; உங்கள் செவிகள் கேட்கிறபடியால் அவைகளும் பாக்கியவான்கள். ஏனெனில், நிச்சயமாக நான் உங்களுக்குச் சொல்லுகிறேன்: நீங்கள் காண்கிறவற்றைக் காணும்படி அநேக தீர்க்கதரிசிகளும் நீதிமான்களும் விரும்பினார்கள்; ஆனாலும் காணவில்லை; நீங்கள் கேட்கிறவற்றைக் கேட்கும்படி விரும்பினார்கள்; ஆனாலும் கேட்கவில்லை’ [மத்தேயு 13:16, 17]. 1843 மற்றும் 1844 ஆண்டுகளில் காணப்பட்டவற்றைக் கண்ட கண்கள் பாக்கியவான்கள்.”</w:t>
      </w:r>
    </w:p>
    <w:p>
      <w:pPr>
        <w:pStyle w:val="ArticleScripture"/>
        <w:jc w:val="left"/>
      </w:pPr>
      <w:r>
        <w:rPr>
          <w:rFonts w:ascii="Nirmala UI" w:hAnsi="Nirmala UI" w:eastAsia="Nirmala UI" w:cs="Nirmala UI"/>
        </w:rPr>
        <w:t>“செய்தி வழங்கப்பட்டது. மேலும் அந்தச் செய்தியை மீண்டும் அறிவிப்பதில் எவ்விதத் தாமதமும் இருக்கக்கூடாது; ஏனெனில் காலத்தின் அடையாளங்கள் நிறைவேறிக் கொண்டிருக்கின்றன; நிறைவு செயல் நிறைவேற்றப்பட வேண்டும். குறுகிய காலத்தில் ஒரு மகத்தான பணி செய்யப்படும். தேவனால் நியமிக்கப்பட்ட ஒரு செய்தி விரைவில் வழங்கப்படும்; அது பெரும் முழக்கமாக விரியும். அப்போது தானியேல் தன் பங்கில் நின்று, தன் சாட்சியை அளிப்பான்.”</w:t>
      </w:r>
    </w:p>
    <w:p>
      <w:pPr>
        <w:pStyle w:val="ArticleScripture"/>
        <w:jc w:val="left"/>
      </w:pPr>
      <w:r>
        <w:rPr>
          <w:rFonts w:ascii="Nirmala UI" w:hAnsi="Nirmala UI" w:eastAsia="Nirmala UI" w:cs="Nirmala UI"/>
        </w:rPr>
        <w:t>“எங்கள் சபைகளின் கவனம் எழுப்பப்பட வேண்டும். உலக வரலாற்றிலேயே மிகப் பெரிய நிகழ்வின் எல்லைப்பகுதியில் நாம் நிற்கிறோம்; தேவனுடைய ஜனங்களைத் தூக்கத்தில் ஆழ்த்தும்படியாக சாத்தானுக்கு அவர்கள் மீது அதிகாரம் கொள்ள அனுமதிக்கப்படக் கூடாது. பாப்பரசாட்சி தனது வல்லமையோடு வெளிப்படும். இப்பொழுது எல்லாரும் விழித்தெழுந்து வேதவசனங்களை ஆராய வேண்டும்; ஏனெனில் கடைசிக்காலத்தில் என்ன நிகழப்போகிறது என்பதை தேவன் தம்முடைய விசுவாசிகளுக்குத் தெரியப்படுத்துவார். கர்த்தருடைய வார்த்தை வல்லமையோடு அவருடைய ஜனங்களிடத்தில் வர வேண்டும்....”</w:t>
      </w:r>
    </w:p>
    <w:p>
      <w:pPr>
        <w:pStyle w:val="ArticleScripture"/>
        <w:jc w:val="left"/>
      </w:pPr>
      <w:r>
        <w:rPr>
          <w:rFonts w:ascii="Nirmala UI" w:hAnsi="Nirmala UI" w:eastAsia="Nirmala UI" w:cs="Nirmala UI"/>
        </w:rPr>
        <w:t>“எனக்குக் காண்பிக்கப்பட்டது இதுவே—நாம் நித்திரையிலிருக்கிறோம்; மேலும், நம்மைச் சந்திக்கும் காலத்தை அறியாமல் இருக்கிறோம். ஆனால் நாம் தேவனுடைய சந்நிதியில் நம்மைத் தாழ்த்தி, முழு இருதயத்தோடும் அவரைத் தேடினால், அவர் நம்மால் கண்டடையப்படுவார்.” Manuscript Releases, தொகுதி 21, 436–438.</w:t>
      </w:r>
    </w:p>
    <w:p>
      <w:pPr>
        <w:pStyle w:val="ArticleBody"/>
        <w:jc w:val="left"/>
      </w:pPr>
      <w:r>
        <w:rPr>
          <w:rFonts w:ascii="Nirmala UI" w:hAnsi="Nirmala UI" w:eastAsia="Nirmala UI" w:cs="Nirmala UI"/>
        </w:rPr>
        <w:t>கிறிஸ்துவின் வரலாற்றிலுள்ள மேசியாவின் நிகழ்கால சத்தியச் செய்தியாலும், 1840 முதல் 1844 வரையிலான நிகழ்கால சத்தியச் செய்தியாலும் முன்னுருவாக்கப்பட்ட இந்தச் செய்தி, மில்லரைட் செய்தி மறுபடியும் ஒலிக்கப்படும் கடைசி நாட்களை முன்னறிவிக்கிறது. “பார்க்கவும் கேட்கவும்” இயலாதவர்களாக சித்தரிக்கப்படும் வரலாறுகளில் உள்ளவர்கள், “தங்கள் சந்திப்பின் காலத்தை அறியாதவர்கள்.” பின்னைமழையின் கள்ளச் செய்தியின் தூதர்களைப் பற்றிய முதலாவது குறிப்பை ஏசாயா முன்வைக்கும் போது—அவர்கள் பார்க்கிறார்கள், ஆனால் காணவில்லை—இந்தக் காலப்பகுதி எப்போது தொடங்குகிறது என்பதை அவர் சுட்டிக்காட்டுகிறார்; அதுவே சகோதரி வைட், “பெரும் முழக்கமாகப் பெருகும் தேவனால் நியமிக்கப்பட்ட ஒரு செய்தி” என்று கூறிய காலப்பகுதியாகும். “தேவனால் நியமிக்கப்பட்டது” என்பது, அந்தச் செய்தி வரவிருந்த ஒரு குறிப்பிட்ட காலத்தைச் சுட்டிக்காட்டுகிறது; ஏசாயா ஆறாம் அதிகாரத்தின் மூன்றாம் வசனத்தில், ஏசாயா அந்தக் காலத்தைத் துல்லியமாகக் குறிப்பிட்டுக் காட்டுகிறார்.</w:t>
      </w:r>
    </w:p>
    <w:p>
      <w:pPr>
        <w:pStyle w:val="ArticleScripture"/>
        <w:jc w:val="left"/>
      </w:pPr>
      <w:r>
        <w:rPr>
          <w:rFonts w:ascii="Nirmala UI" w:hAnsi="Nirmala UI" w:eastAsia="Nirmala UI" w:cs="Nirmala UI"/>
        </w:rPr>
        <w:t>ஒருவன் மற்றொருவனை நோக்கிக் கூவி: “பரிசுத்தர், பரிசுத்தர், பரிசுத்தர், சேனைகளின் கர்த்தர்; பூமி முழுவதும் அவருடைய மகிமையினால் நிறைந்திருக்கிறது” என்றான். ஏசாயா 6:3.</w:t>
      </w:r>
    </w:p>
    <w:p>
      <w:pPr>
        <w:pStyle w:val="ArticleBody"/>
        <w:jc w:val="left"/>
      </w:pPr>
      <w:r>
        <w:rPr>
          <w:rFonts w:ascii="Nirmala UI" w:hAnsi="Nirmala UI" w:eastAsia="Nirmala UI" w:cs="Nirmala UI"/>
        </w:rPr>
        <w:t>சிஸ்டர் வைட், கண்கள் இருப்பினும் காணாதவர்களை ஏசாயா பிரதிநிதித்துவப்படுத்தும் அந்தப் பகுதியில், தூதர்கள் ஒருவருக்கொருவர், “பரிசுத்தர், பரிசுத்தர், பரிசுத்தர்” என்று கூவுகிறபோது, அது 2001 செப்டம்பர் 11 அன்று நிறைவேறுகிறது என்று அடையாளப்படுத்துகிறார்.</w:t>
      </w:r>
    </w:p>
    <w:p>
      <w:pPr>
        <w:pStyle w:val="ArticleScripture"/>
        <w:jc w:val="left"/>
      </w:pPr>
      <w:r>
        <w:rPr>
          <w:rFonts w:ascii="Nirmala UI" w:hAnsi="Nirmala UI" w:eastAsia="Nirmala UI" w:cs="Nirmala UI"/>
        </w:rPr>
        <w:t>“அவர்கள் [தூதர்கள்] எதிர்காலத்தைப் பார்க்கையில், முழு பூமியும் அவருடைய மகிமையால் நிரம்பும் வேளையில், வெற்றிகரமான ஸ்தோத்திரப் பாடல் இனிமையான கீதமாக ஒருவரிடமிருந்து மற்றொருவருக்குப் பிரதித்வனிக்கிறது: ‘பரிசுத்தர், பரிசுத்தர், பரிசுத்தர், சேனைகளின் கர்த்தர்.’ அவர்கள் தேவனை மகிமைப்படுத்துவதிலே முற்றிலும் திருப்தியடைந்துள்ளனர்; மேலும், அவருடைய சந்நிதியில், அவருடைய அங்கீகாரப் புன்முறுவலின் கீழ், அதற்கு அப்பாற்பட்ட எதையும் அவர்கள் விரும்புவதில்லை. அவருடைய சாயலைத் தரித்திருப்பதிலும், அவருடைய சேவையைச் செய்து அவரை ஆராதிப்பதிலும், அவர்களுடைய உயர்ந்த இலட்சியம் முழுமையாக நிறைவேறியுள்ளது.” Review and Herald, December 22, 1896.</w:t>
      </w:r>
    </w:p>
    <w:p>
      <w:pPr>
        <w:pStyle w:val="ArticleBody"/>
        <w:jc w:val="left"/>
      </w:pPr>
      <w:r>
        <w:rPr>
          <w:rFonts w:ascii="Nirmala UI" w:hAnsi="Nirmala UI" w:eastAsia="Nirmala UI" w:cs="Nirmala UI"/>
        </w:rPr>
        <w:t>2001 செப்டம்பர் 11 அன்று, ஒரு இலட்சத்து நாற்பத்திநான்கு ஆயிரம் பேரின் முத்திரையிடுதல் ஆரம்பமானது; பிந்தைய மழைத் தெளிக்கத் தொடங்கியது; மேலும் பத்து கன்னியரின் உவமை மீண்டும் நிகழ்த்தப்பட்டுக் கொண்டிருந்தபோது, ஹபக்கூக்கின் விவாதமும் ஆரம்பமானது. அந்த நேரத்தில் எசேக்கியேலின் தீர்க்கதரிசனம் அதன் பூரண நிறைவேற்றத்தை அடைந்தது. தீர்க்கதரிசன வார்த்தை இனி தாமதிக்காது; 2001 செப்டம்பர் 11-ஐ கண்ட தலைமுறை பூமி கிரகத்தின் கடைசி தலைமுறை ஆகும்; ஏனெனில் அட்வென்டிசத்தின் முடிவில் உள்ள தரிசனம், கிறிஸ்துவின் இரண்டாம் வருகையில் கிருபைக்காலம் முடிவுறுதலை அறிவிக்கிறது. இந்த உண்மைக்கான இரண்டாவது சாட்சி லூக்கா எழுதிய சுவிசேஷம், இருபத்தொன்றாம் அதிகாரத்தில் காணப்படுகிறது.</w:t>
      </w:r>
    </w:p>
    <w:p>
      <w:pPr>
        <w:pStyle w:val="ArticleScripture"/>
        <w:jc w:val="left"/>
      </w:pPr>
      <w:r>
        <w:rPr>
          <w:rFonts w:ascii="Nirmala UI" w:hAnsi="Nirmala UI" w:eastAsia="Nirmala UI" w:cs="Nirmala UI"/>
        </w:rPr>
        <w:t>மெய்யாகவே நான் உங்களுக்குச் சொல்கிறேன்: இவை அனைத்தும் நிறைவேறும் வரையில் இந்தத் தலைமுறை ஒழிந்துபோகாது. வானமும் பூமியும் ஒழிந்துபோகும்; ஆனால் என் வார்த்தைகள் ஒழிந்துபோகாது. லூக்கா 21:32, 33.</w:t>
      </w:r>
    </w:p>
    <w:p>
      <w:pPr>
        <w:pStyle w:val="ArticleBody"/>
        <w:jc w:val="left"/>
      </w:pPr>
      <w:r>
        <w:rPr>
          <w:rFonts w:ascii="Nirmala UI" w:hAnsi="Nirmala UI" w:eastAsia="Nirmala UI" w:cs="Nirmala UI"/>
        </w:rPr>
        <w:t>லூக்கா அதிகாரம் இருபத்தொன்றில், பூமியின் வரலாற்றின் கடைசி தலைமுறையை இயேசு அடையாளப்படுத்துகிறார். கி.பி. 70 ஆம் ஆண்டில் எருசலேமின் அழிவிலிருந்து தொடங்கி, மில்லரைட் வரலாறு வரை நீளும் முற்போக்கான ஒரு வரலாற்றுச் சுருக்கத்தை அவர் இப்போதுதான் அளித்திருக்கிறார். பின்னர், தீர்க்கதரிசன வரலாற்றை நேரடியாக அடையாளப்படுத்தும் விவரணத்திலிருந்து அவர் விலகி, தாம் முன்வைத்த தீர்க்கதரிசன வரலாற்றை எளிமையாக மறுபடியும் கூறி விரிவுபடுத்தும் ஒரு உவமையை முன்வைக்கிறார். இவ்வாறு, அதே விவரணத்திற்கு அவர் இரண்டு உள்சார்ந்த சாட்சிகளை வழங்கினார்; மேலும், இந்த நிகழ்வுகளை கண்ட “தலைமுறை” அவருடைய வருகை வரை உயிரோடிருக்கும் என்று அடையாளப்படுத்துவதன் மூலம் அவர் முடிவுக்கு வருகிறார்; இவ்வாறு, சூழலின் அடிப்படையில், ஒரு இலட்சத்து நாற்பத்து நான்காயிரம் பேரால் பிரதிநிதித்துவப்படுத்தப்படும் தலைமுறையை அடையாளப்படுத்துகிறார்.</w:t>
      </w:r>
    </w:p>
    <w:p>
      <w:pPr>
        <w:pStyle w:val="ArticleBody"/>
        <w:jc w:val="left"/>
      </w:pPr>
      <w:r>
        <w:rPr>
          <w:rFonts w:ascii="Nirmala UI" w:hAnsi="Nirmala UI" w:eastAsia="Nirmala UI" w:cs="Nirmala UI"/>
        </w:rPr>
        <w:t>ஒரு இலட்சத்து நாற்பத்து நான்கு ஆயிரம் பேரின் முத்திரையிடப்படுதலின் வரலாறு இறுதி தலைமுறையைச் சார்ந்தது; மேலும், வானமும் பூமியும் ஒழிந்துபோகும் காலத்தில் அவர்கள் வாழ்ந்தாலும், அவர்கள் மரணத்தைச் சுவைக்கமாட்டார்கள்.</w:t>
      </w:r>
    </w:p>
    <w:p>
      <w:pPr>
        <w:pStyle w:val="ArticleScripture"/>
        <w:jc w:val="left"/>
      </w:pPr>
      <w:r>
        <w:rPr>
          <w:rFonts w:ascii="Nirmala UI" w:hAnsi="Nirmala UI" w:eastAsia="Nirmala UI" w:cs="Nirmala UI"/>
        </w:rPr>
        <w:t>ஆண்டவருடைய நாள் இரவில் திருடன் வருகிறதுபோல வரும்; அந்நாளில் பரலோகங்கள் பெரும் சத்தத்தோடே ஒழிந்துபோகும்; மூலத் தன்மைகள் கொதிக்கும் வெப்பத்தினால் உருகிப்போகும்; பூமியும் அதிலுள்ள கிரியைகளும் சுட்டெரிந்துபோகும். ஆகையால் இவையெல்லாம் இவ்விதமாக அழிந்துபோகிறவைகளாயிருக்கையில், நீங்கள் சகல பரிசுத்த நடக்கையிலும் தேவபக்தியிலும் எப்படிப்பட்டவர்களாயிருக்க வேண்டும்! தேவனுடைய நாளின் வருகையை எதிர்பார்த்தும் அதனை விரைவுபடுத்துகிறவர்களாயும் இருந்து, அந்நாளில் பரலோகங்கள் அக்கினியால் அழிந்துபோகும், மூலத் தன்மைகள் கொதிக்கும் வெப்பத்தினால் உருகிப்போகும். 2 பேதுரு 3:10–12.</w:t>
      </w:r>
    </w:p>
    <w:p>
      <w:pPr>
        <w:pStyle w:val="ArticleBody"/>
        <w:jc w:val="left"/>
      </w:pPr>
      <w:r>
        <w:rPr>
          <w:rFonts w:ascii="Nirmala UI" w:hAnsi="Nirmala UI" w:eastAsia="Nirmala UI" w:cs="Nirmala UI"/>
        </w:rPr>
        <w:t>கிறிஸ்துவின் இரண்டாம் வருகை, கிறிஸ்துவின் மகிமைமாற்றத்தில் பிரதிநிதித்துவப்படுத்தப்பட்டது.</w:t>
      </w:r>
    </w:p>
    <w:p>
      <w:pPr>
        <w:pStyle w:val="ArticleScripture"/>
        <w:jc w:val="left"/>
      </w:pPr>
      <w:r>
        <w:rPr>
          <w:rFonts w:ascii="Nirmala UI" w:hAnsi="Nirmala UI" w:eastAsia="Nirmala UI" w:cs="Nirmala UI"/>
        </w:rPr>
        <w:t>“ரூபமாற்றப் பர்வதத்தின் மேல் மோசே, பாவத்தின்மேலும் மரணத்தின்மேலும் கிறிஸ்துவின் வெற்றிக்குச் சாட்சியாக இருந்தான். நீதிமான்களின் உயிர்த்தெழுதலில் கல்லறையிலிருந்து வெளிப்பட்டு வரப்போகிறவர்களை அவன் பிரதிநிதித்துவப்படுத்தினான். மரணத்தை காணாமல் பரலோகத்திற்குக் கொண்டு செல்லப்பட்ட எலியா, கிறிஸ்துவின் இரண்டாம் வருகையின் போது பூமியில் உயிரோடிருக்கப்போகிறவர்களையும், ‘இமைப்பொழுதிலே, ஒரு கணத்தில், கடைசிக் காழலின் சத்தத்தின்போது’ ‘மாற்றப்படுவோரையும்’ பிரதிநிதித்துவப்படுத்தினான்; அப்போது ‘இந்த மரணத்துக்குட்பட்டது அமரத்துவத்தைத் தரித்துக்கொள்ளவேண்டும்,’ மேலும் ‘இந்த அழிவுக்குட்பட்டது அழிவின்மையைத் தரித்துக்கொள்ளவேண்டும்.’ 1 கொரிந்தியர் 15:51–53. இயேசு பரலோகத்தின் ஒளியால் ஆட்கொள்ளப்பட்டிருந்தார்; அவர் ‘இரண்டாம் முறை பாவத்திற்காக அல்ல, இரட்சிப்பிற்காகத் தோன்றும்போது’ எவ்வாறு தோன்றுவாரோ அவ்வாறே. ஏனெனில் அவர் ‘தமது பிதாவின் மகிமையுடனும் பரிசுத்தத் தூதர்களுடனும்’ வருவார். எபிரெயர் 9:28; மாற்கு 8:38. இரட்சகரின் சீஷர்களுக்குக் கொடுத்த வாக்குத்தத்தம் இப்போது நிறைவேறியது. அந்தப் பர்வதத்தின் மேல் வருங்கால மகிமையின் ராஜ்யம் சிறிய அளவில் பிரதிநிதித்துவப்படுத்தப்பட்டது,—ராஜாவாகிய கிறிஸ்து, உயிர்த்தெழுந்த பரிசுத்தவான்களின் பிரதிநிதியாக மோசே, மாற்றப்பட்டவர்களின் பிரதிநிதியாக எலியா.” The Desire of Ages, 421.</w:t>
      </w:r>
    </w:p>
    <w:p>
      <w:pPr>
        <w:pStyle w:val="ArticleBody"/>
        <w:jc w:val="left"/>
      </w:pPr>
      <w:r>
        <w:rPr>
          <w:rFonts w:ascii="Nirmala UI" w:hAnsi="Nirmala UI" w:eastAsia="Nirmala UI" w:cs="Nirmala UI"/>
        </w:rPr>
        <w:t>இறக்காத எலியா, இறக்காத ஒரு இலட்சத்து நாற்பத்துநான்கு ஆயிரத்தைப் பிரதிநிதித்துவப்படுத்துகிறார்; இறந்த மோசே, இறப்பவர்களைப் பிரதிநிதித்துவப்படுத்துகிறார். கடைசி நாட்களில் அந்த இரண்டு வகுப்பினரும் வெளிப்படுத்தின விசேஷம் அதிகாரம் ஏழில், ஒரு இலட்சத்து நாற்பத்துநான்கு ஆயிரமாகவும் மகா திரளான ஜனக்கூட்டமாகவும் பிரதிநிதித்துவப்படுத்தப்பட்டுள்ளனர். வெளிப்படுத்தின விசேஷம் அதிகாரம் ஆறில் ஐந்தாம் முத்திரை திறக்கப்படும்போது, இருண்ட யுகங்களின் காலத்தில் பாப்பரசாட்சியினால் கொலைசெய்யப்பட்டவர்களுக்கு வெள்ளை அங்கிகள் அளிக்கப்படுகின்றன.</w:t>
      </w:r>
    </w:p>
    <w:p>
      <w:pPr>
        <w:pStyle w:val="ArticleScripture"/>
        <w:jc w:val="left"/>
      </w:pPr>
      <w:r>
        <w:rPr>
          <w:rFonts w:ascii="Nirmala UI" w:hAnsi="Nirmala UI" w:eastAsia="Nirmala UI" w:cs="Nirmala UI"/>
        </w:rPr>
        <w:t>“‘அவர் ஐந்தாம் முத்திரையைத் திறந்தபோது, தேவனுடைய வார்த்தைக்காகவும் தாங்கள் பிடித்திருந்த சாட்சிக்காகவும் கொல்லப்பட்டவர்களின் ஆத்துமாக்களை நான் பலிபீடத்தின் கீழே கண்டேன்; அவர்கள் உரத்த சத்தத்தோடு கூப்பிட்டு: பரிசுத்தரும் சத்தியமுள்ளவருமான ஆண்டவரே, பூமியின்மேல் வாசமாயிருக்கிறவர்களிடத்தில் எங்கள் இரத்தத்திற்காக நீர் எவ்வளவு காலம் நியாயத்தீர்ப்பளிக்காமலும் பழிவாங்காமலும் இருப்பீர்? என்று சொன்னார்கள். அப்பொழுது அவர்களில் ஒவ்வொருவருக்கும் வெள்ளை அங்கிகள் கொடுக்கப்பட்டன [அவர்கள் தூய்மையும் பரிசுத்தமும் உடையவர்களென்று அறிவிக்கப்பட்டனர்]; மேலும், தாங்கள் இருந்ததுபோலவே கொல்லப்படவிருந்த தங்கள் உடன்சேவகர்களும் சகோதரரும் நிறைவுறும் வரையிலும், இன்னும் சிறிது காலம் இளைப்பாறியிருக்க வேண்டும் என்று அவர்களுக்குச் சொல்லப்பட்டது’ [வெளிப்படுத்தின விசேஷம் 6:9–11]. இங்கே யோவானுக்குக் காண்பிக்கப்பட்ட காட்சிகள் நிஜத்தில் அப்போது இருந்தவைகள் அல்ல; எதிர்காலத்தில் ஒரு காலப்பகுதியில் நிகழவிருந்தவைகளே ஆகும்.” Manuscript Releases, volume 20, 197.</w:t>
      </w:r>
    </w:p>
    <w:p>
      <w:pPr>
        <w:pStyle w:val="ArticleBody"/>
        <w:jc w:val="left"/>
      </w:pPr>
      <w:r>
        <w:rPr>
          <w:rFonts w:ascii="Nirmala UI" w:hAnsi="Nirmala UI" w:eastAsia="Nirmala UI" w:cs="Nirmala UI"/>
        </w:rPr>
        <w:t>தியாகிகள் தங்களுடைய கொலைக்குப் பழிவாங்கும்படி தேவன் எப்போது செய்வார் என்று கேட்கிறார்கள். ஒரு தியாகி கொல்லப்படுவதற்கு முன்பே இயேசுவின் விசுவாசத்தைக் கொண்டிருந்தான்; ஏனெனில் அந்த விசுவாசத்தின் வெளிப்பாடே அவனைப் பாப்பாட்சியால் கொல்லத் தூண்டியது. வெள்ளை அங்கிகள் கிறிஸ்துவின் நீதியைச் சுட்டிக்காட்டுகின்றன; ஆனால் கொல்லப்பட்ட இந்த ஆத்துமாக்களுக்கு வழங்கப்பட்ட வெள்ளை அங்கிகள், அவர்கள் தியாகமரணத்திற்கு பின்பே அவர்களுக்கு அளிக்கப்பட்டன. அந்த அங்கிகள் வெறுமனே கிறிஸ்துவின் நீதியை மட்டுமல்ல, தியாகமரணத்திற்கான ஒரு அடையாளமாகவும் இருக்கின்றன. ஒரு தியாகி கொல்லப்படுவதற்கு முன்பே கிறிஸ்துவின் நீதியின் அங்கியை உடையவனாக இருக்கிறான். வெளிப்படுத்தின விசேஷம் ஏழாம் அதிகாரத்தில் உள்ள பெரும் திரளான மக்கள் வெள்ளை அங்கிகள் வழங்கப்பட்டவர்களாகக் காணப்படுகிறார்கள்; இதனால் வரவிருக்கும் ஞாயிற்றுக்கிழமைச் சட்டத்தின் இரத்தக் களரியில் மரிக்கிறவர்களை அவர்கள் பிரதிநிதித்துவப்படுத்துகிறார்கள். ஆகையால், ஒரு நூற்று நாற்பத்து நான்கு ஆயிரம் பேர் எலியாவினாலும், ஆண்டவருக்குள் மரிக்கிற விசுவாசிகள் உருமாற்றப் பர்வதத்தில் மோசேயினாலும் பிரதிநிதித்துவப்படுத்தப்படுகிறார்கள்.</w:t>
      </w:r>
    </w:p>
    <w:p>
      <w:pPr>
        <w:pStyle w:val="ArticleBody"/>
        <w:jc w:val="left"/>
      </w:pPr>
      <w:r>
        <w:rPr>
          <w:rFonts w:ascii="Nirmala UI" w:hAnsi="Nirmala UI" w:eastAsia="Nirmala UI" w:cs="Nirmala UI"/>
        </w:rPr>
        <w:t>ஒரு இலட்சத்து நாற்பத்து நான்கு ஆயிரம் பேர் மரிக்காத தலைமுறையாக இருக்கின்றனர்; மேலும், லூக்கா அதிகாரம் இருபத்தொன்றில் வானமும் பூமியும் ஒழிந்துபோகும் வேளையில் உயிரோடிருக்கிறவர்களாகக் கிறிஸ்து குறிப்பிடும் தலைமுறையும் அவர்களே.</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“ஆபேலின் கொலை, பாம்புக்கும் ஸ்திரீயின் சந்ததிக்கும்—அதாவது, சாத்தானுக்கும் அவனுடைய குடிகளுக்கும் கிறிஸ்துவுக்கும் அவருடைய பின்பற்றிகளுக்கும் இடையே பகைமை இருக்கும் என்று தேவன் அறிவித்திருந்ததற்கான முதல் எடுத்துக்காட்டாக இருந்தது. மனிதனின் பாவத்தினால், சாத்தான் மனிதகுலத்தின் மேல் ஆட்சியைப் பெற்றிருந்தான்; ஆனால் கிறிஸ்து அவர்களுக்கு அவனுடைய நுகத்தடியை உதிர்த்தெறிய வல்லவராக இருப்பார். தேவனுடைய ஆட்டுக்குட்டியின்மேல் விசுவாசத்தின் மூலம் எப்பொழுதெல்லாம் ஒரு ஆத்துமா பாவத்தின் சேவையைத் துறக்கிறதோ, அப்பொழுதெல்லாம் சாத்தானுடைய கோபம் பற்றிக் கொள்கிறது. தேவனுடைய நியாயப்பிரமாணத்தை மனிதன் கைக்கொள்ள இயலாது என்ற சாத்தானுடைய உரிமைக்கூற்றுக்கு எதிராக, ஆபேலின் பரிசுத்த வாழ்க்கை சாட்சியமாயிருந்தது. துன்மார்க்கனுடைய ஆவியால் தூண்டப்பட்ட கயீன், ஆபேலைத் தன் கட்டுப்பாட்டுக்குள் கொண்டுவர முடியாது என்பதைப் பார்த்தபோது, மிகுந்த சினங்கொண்டு அவனுடைய ஜீவனை அழித்தான். மேலும், தேவனுடைய நியாயப்பிரமாணத்தின் நீதியை நிலைநாட்ட முன்வருகிற யாராயினும் எங்கெங்கும் இருந்தாலும், அவர்களுக்கு எதிராக அதே ஆவி வெளிப்படும். யுகங்களெங்கும் கிறிஸ்துவின் சீஷர்களுக்காக தூக்குக்கம்பத்தை எழுப்பியும் எரியும் சுடுகோபுரத்தை ஏற்றியும் வந்தது இதே ஆவியே. ஆனால் இயேசுவின் பின்பற்றியவர்மேல் குவிக்கப்படும் கொடூரங்கள், அவனைத் தங்கள் கட்டுப்பாட்டுக்கு உட்படச் செய்ய இயலாத காரணத்தால், சாத்தானாலும் அவனுடைய சேனைகளாலும் தூண்டப்படுகின்றன. அது தோற்கடிக்கப்பட்ட பகைவரின் உக்கிரக் கோபமாகும். இயேசுவுக்காக மரித்த ஒவ்வொரு இரத்தசாட்சியும் ஜெயங்கொண்டவனாகவே மரித்திருக்கிறான். தீர்க்கதரிசி கூறுகிறார்: “அவர்கள் அவனை [‘பிசாசு என்றும் சாத்தான் என்றும் சொல்லப்படும் அந்தப் பழைய பாம்பை’] ஆட்டுக்குட்டியின் இரத்தத்தினாலும் தங்கள் சாட்சியின் வசனத்தினாலும் ஜெயித்தார்கள்; அவர்கள் மரணம்வரையிலும் தங்கள் ஜீவன்களை நேசிக்கவில்லை.” வெளிப்படுத்தின விசேஷம்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பதினான்காம் எண்</dc:title>
  <dc:subject>கடைசி தலைமுறை: எசேக்கியேலின் தீர்க்கதரிசன நிறைவேற்றத்தையும் 144,000 பேரின் முத்திரையிடுதலையும் வெளிப்படுத்துதல்</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