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பதினைந்துாவது</w:t>
      </w:r>
    </w:p>
    <w:p>
      <w:pPr>
        <w:pStyle w:val="ArticleSubtitle"/>
        <w:jc w:val="left"/>
      </w:pPr>
      <w:r>
        <w:rPr>
          <w:rFonts w:ascii="Nirmala UI" w:hAnsi="Nirmala UI" w:eastAsia="Nirmala UI" w:cs="Nirmala UI"/>
        </w:rPr>
        <w:t>இறுதித் தலைமுறையின் தீர்க்கதரிசனத் தன்மைகளை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கடந்து செல்லப்படுகின்ற ஒரு ஜனத்தின் இறுதித் தலைமுறையில், சில தீர்க்கதரிசனச் சிறப்பியல்புகள் அடையாளம் காணப்படுகின்றன. அப்பொழுது அவர்கள் விரியன் பாம்புகளின் சந்ததியாயிருக்கிறார்கள்; ஏனெனில் அவர்கள் சாத்தானின் குணாதிசயத்தை உருவாக்கியிருக்கிறார்கள். அவர்கள் விபசாரிகளின் தலைமுறையாயிருக்கிறார்கள்; ஏனெனில் அவர்கள் தேவனுடைய சத்துருக்களோடு பரிசுத்தமற்ற இணைப்புகளை ஏற்படுத்தியிருக்கிறார்கள். அவர்கள் காண்கிறார்கள், ஆனாலும் புரிந்துகொள்ள முடியவில்லை; அவர்கள் கேட்கிறார்கள், ஆனாலும் உணர முடியவில்லை என்ற நிலைக்கு வந்து விட்டார்கள்; ஏனெனில் அவர்கள் மனந்திரும்பாதவர்களாயிருக்கிறார்கள்; இது அவர்களுடைய இருதயங்கள் கொழுத்துப் போவதாக சித்தரிக்கப்படுகிறது. இந்த நிகழ்வையே முதலில் மோசே உரையாடினார்.</w:t>
      </w:r>
    </w:p>
    <w:p>
      <w:pPr>
        <w:pStyle w:val="ArticleScripture"/>
        <w:jc w:val="left"/>
      </w:pPr>
      <w:r>
        <w:rPr>
          <w:rFonts w:ascii="Nirmala UI" w:hAnsi="Nirmala UI" w:eastAsia="Nirmala UI" w:cs="Nirmala UI"/>
        </w:rPr>
        <w:t>மோசே இஸ்ரவேலர் அனைவரையும் அழைத்து அவர்களிடத்தில் சொல்லினான்: கர்த்தர் எகிப்துத் தேசத்தில் பார்வோனுக்கும், அவன் ஊழியக்காரர் அனைவருக்கும், அவன் தேசமெங்கும், உங்கள் கண்களுக்கு முன்பாகச் செய்ததையெல்லாம் நீங்கள் கண்டிருக்கிறீர்கள்; உங்கள் கண்கள் கண்ட அந்த மகத்தான சோதனைகளையும், அந்த அடையாளங்களையும், அந்தப் பெரிய அதிசயங்களையும் கண்டிருக்கிறீர்கள். ஆகிலும், இந்நாள்வரையும் உணரத்தக்க இதயத்தையும், காணத்தக்க கண்களையும், கேட்கத்தக்க செவிகளையும் கர்த்தர் உங்களுக்கு அளிக்கவில்லை. உபாகமம் 29:2–4.</w:t>
      </w:r>
    </w:p>
    <w:p>
      <w:pPr>
        <w:pStyle w:val="ArticleBody"/>
        <w:jc w:val="left"/>
      </w:pPr>
      <w:r>
        <w:rPr>
          <w:rFonts w:ascii="Nirmala UI" w:hAnsi="Nirmala UI" w:eastAsia="Nirmala UI" w:cs="Nirmala UI"/>
        </w:rPr>
        <w:t>லவோதிகேயாவின் காண்பதலும் கேட்பதலும் சார்ந்த நிகழ்வின் முதல் குறிப்பிடலில், தேவனுடைய ஜனங்கள் காண இயலாதது அவர்களின் அடித்தளமான வரலாற்றின் அடையாளங்களும் அதிசயங்களுமாகும். எரேமியா, இறுதி நாட்களில் இந்நிகழ்வை “முட்டாள் கன்னியர்” எனப்படுவோரின் ஒரு பண்பாகவும், படைப்பாளர் தேவனைப் பயப்படுங்கள் எனும் முதல் தூதனுடைய அறிவிப்புடன் தொடங்கும் மூன்று தூதர்களின் செய்திகளை ஏற்றுக்கொள்ள மறுக்கும் அந்த முட்டாள் கன்னியரின் மறுப்பின் பிரதிநிதித்துவமாகவும் அடையாளப்படுத்துகிறார். இந்தக் கிளர்ச்சியின் காரணமாக அவர்கள் பிற்கால மழையைப் பெறுவதில்லை.</w:t>
      </w:r>
    </w:p>
    <w:p>
      <w:pPr>
        <w:pStyle w:val="ArticleScripture"/>
        <w:jc w:val="left"/>
      </w:pPr>
      <w:r>
        <w:rPr>
          <w:rFonts w:ascii="Nirmala UI" w:hAnsi="Nirmala UI" w:eastAsia="Nirmala UI" w:cs="Nirmala UI"/>
        </w:rPr>
        <w:t>“இதை யாக்கோபின் வீட்டில் அறிவித்து, யூதாவில் பிரசித்தப்படுத்தி, இப்படிச் சொல்லுங்கள்: இப்போது இதைக் கேளுங்கள், மூடத்தனமுள்ளதும் புத்தியில்லாததுமான ஜனமே; கண்கள் இருந்தும் காணாதவர்கள், காதுகள் இருந்தும் கேளாதவர்கள்! கர்த்தர் சொல்லுகிறார்: நீங்கள் என்னைக் கண்டு பயப்படமாட்டீர்களோ? கடலுக்குத் தாண்டமுடியாதபடியாக நான் அதற்கென்று நித்திய கட்டளையினால் மணலை எல்லையாக வைத்திருக்கிறேன்; அதன் அலைகள் கொந்தளித்தாலும் அவை வெல்லமுடியாது; அவை முழங்கினாலும் அதைத் தாண்டிச் செல்லமுடியாது; ஆகையால், என் சந்நிதியில் நீங்கள் நடுங்கமாட்டீர்களோ? ஆனால் இந்த ஜனத்துக்கு விலகிச் செல்லும் கலகமுள்ள இருதயமுண்டு; அவர்கள் விலகிப்போயினர். மேலும், தக்க காலத்தில் முன்மழையையும் பின்மழையையும் தருகிற கர்த்தராகிய எங்கள் தேவனை நாம் இப்போது பயப்படுவோம் என்று அவர்கள் தங்கள் இருதயத்தில் சொல்லுவதில்லை; அறுப்புக்காக நியமிக்கப்பட்ட வாரங்களை அவர் எங்களுக்காகக் காத்து வைக்கிறார். உங்கள் அக்கிரமங்கள் இவைகளை விலக்கின; உங்கள் பாவங்கள் நன்மைகளை உங்களிடமிருந்து தடுத்துவைத்தன.” எரேமியா 5:20–25.</w:t>
      </w:r>
    </w:p>
    <w:p>
      <w:pPr>
        <w:pStyle w:val="ArticleBody"/>
        <w:jc w:val="left"/>
      </w:pPr>
      <w:r>
        <w:rPr>
          <w:rFonts w:ascii="Nirmala UI" w:hAnsi="Nirmala UI" w:eastAsia="Nirmala UI" w:cs="Nirmala UI"/>
        </w:rPr>
        <w:t>எசேக்கியேல், பார்த்தும் புரிந்துகொள்ளாததினால் வெளிப்படுத்தப்படும் குணாதிசயங்களை வெளிப்படுத்துகிறவர்களை கலகமுள்ள வீட்டாரென அடையாளப்படுத்துகிறார். அவர்கள் தங்கள் அடித்தளங்களின் வரலாற்றைக் காணாத கலகமுள்ள வீட்டார்; அவர்கள் ஞானமில்லாத கன்னிகைகள்; அவர்கள் மனந்திரும்பாதவர்கள், ஏனெனில் அவர்கள் முதலாவது தூதனுடைய செய்தியை நிராகரிக்கிறார்கள்; அதுவே அவர்களையெல்லாம் நிராகரிப்பதாகும்; ஏனெனில் முதலாவது தூதனுடைய செய்தியை நீங்கள் ஏற்றுக்கொள்ளாவிட்டால், இரண்டாவதையும் மூன்றாவதையும் ஏற்றுக்கொள்ள முடியாது. இந்த நிலையில், பிற்கால மழையின் காலத்தில் இந்தக் கன்னிகைகளிடமிருந்து பிற்கால மழை விலக்கப்படுகிறது. இயேசு தமது உரையாடலில் இந்தக் குணாதிசயத்தை எடுத்துரைத்தபின், அவர் விதைக்கிறவனின் உவமையை முன்வைக்கத் தொடர்ந்தார்.</w:t>
      </w:r>
    </w:p>
    <w:p>
      <w:pPr>
        <w:pStyle w:val="ArticleScripture"/>
        <w:jc w:val="left"/>
      </w:pPr>
      <w:r>
        <w:rPr>
          <w:rFonts w:ascii="Nirmala UI" w:hAnsi="Nirmala UI" w:eastAsia="Nirmala UI" w:cs="Nirmala UI"/>
        </w:rPr>
        <w:t>ஆனால் உங்கள் கண்கள் பார்க்கிறதினால் பாக்கியவான்கள்; உங்கள் செவிகளும் கேட்கிறதினால் பாக்கியவான்கள். ஏனெனில் மெய்யாகவே நான் உங்களுக்குச் சொல்லுகிறேன்: நீங்கள் பார்க்கிறவற்றைப் பார்க்க அநேக தீர்க்கதரிசிகளும் நீதிமான்களும் விரும்பியும் பார்க்கவில்லை; நீங்கள் கேட்கிறவற்றைக் கேட்க விரும்பியும் கேட்கவில்லை. ஆகையால், விதைப்பவனின் உவமையைக் கேளுங்கள். யாராவது ராஜ்யத்தின் வார்த்தையைக் கேட்டு அதை உணராமல் இருந்தால், துன்மார்க்கன் வந்து, அவன் இருதயத்தில் விதைக்கப்பட்டதைக் கவர்ந்து போகிறான். இவனே வழியோரத்தில் விதைக்கப்பட்ட விதையைப் பெற்றவன். கற்பாறையான இடங்களில் விதையைப் பெற்றவன், வார்த்தையைக் கேட்டு உடனே சந்தோஷத்தோடு அதை ஏற்றுக்கொள்கிறவன். ஆயினும் அவனுக்குள் வேர் இல்லாதபடியால் சிறிது காலமே நிலைத்திருக்கிறான்; வார்த்தையின் நிமித்தம் உபத்திரவமாவது துன்புறுத்தலாவது எழும்பும்போது உடனே இடறுகிறான். முட்களுக்குள் விதையைப் பெற்றவன், வார்த்தையைக் கேட்கிறவனே; ஆனால் இவ்வுலகக் கவலையும் ஐசுவரியத்தின் வஞ்சகமும் அந்த வார்த்தையை நெருக்கிப்போடுகின்றன; அவன் கனியற்றவனாகிறான். நல்ல நிலத்தில் விதையைப் பெற்றவன், வார்த்தையைக் கேட்டு அதை உணருகிறவன்; அவன் கனிகொடுக்கிறான்; ஒருவர் நூறுமடங்கும், ஒருவர் அறுபதுமடங்கும், ஒருவர் முப்பதுமடங்கும் பலன் அளிக்கிறான். அவர் வேறொரு உவமையையும் அவர்களுக்குமுன் வைத்து, “பரலோக ராஜ்யம் தன் வயலில் நல்ல விதையை விதைத்த ஒரு மனிதனுக்குச் சமமாக இருக்கிறது. ஆனால் மனிதர் நித்திரை செய்துகொண்டிருக்கையில், அவனுடைய சத்துரு வந்து கோதுமைக்குள் களைகளை விதைத்துவிட்டு போய்விட்டான். பயிர் முளைத்து கனியையும் கொடுத்தபோது, களைகளும் தோன்றின. அப்பொழுது வீட்டு எஜமானின் வேலைக்காரர்கள் வந்து அவனை நோக்கி: ஐயா, உமது வயலில் நல்ல விதையைத்தானே விதைத்தீர்? அப்படியிருக்க, இதற்கு களைகள் எங்கிருந்து வந்தன? என்று கேட்டார்கள். அதற்கு அவன், ‘ஒரு சத்துருவே இதைச் செய்தான்’ என்றான். வேலைக்காரர்கள் அவனை நோக்கி, ‘அப்படியானால் நாங்கள் போய் அவைகளைச் சேகரித்தெடுக்க உமக்கு விருப்பமா?’ என்றார்கள். ஆனால் அவன், ‘வேண்டாம்; நீங்கள் களைகளைச் சேகரிக்கும்போது அவைகளோடு கோதுமையையும் வேரோடு பிடுங்கிவிடக்கூடும். அறுவடைவரை இரண்டும் ஒன்றாக வளரட்டும்; அறுவடைக்காலத்தில் நான் அறுப்பவர்களை நோக்கி: முதலில் களைகளைக் கூடிச் சேகரித்து அவைகளைச் சுட்டெரிக்க கட்டுகளாகக் கட்டுங்கள்; ஆனால் கோதுமையை என் களஞ்சியத்தில் சேர்த்துவையுங்கள் என்று சொல்வேன்’ என்றான்.” மத்தேயு 13:16–30.</w:t>
      </w:r>
    </w:p>
    <w:p>
      <w:pPr>
        <w:pStyle w:val="ArticleBody"/>
        <w:jc w:val="left"/>
      </w:pPr>
      <w:r>
        <w:rPr>
          <w:rFonts w:ascii="Nirmala UI" w:hAnsi="Nirmala UI" w:eastAsia="Nirmala UI" w:cs="Nirmala UI"/>
        </w:rPr>
        <w:t>முட்டாள்கள் களைகளாக இருக்கிறார்கள்; ஞானிகள் கோதுமையாக இருக்கிறார்கள். பத்து கன்னியரின் உவமையில், எண்ணெயின் உடைமைதான் இந்த இரண்டு வகுப்புகளுக்கிடையிலான வேறுபாட்டை வெளிப்படுத்துகிறது; கோதுமையும் களைகளும் குறித்த உவமையில், விதை—அதாவது வார்த்தை—புரிந்துகொள்ளப்படுகிறதா இல்லையா என்பதின்மேல் அது அமைந்துள்ளது. மோசேயால், காணாததாலும் ஆகையால் புரிந்துகொள்ளாததுமான ஒரு வகுப்பைப் பற்றிய முதல் குறிப்பில், புரிந்துகொள்ளப்பட வேண்டிய செய்தி அடித்தள வரலாற்றின் அடையாளங்களும் அதிசயங்களுமாக இருப்பதாக வைக்கப்படுகிறது. எலன் வைட் அவர்களால், கலகமுள்ள வீட்டின் குருட்டுத்தனத்தின் கூறுகள் பற்றிய கடைசி தீர்க்கதரிசனக் குறிப்பில், எல்லா நீதிமான்களும் காண விரும்பியதை காண ஆசீர்வதிக்கப்பட்ட கண்கள் பார்த்தது மில்லரைட் இயக்கத்தின் வரலாறே என்று அடையாளப்படுத்தப்படுகிறது.</w:t>
      </w:r>
    </w:p>
    <w:p>
      <w:pPr>
        <w:pStyle w:val="ArticleScripture"/>
        <w:jc w:val="left"/>
      </w:pPr>
      <w:r>
        <w:rPr>
          <w:rFonts w:ascii="Nirmala UI" w:hAnsi="Nirmala UI" w:eastAsia="Nirmala UI" w:cs="Nirmala UI"/>
        </w:rPr>
        <w:t>1840–1844 ஆண்டுகளில் அளிக்கப்பட்ட எல்லாச் செய்திகள் இப்போது வல்லமையுடன் முன்வைக்கப்பட வேண்டும்; ஏனெனில் தங்கள் திசை உணர்வை இழந்தவர்களாக அநேகர் உள்ளனர். அந்தச் செய்திகள் எல்லா சபைகளினிடத்திற்கும் செல்ல வேண்டும்.</w:t>
      </w:r>
    </w:p>
    <w:p>
      <w:pPr>
        <w:pStyle w:val="ArticleScripture"/>
        <w:jc w:val="left"/>
      </w:pPr>
      <w:r>
        <w:rPr>
          <w:rFonts w:ascii="Nirmala UI" w:hAnsi="Nirmala UI" w:eastAsia="Nirmala UI" w:cs="Nirmala UI"/>
        </w:rPr>
        <w:t>“கிறிஸ்து, ‘உங்கள் கண்கள் காண்கிறதினால் அவை பாக்கியவான்கள்; உங்கள் காதுகள் கேட்கிறதினால் அவையும் பாக்கியவான்கள். ஏனெனில் மெய்யாகவே நான் உங்களுக்குச் சொல்லுகிறேன்: நீங்கள் காண்கிறவைகளை காணும்படி அநேக தீர்க்கதரிசிகளும் நீதிமான்களும் விரும்பினார்கள்; ஆனாலும் காணவில்லை; நீங்கள் கேட்கிறவைகளை கேட்கும்படி விரும்பினார்கள்; ஆனாலும் கேளவில்லை’ என்று கூறினார் [மத்தேயு 13:16, 17]. 1843 மற்றும் 1844-ஆம் ஆண்டுகளில் காணப்பட்டவற்றைக் கண்ட கண்கள் பாக்கியவான்கள்.” Manuscript Releases, volume 21, 436, 437.</w:t>
      </w:r>
    </w:p>
    <w:p>
      <w:pPr>
        <w:pStyle w:val="ArticleBody"/>
        <w:jc w:val="left"/>
      </w:pPr>
      <w:r>
        <w:rPr>
          <w:rFonts w:ascii="Nirmala UI" w:hAnsi="Nirmala UI" w:eastAsia="Nirmala UI" w:cs="Nirmala UI"/>
        </w:rPr>
        <w:t>யேசு எப்போதும் முடிவைக் ஆரம்பத்தினால் விளக்குகிறார்; காணும் கண்கள் இருந்தும் காணாதவர்களையும் புரிந்துகொள்ளாதவர்களையும் குறித்த முதல் மேற்கோளும், கடைசி மேற்கோளும், கலகக்கார இல்லத்தின் அடிப்படை வரலாறு காணப்படாததாயிருக்கிறது, ஆகையால் அது நிராகரிக்கப்படுகிறது, இதன் மூலம் மூடர்கள் பின்மழையை அறிந்துகொள்ளுவதிலிருந்து தடுக்கப்படுகிறார்கள் என்பதைக் குறிப்பாக அடையாளப்படுத்துகின்றன. 1840–1844 ஆம் ஆண்டுகளின் வரலாறு, பண்டைய இஸ்ரவேல் எகிப்திய அடிமைத்தனத்திலிருந்து விடுவிக்கப்பட்டதினால் முன்மாதிரியாகக் காட்டப்பட்டது. பண்டைய இஸ்ரவேல் ஆரம்பச் சோதனை முறையைத் தாண்டத் தவறியதால், அவர்கள் காதேசுக்கு வந்தார்கள்; அங்கே அவர்கள் பத்து வேவுகாரர்களின் பொய்யான அறிக்கையை ஏற்றுக்கொண்டு, தங்களைத் திரும்ப எகிப்துக்கு அழைத்துச் செல்ல ஒரு புதிய தலைவனைத் தேர்ந்தெடுத்தார்கள். நாற்பது ஆண்டுகள் கழித்து அவர்கள் மீண்டும் காதேசுக்கு கொண்டுவரப்பட்டார்கள்; அப்போது மோசே இரண்டாவது முறையாக கன்மலையை அடித்ததினால் தோல்வியடைந்தான்.</w:t>
      </w:r>
    </w:p>
    <w:p>
      <w:pPr>
        <w:pStyle w:val="ArticleBody"/>
        <w:jc w:val="left"/>
      </w:pPr>
      <w:r>
        <w:rPr>
          <w:rFonts w:ascii="Nirmala UI" w:hAnsi="Nirmala UI" w:eastAsia="Nirmala UI" w:cs="Nirmala UI"/>
        </w:rPr>
        <w:t>மோசே தோல்வியுற்றபோதிலும், யோசுவா இன்னும் அவர்களை வாக்களிக்கப்பட்ட தேசத்திற்குள் நடத்திச் செல்லத் தொடர்ந்து முனைந்தான். காதேஷில் ஏற்பட்ட கடைசி சோதனை அதனோடு தொடர்புடைய ஒரு கடுமையான கலகத்தைக் கொண்டிருந்தது; ஏனெனில் இயேசு எப்போதும் முடிவை ஆரம்பத்தினால் எடுத்துக்காட்டுகிறார்; நாற்பது ஆண்டுகளின் தொடக்கத்தில் காதேஷில் ஏற்பட்ட பத்து உளவாளிகளின் கலகமும், நாற்பது ஆண்டுகளின் முடிவிலும் காதேஷில் ஒரு பெரிய கலகத்தை எடுத்துக்காட்டுகிறது. ஆயினும், காதேஷில் மோசே செய்த கலகத்தின்போதிலும், வாக்களிக்கப்பட்ட தேசத்திற்குள் பிரவேசிக்கும் தரிசனம் இனி தாமதிக்கப்படவில்லை.</w:t>
      </w:r>
    </w:p>
    <w:p>
      <w:pPr>
        <w:pStyle w:val="ArticleBody"/>
        <w:jc w:val="left"/>
      </w:pPr>
      <w:r>
        <w:rPr>
          <w:rFonts w:ascii="Nirmala UI" w:hAnsi="Nirmala UI" w:eastAsia="Nirmala UI" w:cs="Nirmala UI"/>
        </w:rPr>
        <w:t>1863-இன் கிளர்ச்சியில், அது 1888-இன் அதிகரித்த கிளர்ச்சிக்குக் காரணமாகி, அது 1919-இன் மேலும் அதிகரித்த கிளர்ச்சிக்குக் கொண்டு சென்று, இறுதியில் 1957-இன் கிளர்ச்சியில் உச்சத்தை எட்டியபோது, இயேசு லவோதிகேய ஆத்வென்டிசத்தை மீண்டும் காதேசுக்கு கொண்டு வந்தார். மூன்றாம் தூதன் வந்து ஒரு சோதனைச் செயல்முறையை ஆரம்பித்த வரலாற்றிற்கே அவர் அவர்களைத் திரும்பக் கொண்டு வந்தார்; அந்தச் செயல்முறை இறுதியில் 1863-இன் கிளர்ச்சியையும், லவோதிகேயாவின் வனாந்தரத்தில் அலைந்து திரியும் தண்டனையையும் வெளிப்படுத்தியது. வெளிப்படுத்தின விசேஷம் பதினெட்டின் வல்லமையுள்ள தூதன், அதாவது மூன்றாம் தூதன், இறங்கி வந்தபோது, 2001 செப்டம்பர் 11 அன்று மூன்றாம் தூதன் லவோதிகேய ஆத்வென்டிசத்தின் முடிவுக் கால வரலாற்றிற்குள் நுழைந்தான். பின்னர், நியூயோர்க் நகரத்தின் கோபுரங்கள் இடிக்கப்பட்டபோது நிகழ்ந்த நிம்ரோதின் கோபுரம் கீழே தள்ளப்பட்டதின் முன்னுருவின்படி, பாபிலோன் வீழ்ந்துவிட்டது என்று அவன் அறிவித்தான்.</w:t>
      </w:r>
    </w:p>
    <w:p>
      <w:pPr>
        <w:pStyle w:val="ArticleScripture"/>
        <w:jc w:val="left"/>
      </w:pPr>
      <w:r>
        <w:rPr>
          <w:rFonts w:ascii="Nirmala UI" w:hAnsi="Nirmala UI" w:eastAsia="Nirmala UI" w:cs="Nirmala UI"/>
        </w:rPr>
        <w:t>“மூன்றாம் தூதனுடைய செய்தி புரிந்துகொள்ளப்படாது; தன் மகிமையினால் பூமியை ஒளிரச்செய்யப்போகும் அந்த ஒளி, அதன் முன்னேறிக்கொண்டிருக்கும் மகிமையில் நடக்க மறுப்பவர்களால் பொய்யான ஒளி என்று அழைக்கப்படும்.” Review and Herald, May 27, 1890.</w:t>
      </w:r>
    </w:p>
    <w:p>
      <w:pPr>
        <w:pStyle w:val="ArticleBody"/>
        <w:jc w:val="left"/>
      </w:pPr>
      <w:r>
        <w:rPr>
          <w:rFonts w:ascii="Nirmala UI" w:hAnsi="Nirmala UI" w:eastAsia="Nirmala UI" w:cs="Nirmala UI"/>
        </w:rPr>
        <w:t>பண்டைய இஸ்ரவேலுக்கு இருந்ததுபோல, இன்றைய இஸ்ரவேலுக்கும் அப்படியே. 2001 செப்டம்பர் 11-ஐச் சாட்சியமாகக் காணும் தலைமுறையே கடைசி தலைமுறை. லூக்கா அதிகாரம் இருபத்தொன்றில் இயேசு, “இந்தத் தலைமுறை” என்று கூறினார்; மேலும், வானமும் பூமியும் கடந்து போகும் காலத்தில் வாழ்கிறவர்களே அந்தத் தலைமுறை என்று அவர் அடையாளப்படுத்தினார்; அது இரண்டாம் வருகையின் சமயத்தில் நிகழ்கிறது. கிறிஸ்துவின் திரும்பிவருதலைக் காணும் அந்தத் தலைமுறை, தாங்களே இறுதி தலைமுறை என்பதை அவர்களுக்கு நிரூபிக்கும் ஒரு அடையாளத்தை அறிந்திருப்பார்கள். “ஒவ்வொரு தரிசனத்தின் பயனும்” இனி “தாமதப்படுத்தப்படாது” என்பதற்குரிய காலத்தில் வாழ்கிறவர்கள் தாங்களே என்பதை அவர்கள் அறிந்தும் புரிந்தும் கொள்வார்கள்.</w:t>
      </w:r>
    </w:p>
    <w:p>
      <w:pPr>
        <w:pStyle w:val="ArticleBody"/>
        <w:jc w:val="left"/>
      </w:pPr>
      <w:r>
        <w:rPr>
          <w:rFonts w:ascii="Nirmala UI" w:hAnsi="Nirmala UI" w:eastAsia="Nirmala UI" w:cs="Nirmala UI"/>
        </w:rPr>
        <w:t>இயேசு தம்முடைய சீஷர்களுடன் ஆலயத்திலிருந்து வெளியேறிக் கொண்டிருந்தபோது, ஆலயத்தின் அழிவைப் பற்றிய தமது விளக்கத்தால் அவர் என்ன பொருள்படுத்தினார் என்பதை அவர்களுக்குத் தெளிவுபடுத்துமாறு அவர்கள் கேட்டார்கள். அந்த உரையாடல், இறுதித் தலைமுறையின்போது அவருடைய சீஷர்கள் நடத்தியிருக்கும் உரையாடலைப் பிரதிநிதித்துவப்படுத்தியது. விரைவில் வரவிருக்கும் ஞாயிறு சட்டத்தின் வேளையில் லவோதிக்கேய அத்வென்டிஸ்ட் சபை அகற்றப்பட்டு ஒழிக்கப்பட வேண்டும் என்றும், அதிலுள்ள ஆராதிப்பவர்கள் அவருடைய வாயிலிருந்து உமிழ்ந்து வெளியேற்றப்படுவதினால் இனி அவருக்குப் பதிலாகப் பேசுகிறவர்கள் அல்லர் என்றும் அவர் மீண்டும் மீண்டும் போதித்தபோது, அதனால் அவர் என்ன அர்த்தமிட்டார் என்பதை சீஷர்கள் அறிந்துகொள்ள விரும்பினர்.</w:t>
      </w:r>
    </w:p>
    <w:p>
      <w:pPr>
        <w:pStyle w:val="ArticleBody"/>
        <w:jc w:val="left"/>
      </w:pPr>
      <w:r>
        <w:rPr>
          <w:rFonts w:ascii="Nirmala UI" w:hAnsi="Nirmala UI" w:eastAsia="Nirmala UI" w:cs="Nirmala UI"/>
        </w:rPr>
        <w:t>சீடர்களுக்கு பதிலளிக்கையில், இயேசு எருசலேமின் அழிவையும், அதற்குப் பின்தொடர்ந்த வரலாறையும், உலகத்தின் முடிவுவரை விவரித்தார். பத்தொன்பதாம் வசனம்வரை வரலாற்றின் மேற்பார்வையை எடுத்துரைத்த பின்பு, அவர் எருசலேமின் அழிவைப் பற்றிக் குறிப்பிடுகிறார்; அந்த அழிவு சிலுவையில் நிகழ்ந்திருக்கக்கூடியதாயிருந்தும், தேவனுடைய இரக்கத்தாலும் நீடிய பொறுமையாலும் சுமார் நாற்பது ஆண்டுகள் ஒத்திவைக்கப்பட்டது. அந்த நாற்பது ஆண்டுகளின் முடிவில், அவர் அப்போது கொடுத்த அடையாளத்தை அவர்கள் அறிந்துகொண்டால் மட்டுமே, அந்த அழிவிலிருந்து தப்பிக்கும் ஒரு மீதிக்கூட்டம் இருக்கும்.</w:t>
      </w:r>
    </w:p>
    <w:p>
      <w:pPr>
        <w:pStyle w:val="ArticleBody"/>
        <w:jc w:val="left"/>
      </w:pPr>
      <w:r>
        <w:rPr>
          <w:rFonts w:ascii="Nirmala UI" w:hAnsi="Nirmala UI" w:eastAsia="Nirmala UI" w:cs="Nirmala UI"/>
        </w:rPr>
        <w:t>பண்டைய இஸ்ரவேலின் ஆரம்பத்தில் நாற்பது ஆண்டுகளைக் கொண்ட ஒரு காலப்பகுதி இருந்தது; அது மோசேயின் நடுநிலையீட்டினால் நாற்பது ஆண்டுகள் ஒத்திவைக்கப்பட்ட பத்து உளவாளிகளின் கலகத்தின் மேல் வந்த நியாயத்தீர்ப்பினால் தொடங்கியது. பண்டைய இஸ்ரவேலின் முடிவிலும் சிலுவையின் கலகத்தின் மேல் வந்த ஒரு நியாயத்தீர்ப்பு இருந்தது; அது கிறிஸ்துவின் நீடிய பொறுமையினாலும் இரக்கத்தினாலும் நாற்பது ஆண்டுகள் ஒத்திவைக்கப்பட்டது. இரு வரலாறுகளிலும் தப்பித்த ஒரு மீதமுள்ளோர் இருந்தனர். இயேசு எப்போதும் ஒரு காரியத்தின் முடிவை அதன் ஆரம்பத்தின் மூலம் விளக்குகிறார்.</w:t>
      </w:r>
    </w:p>
    <w:p>
      <w:pPr>
        <w:pStyle w:val="ArticleBody"/>
        <w:jc w:val="left"/>
      </w:pPr>
      <w:r>
        <w:rPr>
          <w:rFonts w:ascii="Nirmala UI" w:hAnsi="Nirmala UI" w:eastAsia="Nirmala UI" w:cs="Nirmala UI"/>
        </w:rPr>
        <w:t>எருசலேமின் அழிவுடன் தொடர்புடைய அடையாளத்தை இயேசு எடுத்துரைத்து, அதை “பழிவாங்கும் நாட்கள்” என்று அடையாளப்படுத்தினார்.</w:t>
      </w:r>
    </w:p>
    <w:p>
      <w:pPr>
        <w:pStyle w:val="ArticleScripture"/>
        <w:jc w:val="left"/>
      </w:pPr>
      <w:r>
        <w:rPr>
          <w:rFonts w:ascii="Nirmala UI" w:hAnsi="Nirmala UI" w:eastAsia="Nirmala UI" w:cs="Nirmala UI"/>
        </w:rPr>
        <w:t>நீங்கள் எருசலேம் படைகளால் முற்றுகையிடப்பட்டிருப்பதைக் காணும்போது, அதன் பாழாக்கப்படுதல் நெருங்கிவிட்டது என்று அறிந்துகொள்ளுங்கள். அப்பொழுது யூதேயாவில் இருப்பவர்கள் மலைகளுக்குத் தப்பிச்செல்லட்டும்; அதன் நடுவில் இருப்பவர்கள் வெளியேறிப்போகட்டும்; ஊரகங்களில் இருப்பவர்கள் அதற்குள் பிரவேசிக்காதிருக்கட்டும். ஏனெனில் இவை பழிவாங்கும் நாட்களாகும்; எழுதப்பட்டுள்ள அனைத்தும் நிறைவேறும்படியாக. லூக்கா 21:20–22.</w:t>
      </w:r>
    </w:p>
    <w:p>
      <w:pPr>
        <w:pStyle w:val="ArticleBody"/>
        <w:jc w:val="left"/>
      </w:pPr>
      <w:r>
        <w:rPr>
          <w:rFonts w:ascii="Nirmala UI" w:hAnsi="Nirmala UI" w:eastAsia="Nirmala UI" w:cs="Nirmala UI"/>
        </w:rPr>
        <w:t>“பழிவாங்கும் நாள்” என்பது கடைசி ஏழு பேரிடர்களாகும்; இந்தக் காரணத்தினாலே, சகோதரி வைட், எருசலேமின் அழிவை இறுதிநாட்களில் தேவனுடைய நிர்வாகத் தீர்ப்புடன் ஒப்புநிறுத்துகிறார்.</w:t>
      </w:r>
    </w:p>
    <w:p>
      <w:pPr>
        <w:pStyle w:val="ArticleScripture"/>
        <w:jc w:val="left"/>
      </w:pPr>
      <w:r>
        <w:rPr>
          <w:rFonts w:ascii="Nirmala UI" w:hAnsi="Nirmala UI" w:eastAsia="Nirmala UI" w:cs="Nirmala UI"/>
        </w:rPr>
        <w:t>ஜாதிகளே, கேட்கும்படி அருகில் வாருங்கள்; ஜனங்களே, செவிகொடுங்கள்; பூமியும் அதிலுள்ள அனைத்தும் கேட்கட்டும்; உலகமும் அதிலிருந்து தோன்றும் எல்லாவற்றும் கேட்கட்டும். ஏனெனில் கர்த்தரின் கொந்தளிப்பு சகல ஜாதிகளின்மேலும், அவருடைய உக்கிரம் அவர்களுடைய சகல சேனைகளின்மேலும் இருக்கிறது; அவர் அவர்களை முற்றிலும் அழித்திருக்கிறார்; அவர் அவர்களை வதைக்க ஒப்புக்கொடுத்திருக்கிறார். அவர்களுடைய கொல்லப்பட்டவர்களும் வெளியே எறியப்படுவார்கள்; அவர்களுடைய சடலங்களிலிருந்து துர்நாற்றம் மேலெழும்; மலைகள் அவர்களுடைய இரத்தத்தால் உருகும். வானத்தின் சகல சேனையும் கரைந்துபோகும்; வானங்கள் சுருளைப் போலச் சுருட்டப்படும்; அவற்றின் சகல சேனையும், திராட்சச்செடியிலிருந்து இலை உதிர்வதுபோலும், அத்திமரத்திலிருந்து பழுத்த அத்திப்பழம் விழுவதுபோலும் விழுந்துபோவது. ஏனெனில் என் பட்டயம் வானத்தில் நனையப்பட்டுள்ளது; இதோ, அது நியாயத்தீர்ப்புக்காக இதுமேயாவின் மேல், என் சாபத்துக்குரிய ஜனத்தின் மேல் இறங்கிவரும். கர்த்தருடைய பட்டயம் இரத்தத்தால் நிரம்பியுள்ளது; அது கொழுப்பினால், ஆட்டுக்குட்டிகளின் மற்றும் வெள்ளாடுகளின் இரத்தத்தால், ஆட்டுக்கடாக்களின் சிறுநீரகக் கொழுப்பினால் செழித்திருக்கிறது; ஏனெனில் கர்த்தருக்கு போஸ்ராவில் ஒரு பலியும், இதுமேயா தேசத்தில் ஒரு பெரிய படுகொலையும் உண்டு. காட்டெருதுகளும் அவர்களுடன் சேர்ந்து விழும்; கன்றுக்காளைகளும் பலமான காளைகளுடன் விழும்; அவர்களுடைய தேசம் இரத்தத்தால் நனைந்து, அதன் தூசி கொழுப்பினால் செழிக்கும். ஏனெனில் அது கர்த்தருடைய பழிவாங்கும் நாள், சீயோனின் வழக்கிற்காகப் பிரதியுத்தரங்கள் அளிக்கும் ஆண்டு. ஏசாயா 34:1–8.</w:t>
      </w:r>
    </w:p>
    <w:p>
      <w:pPr>
        <w:pStyle w:val="ArticleBody"/>
        <w:jc w:val="left"/>
      </w:pPr>
      <w:r>
        <w:rPr>
          <w:rFonts w:ascii="Nirmala UI" w:hAnsi="Nirmala UI" w:eastAsia="Nirmala UI" w:cs="Nirmala UI"/>
        </w:rPr>
        <w:t>நாசரேத்தில் இயேசு தமது முதல் பொதுப் பிரகடனத்தை அளித்து, தம்மை மேசியாவாக அறிவித்தார். அந்தப் பிரகடனம் “முதல் குறிப்பிடல்” என்ற விதியின்படி தீர்க்கதரிசனரீதியாக ஆளப்பட்டது. அவர் தேர்ந்தெடுத்த வாசிப்பு, அவருடைய பணி “கர்த்தருடைய பழிவாங்கும் நாளை” அறிவிப்பதையும் உட்கொள்கிறது என்பதை வெளிப்படுத்தியது. அது, ஏசாயாவின் படி, “சீயோனின் வழக்கிற்கான பிரதியுத்தரங்களின் ஆண்டும்” ஆகும்.</w:t>
      </w:r>
    </w:p>
    <w:p>
      <w:pPr>
        <w:pStyle w:val="ArticleBody"/>
        <w:jc w:val="left"/>
      </w:pPr>
      <w:r>
        <w:rPr>
          <w:rFonts w:ascii="Nirmala UI" w:hAnsi="Nirmala UI" w:eastAsia="Nirmala UI" w:cs="Nirmala UI"/>
        </w:rPr>
        <w:t>நாசரேத்தில்தான் கிறிஸ்து தமது பொதுப் பணியை ஆரம்பித்து, தம்மையே மேசியாவாக அறிவித்தார். அப்போது, அவருடைய வார்த்தைகளைக் கேட்டும் உணராதவர்கள், அவரை மலையிலிருந்து தள்ளிவிட்டு கொல்ல முயன்றார்கள். அவருடைய ஊழியத்தின் ஆரம்பம், அவருடைய சொந்த ஊரார் அவரைக் கொல்ல முயன்றதினால் குறிக்கப்பட்டது; அவருடைய ஊழியத்தின் முடிவில், அவருடைய ஜனமே அவரைக் கொன்றார்கள். அவருடைய ஊழியம், தம்மையே மேசியாவாக அடையாளப்படுத்துவதற்காக இருந்தது; அவர் தமது ஞானஸ்நானத்தில் அபிஷேகம் செய்யப்பட்டபோது அதுவே நிகழ்ந்தது. அவருடைய ஞானஸ்நானத்தில், வரவிருக்கும் மேசியாவைப் பற்றிய தீர்க்கதரிசனத்தின் நிறைவேற்றத்தை உறுதிப்படுத்துவதற்காக ஒரு தெய்வீகச் சின்னம் இறங்கி வந்தது. ஆகஸ்ட் 11, 1840 அன்று, அந்த வரலாற்றின் சோதனைச் செய்தியைப்பற்றிய தீர்க்கதரிசனத்தை உறுதிப்படுத்துவதற்காக ஒரு தெய்வீகச் சின்னம் இறங்கி வந்தது. மேலும் செப்டம்பர் 11, 2001 அன்று, அந்த வரலாற்றின் முன்னறிவிக்கப்பட்ட செய்தியை—அதாவது பிந்தைய மழையின் செய்தியை—உறுதிப்படுத்துவதற்காக ஒரு தெய்வீகச் சின்னம் கீழிறங்கி வந்தது.</w:t>
      </w:r>
    </w:p>
    <w:p>
      <w:pPr>
        <w:pStyle w:val="ArticleScripture"/>
        <w:jc w:val="left"/>
      </w:pPr>
      <w:r>
        <w:rPr>
          <w:rFonts w:ascii="Nirmala UI" w:hAnsi="Nirmala UI" w:eastAsia="Nirmala UI" w:cs="Nirmala UI"/>
        </w:rPr>
        <w:t>“சமாரியருடன் இரண்டு நாட்கள் உழைத்த பின்பு, இயேசு கலிலேயாவுக்கான தம்முடைய பயணத்தைத் தொடருவதற்காக அவர்களை விட்டுப் புறப்பட்டார். தாம் தமது இளமைக் காலத்தையும் ஆரம்ப ஆண்மைக் காலத்தையும் கழித்த நாசரேத்தில் அவர் தங்கவில்லை. அங்கே உள்ள ஜெபஆலயத்தில், தாமே அபிஷேகம் செய்யப்பட்டவரென்று அறிவித்தபோது, அவருக்குக் கிடைத்த வரவேற்பு மிகவும் சாதகமற்றதாக இருந்ததால், கேட்கத் தயாரான செவிகளுக்கும், தமது செய்தியை ஏற்றுக்கொள்ளும் இதயங்களுக்கும் பிரசங்கிக்க, அதிக பலன் தரும் வயல்களைத் தேடிச் செல்ல அவர் தீர்மானித்தார். ‘ஒரு தீர்க்கதரிசிக்குத் தன் சொந்த தேசத்தில் கண்ணியம் இல்லை’ என்று அவர் தமது சீஷர்களுக்குச் அறிவித்தார். சிறுபருவம் முதலே நெருக்கமாக அறிந்தும், தங்களுடைய நடுவில் ஆடம்பரமின்றி வாழ்ந்தும் வந்த ஒருவரில், அதிசயத்திற்குரிய மேன்மையான வளர்ச்சி ஏதேனும் ஏற்பட்டிருக்கலாம் என்பதை ஒப்புக்கொள்ளப் பலருக்குள்ள இயல்பான தயக்கத்தையே இந்தச் சொல் வெளிப்படுத்துகிறது. அதே சமயத்தில், இதே மனிதர்கள் ஒரு அந்நியனும் சாகசக்காரனும் முன்வைக்கும் கோரிக்கைகள் குறித்து அளவுகடந்த உச்சக்கட்ட உற்சாகத்திற்குள்ளாகலாம்.” The Spirit of Prophecy, volume 2, 151.</w:t>
      </w:r>
    </w:p>
    <w:p>
      <w:pPr>
        <w:pStyle w:val="ArticleBody"/>
        <w:jc w:val="left"/>
      </w:pPr>
      <w:r>
        <w:rPr>
          <w:rFonts w:ascii="Nirmala UI" w:hAnsi="Nirmala UI" w:eastAsia="Nirmala UI" w:cs="Nirmala UI"/>
        </w:rPr>
        <w:t>லூக்கா அதிகாரம் இருபத்தொன்றில், மரிக்காத இறுதி தலைமுறையான ஒருநூற்று நாற்பத்திநான்கு ஆயிரத்தை கிறிஸ்து அடையாளம் காட்டுகிறார். இதனை அவர், முன்பு தமது பிதாவின் வீட்டாயிருந்தது, ஆனால் பின்னர் யூதரின் வீட்டாய்மாறிவிட்டது என்ற அந்த இடத்திற்கான தமது இறுதி வருகையோடு தொடங்கிய வரலாற்றை முன்வைப்பதன் மூலம் செய்கிறார். இயேசு முன்வைக்கத் தொடங்கிய அந்த வரலாற்று நிகழ்வுகளின் விவரணையில், எருசலேமும், மேலும் சீடர்கள் அறிந்துகொள்ள விரும்பிய ஆலயமும் அழிக்கப்பட வேண்டிய நிலையில் (கி.பி. 70) அவர் வந்தடைந்தார். அந்த அழிவை அவர் “பகைத்தீர்ப்பின் நாட்கள்” என்று அடையாளப்படுத்தினார்; அது அவர் தமது ஊழியத்தை அறிவித்த ஆரம்ப அறிவிப்பின் ஒரு பகுதியாக இருந்தது. “பகைத்தீர்ப்பின் நாட்கள்” என்பது கி.பி. 70-ஆம் ஆண்டில் எருசலேமின் அழிவை மட்டும் அல்ல, ஏழு கடைசி வாதைகளில் பிரதிநிதித்துவப்படுத்தப்பட்டபடி தேவனுடைய கோபத்தின் காலத்தையும் குறித்தது.</w:t>
      </w:r>
    </w:p>
    <w:p>
      <w:pPr>
        <w:pStyle w:val="ArticleScripture"/>
        <w:jc w:val="left"/>
      </w:pPr>
      <w:r>
        <w:rPr>
          <w:rFonts w:ascii="Nirmala UI" w:hAnsi="Nirmala UI" w:eastAsia="Nirmala UI" w:cs="Nirmala UI"/>
        </w:rPr>
        <w:t>ஏனெனில் இது சேனைகளின் கர்த்தராகிய ஆண்டவருடைய நாள்; அவருடைய விரோதிகளிடத்தில் அவர் பழிவாங்கும்படியாகிய பழிவாங்கும் நாள். பட்டயம் விழுங்கும்; அது அவர்களின் இரத்தத்தினால் திருப்தியடைந்து, மதிபோதையடையும்; ஏனெனில் சேனைகளின் கர்த்தராகிய ஆண்டவருக்குப் வடதேசத்தில், யூப்பிராத்து நதியருகே ஒரு பலி உண்டு. எரேமியா 46:10.</w:t>
      </w:r>
    </w:p>
    <w:p>
      <w:pPr>
        <w:pStyle w:val="ArticleBody"/>
        <w:jc w:val="left"/>
      </w:pPr>
      <w:r>
        <w:rPr>
          <w:rFonts w:ascii="Nirmala UI" w:hAnsi="Nirmala UI" w:eastAsia="Nirmala UI" w:cs="Nirmala UI"/>
        </w:rPr>
        <w:t>“யூபிராத்து நதிக்கரையோரமுள்ள வடதேசத்தில் நிகழும் பலியால்” சித்தரிக்கப்படும் பாபிலோன்மேலான “பழிவாங்கும் நாள்,” விரைவில் வரவிருக்கும் ஞாயிற்றுக்கிழமைச் சட்டத்திலே தொடங்குகிறது.</w:t>
      </w:r>
    </w:p>
    <w:p>
      <w:pPr>
        <w:pStyle w:val="ArticleScripture"/>
        <w:jc w:val="left"/>
      </w:pPr>
      <w:r>
        <w:rPr>
          <w:rFonts w:ascii="Nirmala UI" w:hAnsi="Nirmala UI" w:eastAsia="Nirmala UI" w:cs="Nirmala UI"/>
        </w:rPr>
        <w:t>கர்த்தரின் கோபத்தினாலே அது குடியிருக்கப்படாது; அது முற்றிலும் பாழாயிருக்கும்; பாபிலோனை வழியாகச் செல்லுகிற ஒவ்வொருவரும் அதைக் கண்டு பிரமிப்படைந்து, அவள்மேல் வந்துள்ள சகல வாதைகளினிமித்தம் இகழ்ச்சியாய் சீறும். பாபிலோனைச் சுற்றிலும் அணிவகுத்து நிற்குங்கள்; வில்லை நாணேற்றுகிற அனைவரும் அவள்மேல் அம்புகளை எய்யுங்கள்; அம்புகளை விலக்காதீர்கள்; ஏனெனில் அவள் கர்த்தருக்கு விரோதமாகப் பாவஞ்செய்திருக்கிறாள். அவளைச் சுற்றிலும் ஆரவாரமாய்க் கத்துங்கள்; அவள் தன் கையை அளித்துவிட்டாள்; அவளுடைய அஸ்திவாரங்கள் விழுந்துபோயின; அவளுடைய மதில்கள் இடிக்கப்பட்டன; ஏனெனில் இது கர்த்தரின் பழிவாங்குதல்; அவள்மேல் பழிவாங்குங்கள்; அவள் செய்தபடியே அவளுக்குச் செய்யுங்கள். பாபிலோனிலிருந்து விதைப்பவனையும், அறுப்புக்காலத்தில் அரிவாளைப் பிடித்திருப்பவனையும் ஒழித்துப்போடுங்கள்; கொடுங்கோல் வாளுக்குப் பயந்து அவர்கள் ஒவ்வொருவரும் தம் ஜனங்களிடத்திற்குத் திரும்புவார்கள்; ஒவ்வொருவரும் தம் தேசத்திற்குத் தப்பிப்போவார்கள். இஸ்ரவேல் சிதறிப்போன ஒரு ஆடு; சிங்கங்கள் அவனைத் துரத்தின; முதலில் அசீரியாவின் ராஜா அவனை விழுங்கினான்; கடைசியாக இந்தப் பாபிலோன் ராஜாவாகிய நேபுகாத்நேச்சார் அவனுடைய எலும்புகளை முறித்துப்போட்டான். ஆகையால் சேனைகளின் கர்த்தரும் இஸ்ரவேலின் தேவனுமானவர் இவ்வாறு சொல்லுகிறார்: இதோ, நான் அசீரியாவின் ராஜாவைத் தண்டித்ததுபோல, பாபிலோன் ராஜாவையும் அவன் தேசத்தையும் தண்டிப்பேன். நான் இஸ்ரவேலை மறுபடியும் அவன் தங்குமிடத்திற்குக் கொண்டுவருவேன்; அவன் கர்மேலிலும் பாசானிலும் மேய்வான்; எபிராயீம் மலைமீதும் கிலேயாதிலும் அவன் ஆத்துமா திருப்தியடையும். அந்த நாட்களிலும் அந்தக் காலத்திலும், என்று கர்த்தர் சொல்லுகிறார், இஸ்ரவேலின் அக்கிரமம் தேடப்படும்; ஆனால் அது இருக்காது; யூதாவின் பாவங்கள் தேடப்படும்; அவை கண்டுபிடிக்கப்படமாட்டா; ஏனெனில் நான் மீதியாக வைத்திருப்போரை மன்னிப்பேன். மெராத்தாயீம் தேசத்திற்கெதிராகவும் அதன்மேலும், பெகோத்தின் குடிகளுக்கெதிராகவும் ஏறிப்போங்கள்; அவர்களைப் பாழாக்கி, பின்தொடர்ந்து முற்றிலும் அழித்துவிடுங்கள் என்று கர்த்தர் சொல்லுகிறார்; நான் உனக்குக் கட்டளையிட்டதெல்லாம் செய்யுங்கள். தேசத்தில் யுத்தத்தின் சத்தமும் பெரும் அழிவின் ஓசையும் உண்டு. பூமியெல்லாமுடைய சுத்தியல் எப்படிக் கிழிக்கப்பட்டு நொறுக்கப்பட்டது! ஜாதிகளுக்கிடையில் பாபிலோன் எப்படிப் பாழாயிற்று! பாபிலோனே, நான் உனக்காக ஒரு கண்ணியை வைத்தேன்; நீயும் அதில் அகப்பட்டாய்; உனக்குத் தெரியாமலேயே அது நடந்தது; நீ கர்த்தருக்கு விரோதமாகப் போராடினபடியால், கண்டுபிடிக்கப்பட்டு பிடிக்கப்பட்டாய். கர்த்தர் தம் ஆயுதகளஞ்சியத்தைத் திறந்து, தம் சினத்தின் ஆயுதங்களை வெளிக்கொண்டுவந்தார்; ஏனெனில் இது கல்தேயரின் தேசத்தில் சேனைகளின் ஆண்டவராகிய கர்த்தராகிய தேவனுடைய கிரியை. அவளுக்கெதிராகத் தூரத்தேயுள்ள எல்லையிலிருந்தும் வாருங்கள்; அவளுடைய களஞ்சியங்களைத் திறுங்கள்; அவளை மேடுகளாகக் குவியுங்கள்; அவளை முற்றிலும் அழித்துவிடுங்கள்; அவளில் ஒன்றும் மீதியாயிருக்காதிருப்பதாக. அவளுடைய காளைகள் அனைத்தையும் வெட்டிக்கொல்லுங்கள்; அவை படுகொலைக்குத் தாழ்ந்து போகட்டும்; அவர்களுக்கு ஐயோ! ஏனெனில் அவர்களுடைய நாள் வந்தது, அவர்களைக் கண்டருளும் காலம் வந்தது. பாபிலோன் தேசத்திலிருந்து தப்பி ஓடிப்பிழைப்போரின் சத்தம், சியோனில் நம்முடைய தேவனாகிய கர்த்தரின் பழிவாங்குதலையும், அவருடைய ஆலயத்திற்காகிய பழிவாங்குதலையும் அறிவிக்கிறது. பாபிலோனுக்கு விரோதமாக வில்லாளிகளை ஒன்று சேருங்கள்; வில்லை நாணேற்றுகிற அனைவரும் அதற்குச் சுற்றிலும் பாளையமிறங்குங்கள்; அதிலிருந்து ஒருவனும் தப்பாதிருக்கட்டும்; அவளுடைய செயலின்படி அவளுக்குப் பதிலளியுங்கள்; அவள் செய்த எல்லாவற்றின்படியும் அவளுக்குச் செய்யுங்கள்; ஏனெனில் அவள் கர்த்தருக்கு விரோதமாகவும், இஸ்ரவேலின் பரிசுத்தருக்கு விரோதமாகவும் அகந்தை கொண்டிருந்தாள். எரேமியா 50:13–29.</w:t>
      </w:r>
    </w:p>
    <w:p>
      <w:pPr>
        <w:pStyle w:val="ArticleBody"/>
        <w:jc w:val="left"/>
      </w:pPr>
      <w:r>
        <w:rPr>
          <w:rFonts w:ascii="Nirmala UI" w:hAnsi="Nirmala UI" w:eastAsia="Nirmala UI" w:cs="Nirmala UI"/>
        </w:rPr>
        <w:t>கி.பி. 70 ஆம் ஆண்டில் எருசலேமின் அழிவு, அமெரிக்க ஐக்கிய நாடுகளில் விரைவில் வரவிருக்கும் ஞாயிற்றுக்கிழமைச் சட்டத்தில் ஆரம்பமாகும் பாபிலோனின் வேசியின் நிறைவேற்றத் தீர்ப்பை பிரதிநிதித்துவப்படுத்துகிறது. அவர் தம்முடைய வார்த்தையின் ஆசிரியரும், அவர் தாமே வார்த்தையுமாயிருக்கிறதினால், கி.பி. 70 ஆம் ஆண்டை விரைவில் வரவிருக்கும் ஞாயிற்றுக்கிழமைச் சட்டமாகத் தாம் அடையாளப்படுத்திக் கொண்டிருந்ததை இயேசு அறிந்திருந்தார். கடைசி தலைமுறை வந்து சேர்ந்துவிட்டது என்பதை அடையாளப்படுத்தும் குறி என்ன என்பதைப் புரிந்துகொள்ள, இயேசு லூக்கா இருபத்தொன்றாம் அதிகாரத்தில் முன்வைக்கும் தீர்க்கதரிசனத்தின் அமைப்பை உணர்ந்துகொள்வது முக்கியமானதாகும்.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“கிறிஸ்துவின் வருகை இந்தப் பூமியின் வரலாற்றிலேயே மிகுந்த இருண்ட காலத்தில் நடைபெறும். நோவாவின் நாட்களும் லோத்தின் நாட்களும் மனுஷகுமாரனின் வருகைக்கு முன்பாக உலகம் இருக்கும் நிலையைக் சித்தரிக்கின்றன. இந்தக் காலத்தை முன்கூட்டியே சுட்டிக்காட்டி, வேதாகமம் சாத்தான் எல்லா வல்லமையோடும் ‘அநீதியின் எல்லாவித வஞ்சகத்தோடும்’ செயல்படுவான் என்று அறிவிக்கிறது. 2 தெசலோனிக்கேயர் 2:9, 10. அவனுடைய செயற்பாடு வேகமாக அதிகரித்து வரும் இருளினாலும், இந்தக் கடைசி நாட்களில் பெருகி வரும் எண்ணிலடங்கா பிழைகளினாலும், மதபேதக் கொள்கைகளினாலும், மயக்கங்களினாலும் தெளிவாக வெளிப்படுகிறது. சாத்தான் உலகத்தைச் சிறைப்படுத்திக் கொண்டு செல்கிறான் என்பதுமட்டுமல்ல, அவனுடைய வஞ்சகங்கள் நம்முடைய கர்த்தராகிய இயேசு கிறிஸ்துவின் நாமத்தை அறிக்கையிடும் சபைகளுக்குள்ளும் புளிப்பாய் ஊறிக்கொண்டிருக்கின்றன. அந்த மகா விசுவாசவிலக்கம் நள்ளிருளைப் போன்ற ஆழ்ந்த இருளாக வளர்ச்சியடையும். தேவனுடைய ஜனங்களுக்கு அது சோதனையின் இரவாகவும், அழுகையின் இரவாகவும், சத்தியத்தினிமித்தம் துன்புறுத்தலின் இரவாகவும் இருக்கும். ஆனாலும் அந்த இருள் நிறைந்த இரவிலிருந்து தேவனுடைய ஒளி பிரகாசிக்கும்.”</w:t>
      </w:r>
    </w:p>
    <w:p>
      <w:pPr>
        <w:pStyle w:val="ArticleScripture"/>
        <w:jc w:val="left"/>
      </w:pPr>
      <w:r>
        <w:rPr>
          <w:rFonts w:ascii="Nirmala UI" w:hAnsi="Nirmala UI" w:eastAsia="Nirmala UI" w:cs="Nirmala UI"/>
        </w:rPr>
        <w:t>“அவர் ‘இருளிலிருந்து ஒளி பிரகாசிக்கும்படி செய்கிறவர்.’ 2 கொரிந்தியர் 4:6. ‘பூமி உருவமற்றும் வெறுமையாயும் இருந்தது; ஆழத்தின் முகத்தின்மேல் இருள் இருந்தது’ என்றபோது, ‘தேவனுடைய ஆவியானவர் நீர்முகத்தின்மேல் அசைந்துகொண்டிருந்தார். அப்பொழுது தேவன்: ஒளி உண்டாகக்கடவது என்றார்; ஒளி உண்டாயிற்று.’ ஆதியாகமம் 1:2, 3. அதுபோல, ஆவிக்குரிய இருளின் இரவிலும் தேவனுடைய வார்த்தை, ‘ஒளி உண்டாகக்கடவது’ என்று வெளிப்படுகிறது. தம்முடைய ஜனங்களிடத்தில் அவர், ‘எழுந்து பிரகாசி; உன் ஒளி வந்தது, கர்த்தருடைய மகிமை உன்மேல் உதித்தது’ என்று கூறுகிறார். ஏசாயா 60:1.”</w:t>
      </w:r>
    </w:p>
    <w:p>
      <w:pPr>
        <w:pStyle w:val="ArticleScripture"/>
        <w:jc w:val="left"/>
      </w:pPr>
      <w:r>
        <w:rPr>
          <w:rFonts w:ascii="Nirmala UI" w:hAnsi="Nirmala UI" w:eastAsia="Nirmala UI" w:cs="Nirmala UI"/>
        </w:rPr>
        <w:t>“‘இதோ,’ என்று வேதாகமம் கூறுகிறது, ‘இருள் பூமியின்மேல் பரவும், அடர்ந்த இருள் ஜனங்களின்மேல் சூழும்; ஆனால் கர்த்தர் உன்மேல் உதிப்பார், அவருடைய மகிமை உன்மேல் காணப்படும்.’ வசனம் 2. பிதாவின் மகிமையின் பிரகாசமாயிருக்கிற கிறிஸ்து, உலகத்திற்கு அதன் ஒளியாக வந்தார். அவர் மனுஷருக்குத் தேவனை வெளிப்படுத்துவதற்காக வந்தார்; அவரைப்பற்றி, அவர் ‘பரிசுத்த ஆவியினாலும் வல்லமையினாலும் அபிஷேகம் செய்யப்பட்டார்’ என்றும், ‘நன்மை செய்து கொண்டே திரிந்தார்’ என்றும் எழுதப்பட்டுள்ளது. அப்போஸ்தலர் 10:38. நாசரேத்தின் ஜெபஆலயத்தில் அவர் கூறினார்: ‘கர்த்தருடைய ஆவி என்ன்மேல் இருக்கிறார்; ஏனெனில் ஏழைகளுக்குச் சுவிசேஷத்தை அறிவிக்கும்படி அவர் என்னை அபிஷேகம் செய்தார்; மனமுடைந்தோரைக் குணமாக்கவும், சிறைவாசிகளுக்கு விடுதலையையும் குருடருக்கு பார்வை மீட்பையும் அறிவிக்கவும், நொறுக்கப்பட்டவர்களை விடுதலையோடு அனுப்பவும், கர்த்தருக்குப் பிரியமான ஆண்டை அறிவிக்கவும் அவர் என்னை அனுப்பினார்.’ லூக்கா 4:18, 19. இதுவே தமது சீஷர்கள் செய்யும்படி அவர் ஒப்புவித்த பணியாகும். ‘நீங்கள் உலகத்தின் ஒளி’ என்று அவர் சொன்னார். ‘மனுஷர் உங்கள் நற்செயல்களைக் கண்டு, பரலோகத்தில் இருக்கிற உங்கள் பிதாவை மகிமைப்படுத்தும்படியாக, உங்கள் ஒளி அவர்கள்முன் அப்படியே பிரகாசிக்கக்கடவது.’ மத்தேயு 5:14, 16.” இறைவாக்கினரும் அரசர்களும்,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பதினைந்துாவது</dc:title>
  <dc:subject>இறுதித் தலைமுறையின் தீர்க்கதரிசனத் தன்மைகளை வெளிப்படுத்துதல்</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