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நூற்று இருபது</w:t>
      </w:r>
    </w:p>
    <w:p>
      <w:pPr>
        <w:pStyle w:val="ArticleSubtitle"/>
        <w:jc w:val="left"/>
      </w:pPr>
      <w:r>
        <w:rPr>
          <w:rFonts w:ascii="Nirmala UI" w:hAnsi="Nirmala UI" w:eastAsia="Nirmala UI" w:cs="Nirmala UI"/>
        </w:rPr>
        <w:t>தீர்க்கதரிசனச் சின்னங்களை வெளிப்படுத்துதல்: வேதாகமத் தீர்க்கதரிசனங்களின் நிறைவேற்றத்தைப்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சூரியன், சந்திரன், நட்சத்திரங்கள் ஆகியவற்றால் பிரதிநிதித்துவப்படுத்தப்பட்ட அடையாளங்களின் நிறைவேற்றம் வரலாற்றாசிரியர்களாலும், அட்வென்டிசத்தின் முன்னோடிகளாலும், மேலும் சகோதரி வைட்டின் எழுத்துகளின் மூலமாகவும் விரிவாக எடுத்துரைக்கப்பட்டுள்ளது. இயேசு குறிப்பிட்ட சில அடையாளங்கள், மற்ற சிலவற்றைப் போல அளவுக்கு அறியப்பட்டவை அல்ல. “பூமியின்” மேல் உண்டான “ஜாதிகளின் துயரம்” ஒரு குறிப்பிட்ட நிறைவேற்றத்தை உடையதாக இருந்தது என்பதை மிகச் சிலரே உணர்கிறார்கள். “வானத்தின் வல்லமைகள்” குலைக்கப்படுதல் என்ற சின்னம், பூமியின் வல்லமைகள் குலைக்கப்படுதலைக் குறிப்பதற்குப் பிரதியாக எதைச் சுட்டிக்காட்டுகிறது என்பது குறித்து அவர்களுக்கு தெளிவு இல்லை. மேலும், “மேகத்தின்மேல் மனுஷகுமாரன் வருதல்” என்பதிலுள்ள “வருதல்” மில்லரைட் வரலாற்றில் நிறைவேறியது என்பதை மிகச் சில லவோதிக்கேய அட்வென்டிஸ்டுகளே புரிந்துகொள்கிறார்கள்.</w:t>
      </w:r>
    </w:p>
    <w:p>
      <w:pPr>
        <w:pStyle w:val="ArticleScripture"/>
        <w:jc w:val="left"/>
      </w:pPr>
      <w:r>
        <w:rPr>
          <w:rFonts w:ascii="Nirmala UI" w:hAnsi="Nirmala UI" w:eastAsia="Nirmala UI" w:cs="Nirmala UI"/>
        </w:rPr>
        <w:t>“கிறிஸ்துவின் வருகையின் துல்லியமான நாள் மற்றும் மணி வெளிப்படுத்தப்படவில்லை. இரட்சகர் தமது சீஷர்களிடம், தமது இரண்டாம் தோற்றத்தின் நேரத்தை தாமே வெளிப்படுத்த முடியாது என்று கூறினார். ஆனால், அவருடைய வருகை சமீபமாயிருக்கிறதை அவர்கள் அறிந்துகொள்ளக் கூடிய சில நிகழ்வுகளை அவர் குறிப்பிட்டார். ‘சூரியனிலும், சந்திரனிலும், நட்சத்திரங்களிலும் அடையாளங்கள் உண்டாகும்’ என்று அவர் சொன்னார். ‘சூரியன் இருளடையும்; சந்திரன் தன் ஒளியைக் கொடுக்காது; வானத்தின் நட்சத்திரங்கள் விழும்.’ பூமியின் மேல், ‘ஜாதிகளுக்குள் திக்கற்ற துயரம் உண்டாகும்; சமுத்திரமும் அலைகளும் முழங்கும்; பூமியின் மேல் வரப்போகிற காரியங்களைப் பார்த்து பயந்தும்கூட, எதிர்பார்த்தும்கூட, மனிதருடைய இருதயங்கள் சோர்ந்துபோகும்’ என்று அவர் கூறினார்.”</w:t>
      </w:r>
    </w:p>
    <w:p>
      <w:pPr>
        <w:pStyle w:val="ArticleScripture"/>
        <w:jc w:val="left"/>
      </w:pPr>
      <w:r>
        <w:rPr>
          <w:rFonts w:ascii="Nirmala UI" w:hAnsi="Nirmala UI" w:eastAsia="Nirmala UI" w:cs="Nirmala UI"/>
        </w:rPr>
        <w:t>“‘அப்பொழுது அவர்கள் மனுஷகுமாரன் வல்லமையுடனும் மகா மகிமையுடனும் வானத்தின் மேகங்களின்மேல் வருவதைக் காண்பார்கள். அவர் பேரெக்காள சத்தத்தோடே தமது தூதர்களை அனுப்புவார்; அவர்கள் வானத்தின் ஒரு முனையிலிருந்து மறுமுனைவரை நான்கு திசைகளிலிருந்தும் அவர் தேர்ந்தெடுத்தவர்களைச் சேர்த்துக்கொள்வார்கள்.’”</w:t>
      </w:r>
    </w:p>
    <w:p>
      <w:pPr>
        <w:pStyle w:val="ArticleScripture"/>
        <w:jc w:val="left"/>
      </w:pPr>
      <w:r>
        <w:rPr>
          <w:rFonts w:ascii="Nirmala UI" w:hAnsi="Nirmala UI" w:eastAsia="Nirmala UI" w:cs="Nirmala UI"/>
        </w:rPr>
        <w:t>“சூரியன், சந்திரன், மற்றும் நட்சத்திரங்களில் காணப்பட வேண்டிய அடையாளங்கள் நிறைவேறிவிட்டன. அந்தக் காலத்திலிருந்து நிலநடுக்கங்கள், புயல்கள், அலைப்பெருக்குகள், கொள்ளைநோய்கள், மற்றும் பஞ்சங்கள் பெருகியுள்ளன. நெருப்பினாலும் வெள்ளத்தினாலும் ஏற்படும் மிகப் பயங்கரமான அழிவுகள் ஒன்றை ஒன்று விரைவான தொடர்ச்சியில் பின்பற்றி வருகின்றன. வாரந்தோறும் நிகழ்ந்து கொண்டிருக்கும் அந்தத் திகிலூட்டும் பேரழிவுகள், முடிவு சமீபத்தில் இருப்பதையும், பெரியதும் தீர்மானகரமானதுமான ஏதோ ஒன்று விரைவில் தவிர்க்க முடியாதவிதமாக நிகழப்போகிறதையும் அறிவித்து, எச்சரிக்கையின் தீவிரமான சுருதியில் எங்களோடு பேசுகின்றன.”</w:t>
      </w:r>
    </w:p>
    <w:p>
      <w:pPr>
        <w:pStyle w:val="ArticleScripture"/>
        <w:jc w:val="left"/>
      </w:pPr>
      <w:r>
        <w:rPr>
          <w:rFonts w:ascii="Nirmala UI" w:hAnsi="Nirmala UI" w:eastAsia="Nirmala UI" w:cs="Nirmala UI"/>
        </w:rPr>
        <w:t>“சோதனைக் காலம் இன்னும் அதிக நாள்கள் நீடிக்காது. இப்போது தேவன் தம்முடைய கட்டுப்படுத்துகிற கரத்தைப் பூமியிலிருந்து வாபஸ் எடுத்துக்கொண்டு வருகிறார். நீண்ட காலமாக அவர் தம்முடைய பரிசுத்த ஆவியின் செயலின்மூலம் ஆண்களிடமும் பெண்களிடமும் பேசிவந்தார்; ஆனால் அவர்கள் அந்த அழைப்பை கவனிக்கவில்லை. இப்போது அவர் தம்முடைய நியாயத்தீர்ப்புகளின்மூலம் தமது மக்களிடமும் உலகத்திடமும் பேசுகிறார். இந்த நியாயத்தீர்ப்புகளின் காலம், இன்னும் சத்தியம் எது என்பதை அறிய வாய்ப்பு பெறாதவர்களுக்கு இரக்கத்தின் காலமாகும். ஆண்டவர் அவர்களை இரக்கமுடன் நோக்குவார். அவருடைய இரக்கமுள்ள இருதயம் உந்தப்படுகின்றது; இரட்சிக்கும்படி அவருடைய கரம் இன்னும் நீட்டப்பட்டிருக்கிறது. இந்த இறுதி நாட்களில் முதல் முறையாக சத்தியத்தை கேட்கப்போகிற அநேகர் பாதுகாப்பின் மந்தைக்குள் சேர்க்கப்படுவார்கள்.” Review and Herald, November 22, 1906.</w:t>
      </w:r>
    </w:p>
    <w:p>
      <w:pPr>
        <w:pStyle w:val="ArticleBody"/>
        <w:jc w:val="left"/>
      </w:pPr>
      <w:r>
        <w:rPr>
          <w:rFonts w:ascii="Nirmala UI" w:hAnsi="Nirmala UI" w:eastAsia="Nirmala UI" w:cs="Nirmala UI"/>
        </w:rPr>
        <w:t>இறுதிநாட்களில் மில்லரைட் வரலாறு எழுத்தெழுத்தாக மீண்டும் நிகழ்கிறது. முதல் தூதனின் வருகையையும் வரலாறையும் சுட்டிக்காட்டிய “அடையாளங்கள்,” மூன்றாம் தூதனின் வருகையையும் வரலாறையும் சுட்டிக்காட்டும் “அடையாளங்களுக்கு” முன்னுருவாக இருக்கின்றன. எல்லா புனிதமான சீர்திருத்த இயக்கங்களும் இறுதிநாட்களில் மூன்றாம் தூதனின் இயக்கத்துக்கு இணையாகச் செல்கின்றன.</w:t>
      </w:r>
    </w:p>
    <w:p>
      <w:pPr>
        <w:pStyle w:val="ArticleScripture"/>
        <w:jc w:val="left"/>
      </w:pPr>
      <w:r>
        <w:rPr>
          <w:rFonts w:ascii="Nirmala UI" w:hAnsi="Nirmala UI" w:eastAsia="Nirmala UI" w:cs="Nirmala UI"/>
        </w:rPr>
        <w:t>“பூமியில் தேவனுடைய செயல், யுகம் தோறும், ஒவ்வொரு மகத்தான மறுமலர்ச்சியிலும் அல்லது சமய இயக்கத்திலும், குறிப்பிடத்தக்க ஒற்றுமையை வெளிப்படுத்துகிறது. மனிதர்களோடு தேவன் நடந்துகொள்ளும் நியதிகள் எப்போதும் ஒரேவையாக உள்ளன. இன்றைய முக்கியமான இயக்கங்களுக்கு, கடந்த காலத்தின் இயக்கங்களில் ஒத்த நிகழ்வுகள் உள்ளன; மேலும் முந்தைய யுகங்களில் திருச்சபை பெற்ற அனுபவம், நம்முடைய காலத்திற்குப் பெரும் மதிப்புடைய பாடங்களை அளிக்கிறது.” The Great Controversy, 343.</w:t>
      </w:r>
    </w:p>
    <w:p>
      <w:pPr>
        <w:pStyle w:val="ArticleBody"/>
        <w:jc w:val="left"/>
      </w:pPr>
      <w:r>
        <w:rPr>
          <w:rFonts w:ascii="Nirmala UI" w:hAnsi="Nirmala UI" w:eastAsia="Nirmala UI" w:cs="Nirmala UI"/>
        </w:rPr>
        <w:t>வெளிப்படுத்தல் பதினெட்டாம் அதிகாரத்தின் வல்லமையுள்ள தூதனால் பிரதிநிதித்துவப்படுத்தப்பட்ட வரலாறு, மூன்றாம் தூதனுடைய வரலாறே ஆகும்; மேலும், மூன்றாம் தூதனால் பிரதிநிதித்துவப்படுத்தப்பட்ட வரலாறு, மில்லரைட் வரலாற்றிலுள்ள முதல் மற்றும் இரண்டாம் தூதர்களின் வரலாற்றுடன் இணையாகச் செல்கிறது.</w:t>
      </w:r>
    </w:p>
    <w:p>
      <w:pPr>
        <w:pStyle w:val="ArticleScripture"/>
        <w:jc w:val="left"/>
      </w:pPr>
      <w:r>
        <w:rPr>
          <w:rFonts w:ascii="Nirmala UI" w:hAnsi="Nirmala UI" w:eastAsia="Nirmala UI" w:cs="Nirmala UI"/>
        </w:rPr>
        <w:t>“வெளிப்படுத்தல் 14-ஆம் அதிகாரத்தின் செய்திகளுக்குத் தேவன் தீர்க்கதரிசன வரிசையில் அவற்றுக்குரிய இடத்தை அளித்துள்ளார்; அவற்றின் பணி இந்தப் பூமியின் வரலாறு முடிவுறும் வரையில் நிற்றல் கூடாது. முதலாவது மற்றும் இரண்டாவது தூதரின் செய்திகள் இன்னும் இக்காலத்திற்கான சத்தியமாகவே உள்ளன; பின்வரும் இதனுடன் இணைநடையாகச் செல்லவேண்டியவையாகும். மூன்றாவது தூதன் தன் எச்சரிக்கையை உரத்த சத்தத்தோடு அறிவிக்கிறான். ‘இவைகளுக்குப் பிறகு,’ என்று யோவான் சொன்னார், ‘மற்றொரு தூதன் வானத்திலிருந்து இறங்கிவருவதைக் கண்டேன்; அவனுக்கு மிகுந்த அதிகாரம் இருந்தது; அவன் மகிமையினால் பூமி பிரகாசமாயிற்று.’ இந்த ஒளிர்வில், மூன்று செய்திகளின் ஒளியெல்லாம் ஒன்றுசேர்க்கப்பட்டுள்ளது.” The 1888 Materials, 803, 804.</w:t>
      </w:r>
    </w:p>
    <w:p>
      <w:pPr>
        <w:pStyle w:val="ArticleBody"/>
        <w:jc w:val="left"/>
      </w:pPr>
      <w:r>
        <w:rPr>
          <w:rFonts w:ascii="Nirmala UI" w:hAnsi="Nirmala UI" w:eastAsia="Nirmala UI" w:cs="Nirmala UI"/>
        </w:rPr>
        <w:t>முதல் மற்றும் இரண்டாம் தூதரின் பணிக்கு இணையான மூன்றாம் தூதரின் பணியும், பத்து கன்னியரின் உவமையில் விளக்கப்பட்டுள்ளது.</w:t>
      </w:r>
    </w:p>
    <w:p>
      <w:pPr>
        <w:pStyle w:val="ArticleScripture"/>
        <w:jc w:val="left"/>
      </w:pPr>
      <w:r>
        <w:rPr>
          <w:rFonts w:ascii="Nirmala UI" w:hAnsi="Nirmala UI" w:eastAsia="Nirmala UI" w:cs="Nirmala UI"/>
        </w:rPr>
        <w:t>“பத்து கன்னியரின் உவமையைக் குறித்து—அவர்களில் ஐவர் ஞானமுள்ளவர்களும், ஐவர் மூடர்களுமாயிருந்தார்கள்—என்னிடம் அடிக்கடி குறிப்பிடப்படுகிறது. இந்த உவமை எழுத்தெழுத்தாக நிறைவேறியிருக்கிறது, மேலும் நிறைவேறும்; ஏனெனில் இது இந்தக் காலத்திற்கே உரிய ஒரு சிறப்பான பொருத்தத்தைக் கொண்டுள்ளது; மேலும், மூன்றாம் தூதனுடைய செய்தியைப்போலவே, இது நிறைவேறியிருக்கிறது, காலத்தின் முடிவுவரை நிகழ்காலச் சத்தியமாகத் தொடர்ந்து இருக்கும்.” Review and Herald, August 19, 1890.</w:t>
      </w:r>
    </w:p>
    <w:p>
      <w:pPr>
        <w:pStyle w:val="ArticleBody"/>
        <w:jc w:val="left"/>
      </w:pPr>
      <w:r>
        <w:rPr>
          <w:rFonts w:ascii="Nirmala UI" w:hAnsi="Nirmala UI" w:eastAsia="Nirmala UI" w:cs="Nirmala UI"/>
        </w:rPr>
        <w:t>வெளிப்படுத்தின விசேஷம் என்னும் புத்தகத்தின் பத்தாம் அதிகாரத்தில் சித்தரிக்கப்படும் வரலாறு ஏழு இடி முழக்கங்களாகக் காண்பிக்கப்பட்டுள்ளது; அந்த ஏழு இடி முழக்கங்கள், மில்லரைட்டுகளின் வரலாற்றின்போது நிகழ்ந்த சம்பவங்களைச் சுட்டிக்காட்டுகின்றன; அதுவே முதல் மற்றும் இரண்டாம் தூதர்களின் செய்திகள் சார்ந்த வரலாறாகும். அந்த ஏழு இடி முழக்கங்கள் கடைசி நாட்களில் நிகழும் “எதிர்கால நிகழ்வுகளையும்” பிரதிநிதித்துவப்படுத்துகின்றன; மேலும் அவை, மில்லரைட்டுகளின் வரலாற்றில் இருந்த அதே “ஒழுங்கில்” நிறைவேறுகின்றன.</w:t>
      </w:r>
    </w:p>
    <w:p>
      <w:pPr>
        <w:pStyle w:val="ArticleScripture"/>
        <w:jc w:val="left"/>
      </w:pPr>
      <w:r>
        <w:rPr>
          <w:rFonts w:ascii="Nirmala UI" w:hAnsi="Nirmala UI" w:eastAsia="Nirmala UI" w:cs="Nirmala UI"/>
        </w:rPr>
        <w:t>“ஏழு இடிமுழக்கங்களில் வெளிப்படுத்தப்பட்டு யோவானுக்குக் கொடுக்கப்பட்ட விசேஷ ஒளி, முதல் மற்றும் இரண்டாம் தூதர்களின் செய்திகள் கீழ் நிகழப்போகும் சம்பவங்களின் ஒரு வரைவுரையாக இருந்தது. …”</w:t>
      </w:r>
    </w:p>
    <w:p>
      <w:pPr>
        <w:pStyle w:val="ArticleScripture"/>
        <w:jc w:val="left"/>
      </w:pPr>
      <w:r>
        <w:rPr>
          <w:rFonts w:ascii="Nirmala UI" w:hAnsi="Nirmala UI" w:eastAsia="Nirmala UI" w:cs="Nirmala UI"/>
        </w:rPr>
        <w:t>“இந்த ஏழு இடிகளும் தங்களது சத்தங்களை எழுப்பிய பின்பு, சிறிய புத்தகத்தைப் பற்றிய நிலையில் தானியேலுக்குக் கொடுக்கப்பட்டதுபோல, யோவானுக்குமொரு கட்டளை வருகிறது: ‘ஏழு இடிகள் உச்சரித்தவைகளை முத்திரையிட்டு மூடிவை.’ இவை வருங்கால நிகழ்வுகளுக்குச் சம்பந்தமானவை; அவை தங்களுக்குரிய வரிசையில் வெளிப்படுத்தப்படும்.” The Seventh-day Adventist Bible Commentary, volume 7, 971.</w:t>
      </w:r>
    </w:p>
    <w:p>
      <w:pPr>
        <w:pStyle w:val="ArticleBody"/>
        <w:jc w:val="left"/>
      </w:pPr>
      <w:r>
        <w:rPr>
          <w:rFonts w:ascii="Nirmala UI" w:hAnsi="Nirmala UI" w:eastAsia="Nirmala UI" w:cs="Nirmala UI"/>
        </w:rPr>
        <w:t>அனைத்து சீர்திருத்த இயக்கங்களும் ஒன்றுக்கொன்று இணையாக உள்ளன; மேலும் நூற்று நாற்பத்திநான்காயிரம் பேரின் இறுதியான சீர்திருத்த இயக்கத்தை விளக்குவதற்காக, அவை “வரியின்மேல் வரி”யாக ஒன்றிணைக்கப்பட வேண்டும். பத்து கன்னியரின் உவமை, மில்லரைட் இயக்கத்திலும் நூற்று நாற்பத்திநான்காயிரம் பேரின் இயக்கத்திலும் தேவனுடைய ஜனங்களின் உள்ளார்ந்த அனுபவத்தை விளக்குகிறது.</w:t>
      </w:r>
    </w:p>
    <w:p>
      <w:pPr>
        <w:pStyle w:val="ArticleScripture"/>
        <w:jc w:val="left"/>
      </w:pPr>
      <w:r>
        <w:rPr>
          <w:rFonts w:ascii="Nirmala UI" w:hAnsi="Nirmala UI" w:eastAsia="Nirmala UI" w:cs="Nirmala UI"/>
        </w:rPr>
        <w:t>“மத்தேயு 25-ஆம் அதிகாரத்தில் உள்ள பத்து கன்னியரின் உவமையும் அட்வென்டிஸ்ட் மக்களின் அனுபவத்தை விளக்குகிறது.” The Great Controversy, 393.</w:t>
      </w:r>
    </w:p>
    <w:p>
      <w:pPr>
        <w:pStyle w:val="ArticleBody"/>
        <w:jc w:val="left"/>
      </w:pPr>
      <w:r>
        <w:rPr>
          <w:rFonts w:ascii="Nirmala UI" w:hAnsi="Nirmala UI" w:eastAsia="Nirmala UI" w:cs="Nirmala UI"/>
        </w:rPr>
        <w:t>மில்லரைட்டர்களின் பணியும் செய்தியும், அதேபோல் ஒரு இலட்சத்து நாற்பத்திநான்காயிரம் பேரின் பணியும் செய்தியும், வெளிப்படுத்தின விசேஷம் பதினான்காம் அதிகாரத்தில் உள்ள மூன்று தூதர்களினால் பிரதிநிதித்துவப்படுத்தப்படுகின்றன.</w:t>
      </w:r>
    </w:p>
    <w:p>
      <w:pPr>
        <w:pStyle w:val="ArticleScripture"/>
        <w:jc w:val="left"/>
      </w:pPr>
      <w:r>
        <w:rPr>
          <w:rFonts w:ascii="Nirmala UI" w:hAnsi="Nirmala UI" w:eastAsia="Nirmala UI" w:cs="Nirmala UI"/>
        </w:rPr>
        <w:t>“எனக்கு ஒரு அனுபவத்தைப் பெறுவதற்கான அருமையான வாய்ப்புகள் கிடைத்துள்ளன. முதல், இரண்டாம், மூன்றாம் தூதர்களின் செய்திகளில் எனக்கு அனுபவம் உண்டு. தூதர்கள் ஆகாயத்தின் நடுவே பறந்து கொண்டு, உலகத்திற்கு எச்சரிக்கையின் ஒரு செய்தியை அறிவித்து, இப்பூமியின் வரலாற்றின் கடைசி நாட்களில் வாழ்கிற மக்கள்மேல் நேரடியான தொடர்புடையதாக இருப்பதாகக் காட்டப்படுகிறார்கள். இந்தத் தூதர்களின் சத்தத்தை யாரும் கேட்பதில்லை; ஏனெனில் அவர்கள், பரலோகப் பிரபஞ்சத்தோடு இசைவாக செயல்படும் தேவனுடைய ஜனங்களைச் சித்தரிக்கும் ஒரு அடையாளமாக இருக்கிறார்கள். தேவனுடைய ஆவியினால் வெளிச்சமளிக்கப்பட்டும், சத்தியத்தின் மூலம் பரிசுத்தமாக்கப்பட்டும் இருக்கும் ஆண்களும் பெண்களும், அந்த மூன்று செய்திகளையும் அவற்றின் வரிசைப்படி அறிவிக்கிறார்கள்.” Life Sketches, 429.</w:t>
      </w:r>
    </w:p>
    <w:p>
      <w:pPr>
        <w:pStyle w:val="ArticleBody"/>
        <w:jc w:val="left"/>
      </w:pPr>
      <w:r>
        <w:rPr>
          <w:rFonts w:ascii="Nirmala UI" w:hAnsi="Nirmala UI" w:eastAsia="Nirmala UI" w:cs="Nirmala UI"/>
        </w:rPr>
        <w:t>வெளிப்படுத்தல் பத்தாம் அதிகாரத்தில் பிரதிபலிக்கப்படும் தீர்க்கதரிசன நிகழ்வுகள், ஏழு இடி முழக்கங்களால் பிரதிநிதித்துவப்படுத்தப்படுகின்றன. அந்த நிகழ்வுகள் தெய்வீகமானது மனிதனோடு இணைக்கப்படும் இடத்தைச் சுட்டிக்காட்டுகின்றன. மத்தேயு இருபத்திநான்காம் அதிகாரம், மாற்கு பதிமூன்றாம் அதிகாரம், லூக்கா இருபத்தொன்றாம் அதிகாரம் ஆகியவற்றில் கிறிஸ்து அடையாளங்காட்டிய “அடையாளங்கள்”, மில்லரைட் இயக்கத்தை அறிமுகப்படுத்திய “அடையாளங்களை” பிரதிநிதித்துவப்படுத்துகின்றன; மேலும் அவை ஒருநூற்று நாற்பத்திநான்கு ஆயிரம் பேரின் இயக்கத்திற்கான ஒத்திசைவு சாட்சியத்தையும் பிரதிநிதித்துவப்படுத்துகின்றன. ஏனோக்கும் எலியாவும் பிரதிநிதித்துவப்படுத்துவதுபோல், ஒருநூற்று நாற்பத்திநான்கு ஆயிரம் பேர் மரணத்தை அனுபவிப்பதில்லை. 2001 செப்டம்பர் 11, பூமியின் வரலாற்றின் இறுதி தலைமுறை வந்தடைந்ததைக் குறிக்கும் அடையாளமாக கிறிஸ்து சுட்டிக்காட்டிய “அடையாளம்”, லூக்கா இருபத்தொன்றாம் அதிகாரத்தில் அடையாளங்காட்டப்பட்டுள்ளது. ஒருநூற்று நாற்பத்திநான்கு ஆயிரம் என அழைக்கப்படும், ஏனோக்கும் எலியாவும் பிரதிநிதித்துவப்படுத்திய அந்தக் குழுவினருள் இருப்பதற்கு, அந்த “அடையாளமும்” அது பிரதிநிதித்துவப்படுத்தும் அனைத்தும் அறியப்பட்டிருக்க வேண்டும்.</w:t>
      </w:r>
    </w:p>
    <w:p>
      <w:pPr>
        <w:pStyle w:val="ArticleBody"/>
        <w:jc w:val="left"/>
      </w:pPr>
      <w:r>
        <w:rPr>
          <w:rFonts w:ascii="Nirmala UI" w:hAnsi="Nirmala UI" w:eastAsia="Nirmala UI" w:cs="Nirmala UI"/>
        </w:rPr>
        <w:t>மில்லரைட் இயக்கத்தை அறிமுகப்படுத்திய “அடையாளங்கள்” பற்றிய வரலாற்றின் வழியாக இயேசு தமது சீஷர்களை நடத்திச் சென்றபின், அதே வரலாற்றை பிரதிநிதித்துவப்படுத்திய ஒரு உவமையை இணைத்துக் கொண்டு, தமது வரலாற்றுச் சாட்சியத்தை அவர் மீண்டும் கூறி விரிவுபடுத்தினார்.</w:t>
      </w:r>
    </w:p>
    <w:p>
      <w:pPr>
        <w:pStyle w:val="ArticleScripture"/>
        <w:jc w:val="left"/>
      </w:pPr>
      <w:r>
        <w:rPr>
          <w:rFonts w:ascii="Nirmala UI" w:hAnsi="Nirmala UI" w:eastAsia="Nirmala UI" w:cs="Nirmala UI"/>
        </w:rPr>
        <w:t>அவர் அவர்களுக்கொரு உவமையைக் கூறினார்: “அத்திமரத்தையும் எல்லா மரங்களையும் பாருங்கள்; அவைகள் இப்போது தளிர்விடும்போது, கோடைக்காலம் நெருக்கமாக வந்துவிட்டது என்று நீங்கள் உங்களாலேயே கண்டு அறிகிறீர்கள். அதுபோலவே, இவ்விஷயங்கள் சம்பவிக்கிறதை நீங்கள் காணும்போது, தேவனுடைய ராஜ்யம் நெருக்கமாக வந்துவிட்டது என்று அறிந்துகொள்ளுங்கள். மெய்யாகவே நான் உங்களுக்குச் சொல்லுகிறேன்: இவையெல்லாம் நிறைவேறும்வரை இந்தச் சந்ததி ஒழிந்துபோகாது. வானமும் பூமியும் ஒழிந்துபோம்; ஆனால் என் வார்த்தைகள் ஒழிந்துபோகாது.” லூக்கா 21:29–33.</w:t>
      </w:r>
    </w:p>
    <w:p>
      <w:pPr>
        <w:pStyle w:val="ArticleBody"/>
        <w:jc w:val="left"/>
      </w:pPr>
      <w:r>
        <w:rPr>
          <w:rFonts w:ascii="Nirmala UI" w:hAnsi="Nirmala UI" w:eastAsia="Nirmala UI" w:cs="Nirmala UI"/>
        </w:rPr>
        <w:t>உவமையை இயேசு ஆரம்பிக்கையில், ஒருமையில் உள்ள “அத்திமரம்” என்பதற்கும் “எல்லா மரங்களும்” என்பதற்கும் இடையிலான ஒரு வேறுபாட்டைக் குறிப்பிட்டுக் காட்டுகிறார். “அத்திமரம்” என்பது உடன்படிக்கையின் ஜனங்களைச் சுட்டுகிறது; அவர்கள் கடைசி நாட்களில், தாங்களே தேவனுடைய மீதமுள்ள ஜனங்கள் என்று அறிக்கை செய்கிற லவோதிக்கேய அத்வென்டிசமாக இருக்கிறார்கள். மற்ற “மரங்கள்” புறஜாதியாராயிருந்தனர்.</w:t>
      </w:r>
    </w:p>
    <w:p>
      <w:pPr>
        <w:pStyle w:val="ArticleScripture"/>
        <w:jc w:val="left"/>
      </w:pPr>
      <w:r>
        <w:rPr>
          <w:rFonts w:ascii="Nirmala UI" w:hAnsi="Nirmala UI" w:eastAsia="Nirmala UI" w:cs="Nirmala UI"/>
        </w:rPr>
        <w:t>“யூத ஜாதியைச் சுட்டிக்காட்டுகிற அத்தி மரத்தின் சாபத்தை கவனியுங்கள்; அது வெளிப்புறமான மதப்பிரகடனத்தின் இலைகளால் மூடப்பட்டிருந்தது, ஆனால் அதில் காணத்தக்க கனியோ ஒன்றும் இல்லை. தேவனால் சபிக்கப்பட்ட, நெறியுணர்வு உடைய, சிந்திக்கும், உயிரோடு செயல்படும் முகவரைச் சுட்டிக்காட்டுகிற அத்தி மரத்தின் மேல் சாபம் உச்சரிக்கப்படுகிறது; இந்த நிகழ்விற்குப் பின்பு நாற்பது ஆண்டுகள் யூதர்கள் எவ்வாறு வாழ்ந்தார்களோ அப்படியே அது வாழ்ந்தது, ஆனாலும் இறந்ததாக இருந்தது. கவனியுங்கள், புறஜாதியினரைச் சுட்டிக்காட்டுகிற மற்ற மரங்கள் இலைகளால் மூடப்படவில்லை. அவை இலைகளற்றவையாக இருந்தன; தேவனை அறிந்திருக்கிறோம் என்ற எந்தப் பாசாங்கையும் செய்யவில்லை. அவற்றின் கனி கொடுக்கும் காலம் இன்னும் வரவில்லை.” Special Testimonies for Ministers and Workers, number 7, 59–61.</w:t>
      </w:r>
    </w:p>
    <w:p>
      <w:pPr>
        <w:pStyle w:val="ArticleBody"/>
        <w:jc w:val="left"/>
      </w:pPr>
      <w:r>
        <w:rPr>
          <w:rFonts w:ascii="Nirmala UI" w:hAnsi="Nirmala UI" w:eastAsia="Nirmala UI" w:cs="Nirmala UI"/>
        </w:rPr>
        <w:t>இறுதி நாட்களில் உள்ள லவோதிக்கேய ஆத்வெந்திசம் சாபிக்கப்பட்டுள்ளது; ஏனெனில் அது தன்னை தேவனுடைய மீதியுள்ள ஜனமாக அறிவித்துக்கொண்டாலும், அதன் அறிவிப்பு கனியற்றதாக இருக்கிறது. இந்தப் பகுதியில் இயேசு ஒன்றோடொன்று தொடர்புடைய, ஆனால் வேறுபட்ட இரண்டு அம்சங்களை முன்வைக்கிறார். அவர், தேவனுடைய மக்கள் என்று அறிவித்துக்கொள்ளும்வர்களுக்கும், தேவனுடைய நியாயப்பிரமாணத்தை நிலைநிறுத்துவதாக அறிவித்துக்கொள்ளாத, அல்லது இறுதி நாட்களின் மீதியுள்ளவர்களின் அடையாளங்களாகிய தீர்க்கதரிசனத்தின் ஆவியை உடையவர்களல்லாத பிறஜாதியாருக்கும் இடையிலான வேறுபாட்டைக் குறிப்பதாக இருக்கிறார்; அந்த அடையாளங்களையே லவோதிக்கேய ஆத்வெந்திசம் தாம் நிலைநிறுத்துவதாக அறிவித்துக்கொள்கிறது. இறுதி நாட்களில் இலைகள், வெளிப்படுத்தின விசேஷம் புத்தகத்தில் யோவான் அடையாளப்படுத்திய மீதியுள்ளவர்களாக இருப்பதாகக் கூறப்படும் அறிவிப்பைக் குறிக்கின்றன.</w:t>
      </w:r>
    </w:p>
    <w:p>
      <w:pPr>
        <w:pStyle w:val="ArticleScripture"/>
        <w:jc w:val="left"/>
      </w:pPr>
      <w:r>
        <w:rPr>
          <w:rFonts w:ascii="Nirmala UI" w:hAnsi="Nirmala UI" w:eastAsia="Nirmala UI" w:cs="Nirmala UI"/>
        </w:rPr>
        <w:t>“இலையற்றும் கனியற்றும் இருந்த அத்திமரங்கள் மூலம் அந்நிய ஜாதிகளின் உலகம் பிரதிநிதித்துவப்படுத்தப்பட்டது. யூதர்களைப்போலவே, அந்நிய ஜாதிகளும் தேவபக்தியற்றவர்களாயிருந்தனர்; ஆனால் தாங்கள் தேவனுடைய அனுகிரகத்தில் இருக்கிறோம் என்று அவர்கள் உரிமை கோரவில்லை. உயர்ந்த ஆவிக்குரிய நிலையைக் குறித்து அவர்கள் பெருமை பேசவில்லை. தேவனுடைய வழிகளையும் கிரியைகளையும் குறித்து அவர்கள் எல்லா வகையிலும் குருடர்களாயிருந்தனர். அவர்களிடத்தில் அத்திப்பழங்களுக்கான காலம் இன்னும் வரவில்லை. அவர்களுக்கு ஒளியையும் நம்பிக்கையையும் கொண்டு வரும் ஒரு நாளை அவர்கள் இன்னும் எதிர்பார்த்து நோக்கிக்கொண்டிருந்தனர்.” Signs of the Times, February 15, 1899.</w:t>
      </w:r>
    </w:p>
    <w:p>
      <w:pPr>
        <w:pStyle w:val="ArticleBody"/>
        <w:jc w:val="left"/>
      </w:pPr>
      <w:r>
        <w:rPr>
          <w:rFonts w:ascii="Nirmala UI" w:hAnsi="Nirmala UI" w:eastAsia="Nirmala UI" w:cs="Nirmala UI"/>
        </w:rPr>
        <w:t>அத்திமரத்திற்கும் மற்ற மரங்களிற்கும் இடையிலான வேறுபாட்டிற்கு கிறிஸ்துவினால் இன்னொரு வேறுபாடும் அளிக்கப்பட்டது. அத்திமரத்தின் மொட்டுவிடும் காலம், ஜாதிகளின் மரங்கள் மொட்டுவிடும் காலத்திலிருந்து வேறுபட்டதாக இருந்தது. கடைசி நாட்களில் “சபைகளுக்குப் இரண்டு தனித்துவமான அழைப்புகள் கொடுக்கப்படுகின்றன,” மேலும் வெளிப்படுத்தின விசேஷம் பதினெட்டாம் அதிகாரத்திலுள்ள தூதனின் முதல் சத்தம், நூற்று நாற்பத்திநாலாயிரம் பேருக்கான மொட்டுவிடுதல் நிகழ வேண்டிய காலத்தை அடையாளப்படுத்துகிறது. வெளிப்படுத்தின விசேஷம் பதினெட்டின் “இரண்டாம் சத்தம்,” மற்ற மரங்கள் மொட்டுவிட வேண்டிய காலத்தைச் சுட்டிக்காட்டுகிறது.</w:t>
      </w:r>
    </w:p>
    <w:p>
      <w:pPr>
        <w:pStyle w:val="ArticleBody"/>
        <w:jc w:val="left"/>
      </w:pPr>
      <w:r>
        <w:rPr>
          <w:rFonts w:ascii="Nirmala UI" w:hAnsi="Nirmala UI" w:eastAsia="Nirmala UI" w:cs="Nirmala UI"/>
        </w:rPr>
        <w:t>கிறிஸ்துவின் நாட்களில் யூதர்கள் அத்திமரம்; அந்நியஜாதியார் மற்ற மரங்கள். மில்லரைட் வரலாற்றில் புராட்டஸ்டண்டுகள் அத்திமரம்; மில்லரைட்டுகள் மற்ற மரங்கள். கடைசி நாட்களில், லவோதிகேயா அட்வென்டிசம் கனியற்ற அத்திமரமாக இருந்து எருசலேமிலிருந்து (திராட்சைத்தோட்டத்திலிருந்து) அகற்றப்படுகிறது; மேலும், ஒரு இலட்சத்து நாற்பத்திநான்காயிரம் பேர் கனி தரும் அத்திமரங்களாக இருக்கிறார்கள். இன்னும் பாபிலோனிலேயே உள்ள தேவனுடைய மற்ற பிள்ளைகள் அந்நியஜாதியாராகக் குறிக்கப்படுகிறார்கள்.</w:t>
      </w:r>
    </w:p>
    <w:p>
      <w:pPr>
        <w:pStyle w:val="ArticleBody"/>
        <w:jc w:val="left"/>
      </w:pPr>
      <w:r>
        <w:rPr>
          <w:rFonts w:ascii="Nirmala UI" w:hAnsi="Nirmala UI" w:eastAsia="Nirmala UI" w:cs="Nirmala UI"/>
        </w:rPr>
        <w:t>வரையறையின்படி, ஒரு “ஜெந்தைல்” என்பது ஒரு “அந்நியன்” ஆகும். ஜெந்தைல் மரங்கள் அத்திமரம் மொட்டிட்டு உயிர்ப்பெறும் காலத்தில் மொட்டுகளோ கனிகளோ இன்றித் துயில்நிலையிலே (இறந்த நிலையிலே) உள்ளன. துயில்நிலையிலுள்ள மரம் ஒரு உலர்ந்த மரமாகும்; வெளிப்படுத்தின விசேஷம் அதிகாரம் பதினெட்டின் இரண்டாவது சத்தத்தினால் ஜெந்தைல்கள் பாபிலோனிலிருந்து வெளியே வரும்படி அழைக்கப்படும் போது, அவர்கள் அப்பொழுது ஏழாம் நாள் சப்தத்தை கடைப்பிடிக்கத் தேர்ந்தெடுத்து, கர்த்தருடன் உடன்படிக்கைக்குள் பிரவேசிப்பார்கள்.</w:t>
      </w:r>
    </w:p>
    <w:p>
      <w:pPr>
        <w:pStyle w:val="ArticleScripture"/>
        <w:jc w:val="left"/>
      </w:pPr>
      <w:r>
        <w:rPr>
          <w:rFonts w:ascii="Nirmala UI" w:hAnsi="Nirmala UI" w:eastAsia="Nirmala UI" w:cs="Nirmala UI"/>
        </w:rPr>
        <w:t>கர்த்தருடன் தம்மை இணைத்துக்கொண்ட அந்நியனின் மகன், “கர்த்தர் என்னைத் தம் ஜனத்தினின்று முற்றிலும் பிரித்துவிட்டார்” என்று சொல்லக்கூடாது; அலியும், “இதோ, நான் உலர்ந்த மரம்” என்று சொல்லக்கூடாது. ஏனெனில், என் சப்தங்களை கைக்கொண்டு, எனக்குப் பிரியமானவற்றைத் தேர்ந்தெடுத்து, என் உடன்படிக்கையைப் பற்றிக்கொள்ளும் அலிகளுக்குக் கர்த்தர் இவ்வாறு சொல்லுகிறார்: குமாரரையும் குமாரத்திகளையும் விடச் சிறந்த இடத்தையும் நாமத்தையும் என் வீட்டிலும் என் மதில்களுக்குள்ளும் அவர்களுக்குக் கொடுப்பேன்; அறுக்கப்படாத நித்திய நாமத்தை அவர்களுக்குக் கொடுப்பேன். மேலும், கர்த்தருடன் தம்மை இணைத்துக்கொண்டு, அவருக்குச் சேவைசெய்யவும், கர்த்தருடைய நாமத்தை நேசிக்கவும், அவருக்குத் தாசர்களாயிருக்கவும், சப்தத்தை அசுத்தப்படுத்தாமல் கைக்கொள்ளுகிற ஒவ்வொருவரும், என் உடன்படிக்கையைப் பற்றிக்கொள்ளுகிறவர்களுமான அந்நியரின் மகன்களையும் என் பரிசுத்த பர்வதத்துக்கு வரப்பண்ணி, என் ஜெபவீட்டில் அவர்களை மகிழ்விப்பேன்; அவர்களுடைய சர்வாங்க தகனபலிகளும் அவர்களுடைய பலிகளும் என் பலிபீடத்தின் மேல் ஏற்றுக்கொள்ளப்படும்; ஏனெனில், என் வீடு எல்லா ஜனங்களுக்கும் ஜெபவீடு எனப்படும். ஏசாயா 56:3–7.</w:t>
      </w:r>
    </w:p>
    <w:p>
      <w:pPr>
        <w:pStyle w:val="ArticleBody"/>
        <w:jc w:val="left"/>
      </w:pPr>
      <w:r>
        <w:rPr>
          <w:rFonts w:ascii="Nirmala UI" w:hAnsi="Nirmala UI" w:eastAsia="Nirmala UI" w:cs="Nirmala UI"/>
        </w:rPr>
        <w:t>அந்நியன் என்பது ஒரு “புறஜாதியான்”; “இரண்டாம் சத்தம்” அவர்கள் பாபிலோனிலிருந்து வெளியே வரும்படி அழைக்கிறது; அவர்கள் தேவனுடைய பரிசுத்த பர்வதத்திற்குக் கொண்டுவரப்படுகிறார்கள்; அப்பொழுது அது அவருடைய “பரிசுத்த” பர்வதமாக இருக்கும்; ஏனெனில் “முதல் சத்தத்தின்” வரலாற்றில் பிரதிநிதித்துவப்படுத்தப்பட்ட சோதனைச் செயல்முறையினால் கோதுமையும் களைகளும் பிரிக்கப்பட்டிருக்கும். கடைசி நாட்களில் அவர்கள் கர்த்தரின் பர்வதத்திற்குவரும் போது, புறஜாதியார் இனி அந்நியராயும் வறண்ட மரங்களாயும் இருக்கமாட்டார்கள்.</w:t>
      </w:r>
    </w:p>
    <w:p>
      <w:pPr>
        <w:pStyle w:val="ArticleScripture"/>
        <w:jc w:val="left"/>
      </w:pPr>
      <w:r>
        <w:rPr>
          <w:rFonts w:ascii="Nirmala UI" w:hAnsi="Nirmala UI" w:eastAsia="Nirmala UI" w:cs="Nirmala UI"/>
        </w:rPr>
        <w:t>சூரியனும் சந்திரனும் இருளடையும்; நட்சத்திரங்களும் தங்கள் ஒளியை மறைத்துக்கொள்ளும். கர்த்தர் சீயோனிலிருந்து கர்ஜிப்பார், எருசலேமிலிருந்து தமது சத்தத்தை உச்சரிப்பார்; வானமும் பூமியும் அதிரும்; ஆனாலும் கர்த்தர் தமது ஜனங்களுக்கு அடைக்கலமாகவும், இஸ்ரவேல் புத்திரருக்கு பலமாகவும் இருப்பார். அப்பொழுது, நான் உங்கள் தேவனாகிய கர்த்தர், என் பரிசுத்த பர்வதமான சீயோனில் வாசமாயிருக்கிறேன் என்பதை நீங்கள் அறிந்துகொள்வீர்கள்; பின்னர் எருசலேம் பரிசுத்தமாயிருக்கும்; அந்நியர் இனி அவளுக்குள் கடந்து செல்லமாட்டார்கள். யோவேல் 3:15–17.</w:t>
      </w:r>
    </w:p>
    <w:p>
      <w:pPr>
        <w:pStyle w:val="ArticleBody"/>
        <w:jc w:val="left"/>
      </w:pPr>
      <w:r>
        <w:rPr>
          <w:rFonts w:ascii="Nirmala UI" w:hAnsi="Nirmala UI" w:eastAsia="Nirmala UI" w:cs="Nirmala UI"/>
        </w:rPr>
        <w:t>தேவனுடைய மற்ற மந்தையைப் பாபிலோனிலிருந்து வெளியே அழைக்கும் “இரண்டாவது சத்தம்” ஒலிக்கும் வரலாற்றுக் காலத்தின் தொடக்கத்திற்கு, மில்லரைட் இயக்கத்தின் அடையாளங்களால் முன்மாதிரியாகக் காட்டப்பட்ட “அடையாளங்கள்” உள்ளன. நாம் ஆராய்ந்து கொண்டிருக்கும் கிறிஸ்துவின் சாட்சி மத்தேயு அதிகாரம் இருபத்திநான்கு, மாற்கு அதிகாரம் பதிமூன்று, மற்றும் லூக்கா அதிகாரம் இருபத்தொன்று ஆகியவற்றில் வெளிப்படுத்தப்பட்டுள்ளது. அந்த மூன்று சாட்சிகளிலும் குறிப்பிடப்பட்ட “அடையாளங்களில்” ஒன்றாக வானத்தின் வல்லமைகள் அசைக்கப்படும் என்பது அடையாளப்படுத்தப்பட்டுள்ளது; ஆனால் எருசலேம் “பரிசுத்தமானதாக” இருக்கும் காலத்தை அடையாளப்படுத்தும் “அடையாளங்கள்” குறித்து யோவேலின் விளக்கத்தில், “வானமும் பூமியும் அசையும்.”</w:t>
      </w:r>
    </w:p>
    <w:p>
      <w:pPr>
        <w:pStyle w:val="ArticleBody"/>
        <w:jc w:val="left"/>
      </w:pPr>
      <w:r>
        <w:rPr>
          <w:rFonts w:ascii="Nirmala UI" w:hAnsi="Nirmala UI" w:eastAsia="Nirmala UI" w:cs="Nirmala UI"/>
        </w:rPr>
        <w:t>எருசலேம் பரிசுத்தமானபோது நிகழும் முன்கூறப்பட்ட “அடையாளங்கள்” என்பவற்றின் பரிபூரண நிறைவேற்றத்தையே யோவேல் சுட்டிக்காட்டுகிறார். அது, கர்த்தர் அந்த ஒரு இலட்சத்து நாற்பத்துநாலாயிரத்தினரிடமிருந்து பாவங்களை அகற்றியதும், லவோதிக்கேயா சபை பிலதெல்பியா இயக்கத்திற்குள் மாறிச் சென்றதும் ஆகும். அப்பொழுதே ஆறாம் இயக்கமான (பிலதெல்பியா), ஏழு சபைகளில் ஒன்றாகிய எட்டாம் இயக்கமாக (பிலதெல்பியா) ஆகிறது. அப்பொழுதே போராடும் சபை வெற்றிகொண்ட சபையாக மாறுகிறது. போராடும் சபை என்பது கோதுமையும் களைகளும் கலந்திருக்கிற தேவனுடைய சபைக்கான ஒரு குறிப்பிடுப்பெயர் ஆகும். வெற்றிகொண்ட சபை தேவனுடைய பரிசுத்த மலையாகும்; அது “பரிசுத்தமானது,” மேலும் “அந்நியர் இனி அதன்மூலம் செல்லமாட்டார்கள்.”</w:t>
      </w:r>
    </w:p>
    <w:p>
      <w:pPr>
        <w:pStyle w:val="ArticleBody"/>
        <w:jc w:val="left"/>
      </w:pPr>
      <w:r>
        <w:rPr>
          <w:rFonts w:ascii="Nirmala UI" w:hAnsi="Nirmala UI" w:eastAsia="Nirmala UI" w:cs="Nirmala UI"/>
        </w:rPr>
        <w:t>உயர்த்தப்படுகிற கொடியின் அறிமுகமாகுதல், அதாவது வெற்றிகொண்ட திருச்சபை, “ஏழினின்று தோன்றிய எட்டாவது”, எருசலேம் “பரிசுத்தம்” ஆகும் அந்தக் காலம், “அடையாளங்களால்” உடனிருக்கிறது. தம்முடைய ஜனங்கள், ஒரு இலட்சத்து நாற்பத்துநாலாயிரம் பேரின் முத்திரையிடுதலை அடையாளப்படுத்தும் ஜீவன் அல்லது மரணம் என்ற “அடையாளத்தை” அறிந்துகொள்ளும் வகையில் இயேசு அவர்களுக்கு ஒரு குறிப்பு முனையை அளிப்பதற்காக, மரங்களையும் ஒரு மரத்தின் வாழ்வின் இயற்கைச் சுழற்சியையும் பயன்படுத்தி அந்த மிக முக்கியமான பாடத்தை போதித்தார்.</w:t>
      </w:r>
    </w:p>
    <w:p>
      <w:pPr>
        <w:pStyle w:val="ArticleScripture"/>
        <w:jc w:val="left"/>
      </w:pPr>
      <w:r>
        <w:rPr>
          <w:rFonts w:ascii="Nirmala UI" w:hAnsi="Nirmala UI" w:eastAsia="Nirmala UI" w:cs="Nirmala UI"/>
        </w:rPr>
        <w:t>“கிறிஸ்து தமது மக்களுக்குத் தமது வருகையின் அடையாளங்களை கவனித்து நோக்கவும், தங்கள் வருகிற அரசரின் அறிகுறிகளை அவர்கள் காணும் போது மகிழவும் கட்டளையிட்டிருந்தார். ‘இவைகள் நடைபெறத் தொடங்கும் போது,’ என்று அவர் கூறினார், ‘நிமிர்ந்து நோக்குங்கள்; உங்கள் தலைகளை உயர்த்துங்கள்; ஏனெனில் உங்கள் மீட்பு சமீபமாயிருக்கிறது.’ அவர் தம்மைப் பின்பற்றினவர்களுக்கு வசந்தகாலத்தில் மொட்டிடும் மரங்களைச் சுட்டிக்காட்டி, இவ்வாறு கூறினார்: ‘அவை இப்போது துளிர்க்கும்போது, கோடை நெருங்கிவிட்டது என்று நீங்கள் தாமாகவே கண்டு அறிகிறீர்கள். அதுபோலவே, இவைகள் நடைபெறுவதைக் நீங்கள் காணும்போது, தேவனுடைய ராஜ்யம் சமீபமாயிருக்கிறது என்று அறிந்துகொள்ளுங்கள்.’ லூக்கா 21:28, 30, 31.” The Great Controversy, 308.</w:t>
      </w:r>
    </w:p>
    <w:p>
      <w:pPr>
        <w:pStyle w:val="ArticleBody"/>
        <w:jc w:val="left"/>
      </w:pPr>
      <w:r>
        <w:rPr>
          <w:rFonts w:ascii="Nirmala UI" w:hAnsi="Nirmala UI" w:eastAsia="Nirmala UI" w:cs="Nirmala UI"/>
        </w:rPr>
        <w:t>வசந்த காலத்தின் மரங்கள் மொட்டிடத் தொடங்கும் போது, கோடைக்காலம் சமீபத்தில் இருக்கிறது.</w:t>
      </w:r>
    </w:p>
    <w:p>
      <w:pPr>
        <w:pStyle w:val="ArticleScripture"/>
        <w:jc w:val="left"/>
      </w:pPr>
      <w:r>
        <w:rPr>
          <w:rFonts w:ascii="Nirmala UI" w:hAnsi="Nirmala UI" w:eastAsia="Nirmala UI" w:cs="Nirmala UI"/>
        </w:rPr>
        <w:t>அறுவடை கடந்துபோயிற்று, கோடை முடிந்துபோயிற்று, ஆயினும் நாம் இரட்சிக்கப்படவில்லை. எரேமியா 8:20.</w:t>
      </w:r>
    </w:p>
    <w:p>
      <w:pPr>
        <w:pStyle w:val="ArticleBody"/>
        <w:jc w:val="left"/>
      </w:pPr>
      <w:r>
        <w:rPr>
          <w:rFonts w:ascii="Nirmala UI" w:hAnsi="Nirmala UI" w:eastAsia="Nirmala UI" w:cs="Nirmala UI"/>
        </w:rPr>
        <w:t>மொட்டுத் தளிர் விடும் மரங்கள் இளவேனிற்காலம் வந்துவிட்டதைக் குறிப்பதாகும்; அப்பொழுது கோடைக்காலம் நெருங்கிவிட்டது என்பதை நாம் அறிகிறோம்; அறுவடைச் சேகரிப்பு நடைபெறுவது அந்தக் கோடைக்காலத்திலேயே ஆகும்.</w:t>
      </w:r>
    </w:p>
    <w:p>
      <w:pPr>
        <w:pStyle w:val="ArticleScripture"/>
        <w:jc w:val="left"/>
      </w:pPr>
      <w:r>
        <w:rPr>
          <w:rFonts w:ascii="Nirmala UI" w:hAnsi="Nirmala UI" w:eastAsia="Nirmala UI" w:cs="Nirmala UI"/>
        </w:rPr>
        <w:t>அவற்றை விதைத்த பகைவர் பிசாசு; அறுவடை உலகத்தின் முடிவு; அறுப்போர் தேவதூதர்கள் ஆவர். மத்தேயு 13:39.</w:t>
      </w:r>
    </w:p>
    <w:p>
      <w:pPr>
        <w:pStyle w:val="ArticleBody"/>
        <w:jc w:val="left"/>
      </w:pPr>
      <w:r>
        <w:rPr>
          <w:rFonts w:ascii="Nirmala UI" w:hAnsi="Nirmala UI" w:eastAsia="Nirmala UI" w:cs="Nirmala UI"/>
        </w:rPr>
        <w:t>அறுவடை என்பது உலகத்தின் முடிவில் நிகழ்கிறது. மரங்கள் மொட்டிடத் தொடங்கும்போது, உலகத்தின் முடிவு சமீபித்துவிட்டது என்பதை நீங்கள் அறிந்திருக்க வேண்டும்.</w:t>
      </w:r>
    </w:p>
    <w:p>
      <w:pPr>
        <w:pStyle w:val="ArticleScripture"/>
        <w:jc w:val="left"/>
      </w:pPr>
      <w:r>
        <w:rPr>
          <w:rFonts w:ascii="Nirmala UI" w:hAnsi="Nirmala UI" w:eastAsia="Nirmala UI" w:cs="Nirmala UI"/>
        </w:rPr>
        <w:t>“இரட்சகரின் ஒரு சொல்லை மற்றொரு சொல்லை நிராகரிக்கும்படியாக மாற்றக்கூடாது. அவருடைய வருகையின் நாளையோ மணிநேரத்தையோ எவரும் அறியாதிருந்தாலும், அது சமீபத்தில் இருக்கும்போது அறிந்திருக்கும்படி நாம் போதிக்கப்படுகிறோம்; மேலும் அதனை அறிந்திருக்க வேண்டியது நமக்குக் கட்டளையிடப்பட்டிருக்கிறது. அதற்கும் மேல், அவர் அளித்த எச்சரிக்கையைப் பொருட்படுத்தாமல், அவருடைய வருகை சமீபத்தில் இருப்பதை அறிய மறுப்பதோ அல்லது அதைப் புறக்கணிப்பதோ, பெருவெள்ளம் எப்போது வரப்போகிறது என்பதை அறியாதிருந்த நோவாவின் நாட்களில் வாழ்ந்தவர்களுக்கு எவ்வளவு உயிர்க்கெடுதலாயிருந்ததோ, அதேபோல நமக்கும் உயிர்க்கெடுதலாயிருக்கும் என்று நமக்கு மேலும் போதிக்கப்படுகிறது.” The Great Controversy, 371.</w:t>
      </w:r>
    </w:p>
    <w:p>
      <w:pPr>
        <w:pStyle w:val="ArticleBody"/>
        <w:jc w:val="left"/>
      </w:pPr>
      <w:r>
        <w:rPr>
          <w:rFonts w:ascii="Nirmala UI" w:hAnsi="Nirmala UI" w:eastAsia="Nirmala UI" w:cs="Nirmala UI"/>
        </w:rPr>
        <w:t>அடுத்த கட்டுரையில் லூக்கா இருபத்தொன்றாம் அதிகாரம் குறித்த எங்கள் ஆய்வைத் தொடருவோம்.</w:t>
      </w:r>
    </w:p>
    <w:p>
      <w:pPr>
        <w:pStyle w:val="ArticleScripture"/>
        <w:jc w:val="left"/>
      </w:pPr>
      <w:r>
        <w:rPr>
          <w:rFonts w:ascii="Nirmala UI" w:hAnsi="Nirmala UI" w:eastAsia="Nirmala UI" w:cs="Nirmala UI"/>
        </w:rPr>
        <w:t>“பூமியின் அதிகாரங்கள் இப்போது அதிர்ச்சிக்குள்ளாகின்றன என்றும், நிகழ்வுகள் ஒழுங்காக வருகின்றன என்றும் நான் கண்டேன். யுத்தமும், யுத்தத்தின் வதந்திகளும், பட்டயமும், பஞ்சமும், கொள்ளைநோயும் முதலில் பூமியின் அதிகாரங்களை அதிர்ச்சிக்குள்ளாக்குகின்றன; பின்னர் தேவனுடைய சத்தம் சூரியனையும், சந்திரனையும், நட்சத்திரங்களையும், இந்தப் பூமியையும் கூட அதிர்ச்சிக்குள்ளாக்கும். ஐரோப்பாவில் அதிகாரங்களின் அதிர்வு என்பது, சிலர் போதிப்பதுபோல, வானத்தின் அதிகாரங்களின் அதிர்வு அன்று; அது கோபமுற்ற ஜாதிகளின் அதிர்வே ஆகும்.”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நூற்று இருபது</dc:title>
  <dc:subject>தீர்க்கதரிசனச் சின்னங்களை வெளிப்படுத்துதல்: வேதாகமத் தீர்க்கதரிசனங்களின் நிறைவேற்றத்தைப் புரிந்துகொள்ளுதல்</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