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இருபத்தாறு</w:t>
      </w:r>
    </w:p>
    <w:p>
      <w:pPr>
        <w:pStyle w:val="ArticleSubtitle"/>
        <w:jc w:val="left"/>
      </w:pPr>
      <w:r>
        <w:rPr>
          <w:rFonts w:ascii="Nirmala UI" w:hAnsi="Nirmala UI" w:eastAsia="Nirmala UI" w:cs="Nirmala UI"/>
        </w:rPr>
        <w:t>தீர்க்கதரிசனக் கதைநாடாவை வெளிப்படுத்தல்: தானியேல் அதிகாரம் பதினொன்றும் சமகால நிகழ்வுகளும் பற்றிய ஒரு ஆய்வு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தானியேல் அதிகாரம் பதினொன்றின் நாற்பதாம் வசனம், பூமியின் மிருகத்தின் புராட்டஸ்தாந்து கொம்பின் வரலாற்றை, பூமியின் மிருகத்தின் குடியரசுக் கொம்பின் வரலாற்றோடு ஒத்திசைக்கிறது. இரு கொம்புகளும் 1798-இல் ஆரம்பிக்கின்றன; அவற்றின் சாட்சி, அமெரிக்க ஐக்கிய நாடுகளில் விரைவில் வரவிருக்கும் ஞாயிற்றுக்கிழமைச் சட்டம் வரையிலும் தொடர்கிறது. ஒவ்வொரு கொம்பையும் சோதிப்பதற்காக, இரு கொம்புகளுக்கும் தேவனாலான இருமடங்கு ஆவணம் அளிக்கப்பட்டது. கிங் ஜேம்ஸ் வேதாகமம் (பழைய மற்றும் புதிய ஏற்பாடுகள்), பூமியின் மிருகத்தின் மதக் கொம்பைச் சோதிப்பதற்காக இருந்தது; மேலும், சுதந்திரப் பிரகடனமும், அமெரிக்க ஐக்கிய நாடுகளின் அரசியலமைப்பும், பூமியின் மிருகத்தின் அரசியல் கொம்பைச் சோதிப்பதற்காக இருந்தன. நாற்பதாம் வசனம் பூமியின் மிருகத்தின் வரலாறாகும்; அதன் வரலாற்றுச் சாட்சி 1776-இல் ஆரம்பித்து, 1798-ஆம் ஆண்டளவில், அது வேதாகமத் தீர்க்கதரிசனத்தின் ஆறாவது ராஜ்யமாகத் தனது பங்கினை நிறைவேற்றத் தொடங்குகிறது.</w:t>
      </w:r>
    </w:p>
    <w:p>
      <w:pPr>
        <w:pStyle w:val="ArticleBody"/>
        <w:jc w:val="left"/>
      </w:pPr>
      <w:r>
        <w:rPr>
          <w:rFonts w:ascii="Nirmala UI" w:hAnsi="Nirmala UI" w:eastAsia="Nirmala UI" w:cs="Nirmala UI"/>
        </w:rPr>
        <w:t>இயேசு எப்போதும் முடிவை ஆரம்பத்தினால் விளக்குகிறார்; மேலும் ஐக்கிய அமெரிக்காவின் முடிவு அதன் தொடக்க வரலாற்றிலேயே முன்னுருவாகக் காட்டப்பட்டுள்ளது. ஐக்கிய அமெரிக்காவின் முடிவுக்காலம் தானியேல் பதினொன்றாம் அதிகாரம், இரண்டாம் வசனத்தில் பிரதிநிதித்துவப்படுத்தப்பட்டுள்ளது; அங்கு ரோனால்ட் ரீகனில் தொடங்கி ஆறு ஜனாதிபதிகள் முன்வைக்கப்படுகின்றனர். பூமியின் மிருகத்தின் தீர்க்கதரிசன வரலாற்றின் கடைசி காலப்பகுதியில் முதல் ஜனாதிபதி ரீகனே ஆவார். அந்தக் காலப்பகுதி 1989 ஆம் ஆண்டில் முடிவுகாலத்தில் ஆரம்பமானது. ஆனால் இரண்டாம் வசனம் ரீகன், முதல் புஷ், கிளிண்டன், இரண்டாம் புஷ், ஒபாமா, மற்றும் டிரம்ப் ஆகியோரையே மட்டும் கையாள்கிறது. விரைவில் வரவிருக்கும் ஞாயிற்றுக்கிழமைச் சட்டம் வரை நீளும் வரலாற்றை முழுமைப்படுத்துவதற்கு பிற வரிகள் அவசியமாகின்றன. 1989 முதல் விரைவில் வரவிருக்கும் ஞாயிற்றுக்கிழமைச் சட்டம் வரையிலான காலம் தானியேல் பதினொன்றாம் அதிகாரம், இரண்டாம் வசனத்தில் ஒரு குறிப்பிட்ட வரியாகும்.</w:t>
      </w:r>
    </w:p>
    <w:p>
      <w:pPr>
        <w:pStyle w:val="ArticleBody"/>
        <w:jc w:val="left"/>
      </w:pPr>
      <w:r>
        <w:rPr>
          <w:rFonts w:ascii="Nirmala UI" w:hAnsi="Nirmala UI" w:eastAsia="Nirmala UI" w:cs="Nirmala UI"/>
        </w:rPr>
        <w:t>1798 என்பது, வேதாகமத் தீர்க்கதரிசனத்தின் ஆறாம் ராஜ்யமாகிய பூமி மிருகத்தின் தீர்க்கதரிசன வரலாற்றின் ஆரம்பத்தைச் சுட்டிக்காட்டுகிறது; ஞாயிற்றுக்கிழமைச் சட்டம் அதன் முடிவைக் குறிக்கிறது; ஆகவே 1798 அதன் தொடக்கமாகும். 1776-இல் ஆரம்பமான இருநூற்று இருபது ஆண்டுகள், பூமி மிருகத்தின் மற்றொரு தீர்க்கதரிசனக் கோட்டாகும்; அது 1776-இல் தொடங்கி, 1989-இல் முத்திரையிழக்கப்பட்ட அறிவிலிருந்து வந்த செய்தி முறையாக வடிவமைக்கப்பட்ட 1996-இல் நிறைவடையும் ஒரு காலப்பகுதியை அடையாளப்படுத்துகிறது. அந்த இருநூற்று இருபது ஆண்டுக் காலப்பகுதி, அமெரிக்காவுக்கான எதிர்காலத்தைச் சுட்டிக்காட்டுகிறது; அங்கு, 1776-இல் வெளியிடப்பட்ட ஐரோப்பிய ராஜாக்களின் அரசாட்சிசார் ஆளுமையிலிருந்தும், கத்தோலிக்கத்தின் திருச்சபை ஆட்சிசார் ஆதிக்கத்திலிருந்தும் கிடைத்த சுதந்திரம், விரைவில் வரவிருக்கும் ஞாயிற்றுக்கிழமைச் சட்டத்தில் அகற்றப்படும். 1776 முதல் 1989 வரை என்பது, பூமி மிருகத்தின் தீர்க்கதரிசன வரலாற்றிலுள்ள ஒரு குறிப்பிட்ட கோட்டாகும்.</w:t>
      </w:r>
    </w:p>
    <w:p>
      <w:pPr>
        <w:pStyle w:val="ArticleBody"/>
        <w:jc w:val="left"/>
      </w:pPr>
      <w:r>
        <w:rPr>
          <w:rFonts w:ascii="Nirmala UI" w:hAnsi="Nirmala UI" w:eastAsia="Nirmala UI" w:cs="Nirmala UI"/>
        </w:rPr>
        <w:t>508 முதல் 538 வரை உள்ள முப்பது ஆண்டுகள், 538 இல் பைபிள் தீர்க்கதரிசனத்தின் ஐந்தாவது ராஜ்யமாக பாப்பரசாட்சி நிறுவப்படுவதற்கு முன்நின்ற ஒரு தீர்க்கதரிசனக் காலத்தைச் சுட்டிக்காட்டுகின்றன. விரைவில் வரவிருக்கும் ஞாயிற்றுக்கிழமைச் சட்டத்தின் போது, ஐக்கிய அமெரிக்கா மிருகத்தின் ஒரு உருவத்தை முழுமையாக அமைக்கிறது. 538 இல் பாப்பரசாட்சி நிறுவப்படுவதற்கான முப்பது ஆண்டுகால ஆயத்தப் பருவம், பாப்பரச மிருகத்தின் உருவத்தின் ஒரு கூறாகும். 1798 ஐ நோக்கி இட்டுச் சென்ற ஒரு ஆயத்தக் காலம் இருந்தது; அப்போது பூமி மிருகம் பைபிள் தீர்க்கதரிசனத்தின் ஆறாவது ராஜ்யமாக சிம்மாசனத்தை ஏற்றுக்கொண்டது. 1776 முதல் 1798 வரையிலான காலம், 508 முதல் 538 வரையிலான காலத்தோடு ஒத்திசைகிறது.</w:t>
      </w:r>
    </w:p>
    <w:p>
      <w:pPr>
        <w:pStyle w:val="ArticleBody"/>
        <w:jc w:val="left"/>
      </w:pPr>
      <w:r>
        <w:rPr>
          <w:rFonts w:ascii="Nirmala UI" w:hAnsi="Nirmala UI" w:eastAsia="Nirmala UI" w:cs="Nirmala UI"/>
        </w:rPr>
        <w:t>ஒரு காரியத்தின் முடிவை அதன் தொடக்கத்தின் மூலம் இயேசு விளக்குவதால், 1776 முதல் 1798 வரையிலான வரலாற்றில் பிரதிநிதித்துவப்படுத்தப்படும் தீர்க்கதரிசனக் காலம், 508 முதல் 538 வரையிலான தீர்க்கதரிசனக் காலத்தினால் சாட்சியமளிக்கப்படுவதினால், இரண்டு சாட்சிகளை வழங்குகிறது. அந்த இரண்டு காலங்களும், வேதாகமத் தீர்க்கதரிசனத்தில் ஒரு ராஜ்யம் அரியணை ஏறுவதற்கு முன்பாக ஒரு குறிப்பிட்ட தீர்க்கதரிசனக் காலம் இருக்கிறது என்ற உண்மைக்கு இரண்டு சாட்சிகளாக விளங்குகின்றன. இவை இரண்டும் சேர்ந்து, 1989-இல் உள்ள முடிவுக் காலத்திலிருந்து ஞாயிற்றுக்கிழமைச் சட்டம் வரையிலான காலம், 538 மற்றும் 1798-க்கு முன்பாக இருந்த அந்த இரண்டு காலங்களோடு ஒத்திசைவாக இருப்பதை நிறுவுகின்றன.</w:t>
      </w:r>
    </w:p>
    <w:p>
      <w:pPr>
        <w:pStyle w:val="ArticleBody"/>
        <w:jc w:val="left"/>
      </w:pPr>
      <w:r>
        <w:rPr>
          <w:rFonts w:ascii="Nirmala UI" w:hAnsi="Nirmala UI" w:eastAsia="Nirmala UI" w:cs="Nirmala UI"/>
        </w:rPr>
        <w:t>1989 ஆம் ஆண்டில் “முடிவுகாலம்” தொடங்கியதிலிருந்து தானியேல் பதினொன்றாம் அதிகாரத்தின் நாற்பத்தொன்றாம் வசனத்தில் உள்ள ஞாயிற்றுக்கிழமைச் சட்டம் வரையிலான தீர்க்கதரிசன வரலாறு, 508 முதல் 538 வரை உள்ள முப்பது ஆண்டுக் காலப்பகுதியினால் முன்மாதிரியாகக் காட்டப்பட்டுள்ளது; அதேபோல், 1776 முதல் 1798 வரை உள்ள இருபத்திரண்டு ஆண்டுகளினாலும் அது முன்மாதிரியாகக் காட்டப்பட்டுள்ளது.</w:t>
      </w:r>
    </w:p>
    <w:p>
      <w:pPr>
        <w:pStyle w:val="ArticleBody"/>
        <w:jc w:val="left"/>
      </w:pPr>
      <w:r>
        <w:rPr>
          <w:rFonts w:ascii="Nirmala UI" w:hAnsi="Nirmala UI" w:eastAsia="Nirmala UI" w:cs="Nirmala UI"/>
        </w:rPr>
        <w:t>தானியேல் 11ஆம் அதிகாரத்தின் இரண்டாம் வசனம், இந்தத் தீர்க்கதரிசனக் காலப்பகுதியில் உள்ள எல்லா ஜனாதிபதிகளிலும் மிகச் செல்வந்தனாகிய டிரம்ப் வரும்போது, அவர் “கிளர்ச்சியூட்டுவார்” என்று அடையாளப்படுத்துகிறது; அதாவது, உலகத்தை இரண்டு அடுக்குகளைக் கொண்ட ஒரு அமைப்பாக மறுசீரமைக்க, அதில் உயர்வுயர்ந்தோர் தங்கள் உழைக்கும் பணியாள் இயந்திரங்களின் மேல் ஆட்சி செய்யும்படி முயற்சித்து வருகின்ற உலகமயவாதிகளின் நோக்கங்களுக்கு முழு உலகத்தையும் “எழுப்புவார்” என்பதாகும். அவர்கள் “பெரிய மறுஅமைப்பு” என்று அழைப்பதன் முதன்மையான இலக்கு, நடுத்தர வர்க்கத்தை அகற்றுவதே; இதனால், வரலாற்றில் மேரி அன்டொய்னெட் போன்ற வரலாற்றுப் பிரமுகர்களால் பிரதிநிதித்துவப்படுத்தப்படும் உயர்வுயர்ந்தோர், அவளுடைய நயமிகு அப்பங்களை உற்பத்தி செய்த தாழ்த்தப்பட்ட பொதுமக்களிடமிருந்து தனிமைப்படுத்தப்பட்டும் பாதுகாக்கப்பட்டும் இருப்பார்கள்.</w:t>
      </w:r>
    </w:p>
    <w:p>
      <w:pPr>
        <w:pStyle w:val="ArticleBody"/>
        <w:jc w:val="left"/>
      </w:pPr>
      <w:r>
        <w:rPr>
          <w:rFonts w:ascii="Nirmala UI" w:hAnsi="Nirmala UI" w:eastAsia="Nirmala UI" w:cs="Nirmala UI"/>
        </w:rPr>
        <w:t>உலகமயவாதியின் மதம் புதிய யுக ஆவியுலக நம்பிக்கையாகும்; மேலும், Critical Race Theory எனப்படும் சிதைக்கப்பட்ட கோட்பாட்டின் கருத்தியலோடு இணைந்துள்ள அவர்களுடைய woke-ism மற்றும் Diversity, Equity and Inclusion என்ற தத்துவங்களும், “அறிவியல்” என்று பொய்யாக அழைக்கப்படும் global warming என்பதோடும், இனஅழிப்புத் தன்மையுடைய மக்கள்தொகைக் கட்டுப்பாட்டிற்கான அவர்களுடைய இரகசிய முயற்சிகளும், “முழு உலகாட்சியையும்” Greciaக்கு விரோதமாக “கிளர்த்தெழச்” செய்வதற்காக Trump வரலாற்றில் நுழைந்தபோது வெளிப்படையாகத் தென்பட்டன.</w:t>
      </w:r>
    </w:p>
    <w:p>
      <w:pPr>
        <w:pStyle w:val="ArticleBody"/>
        <w:jc w:val="left"/>
      </w:pPr>
      <w:r>
        <w:rPr>
          <w:rFonts w:ascii="Nirmala UI" w:hAnsi="Nirmala UI" w:eastAsia="Nirmala UI" w:cs="Nirmala UI"/>
        </w:rPr>
        <w:t>2016-ல் டிரம்பின் வருகை, ஒரு பொய்யான விழிப்புணர்வின் (எழுச்சி) வருகையை குறிக்கிறது; அது மத்தேயு இருபத்தைந்து அதிகாரத்தில் கூறப்படும் கன்னியரின் விழிப்புணர்வை முன்கூட்டியே தளர்த்தி வீழ்த்துவதற்காக சாத்தான் வடிவமைத்த ஒரு போலியான பிரதியாகும். உலக அரங்கில் இருப்பவர்களாக இருந்தாலும், அல்லது ஐக்கிய அமெரிக்காவின் உள்பகுதியில் இருப்பவர்களாக இருந்தாலும், உலகமயமாக்கலாளர்கள் தீர்க்கதரிசன ரீதியாக வல்லரசுப் பாம்பாக பிரதிநிதித்துவப்படுத்தப்படுகிறார்கள். அவர்கள் பத்து ராஜாக்கள், உலக வங்கியாளர்கள், உலகளாவிய கோடீஸ்வர வணிகர்கள், சுதந்திரக் கலைச்சங்கத்தினர் மற்றும் பிற இரகசியச் சங்கங்களாகியவர்களே.</w:t>
      </w:r>
    </w:p>
    <w:p>
      <w:pPr>
        <w:pStyle w:val="ArticleBody"/>
        <w:jc w:val="left"/>
      </w:pPr>
      <w:r>
        <w:rPr>
          <w:rFonts w:ascii="Nirmala UI" w:hAnsi="Nirmala UI" w:eastAsia="Nirmala UI" w:cs="Nirmala UI"/>
        </w:rPr>
        <w:t>உலகவாத நாகத்தின் அதிகாரங்கள் என்பவை சட்டப் போராட்டத்தில் (சட்டங்களின் மூலம் நடத்தப்படும் போரில்) சிறப்பாகச் செயல்படுகிறவர்களே; ஏனெனில் சாத்தான் பெரும்பாலும் தேவனுடைய வார்த்தையின் சட்டவாதங்களில் சித்தரிக்கப்படுகிறான். தேவபக்தியோடு வாழ்கிறவர்களை எப்போதும் தொடர்ந்துவரும் துன்புறுத்தலைப் பற்றி தேவன் தமது விசுவாசிகளுக்கு முன்கூட்டியே எச்சரித்தபோது, அவர்கள் சாட்சியமளிக்க நாட்டின் நீதிமன்றங்களுக்குள் கொண்டு செல்லப்படுவார்கள் என்று வாக்குத்தந்தார். சாத்தான் என்பது கெடுபிடியான நீதிபதிகளின் சின்னமாகும்; தற்போது Trumpism-ஆல் தூண்டப்பட்டுள்ள தேசத்தில் பரவலாக காணப்படும் கெடுபிடியான Attorney General-களின் சின்னமாகும்; மேலும், வரலாற்றெங்கும் சாத்தானின் பிரதான சின்னமாக இருந்து வந்த புரட்சியையும் அகராதியின்மையையும் முன்னிறுத்தி உருவாக்கும் அமைப்புகளுக்கு ஆதரவாக எப்போதும் நிற்கும் அந்தக் கெடுபிடியான நீதிமன்றங்களும் வழக்கறிஞர்களும் அவனுடைய சின்னங்களாகும்.</w:t>
      </w:r>
    </w:p>
    <w:p>
      <w:pPr>
        <w:pStyle w:val="ArticleBody"/>
        <w:jc w:val="left"/>
      </w:pPr>
      <w:r>
        <w:rPr>
          <w:rFonts w:ascii="Nirmala UI" w:hAnsi="Nirmala UI" w:eastAsia="Nirmala UI" w:cs="Nirmala UI"/>
        </w:rPr>
        <w:t>சோவியத் ஒன்றியம் திராகனின் ஒரு தீர்க்கதரிசன அடையாளமாக இருந்தது; ஏனெனில், மற்றவற்றோடு சேர்ந்து, பார்வோனின் நாத்திகம் திராகனின் முதன்மையான ஒரு பண்பாகும். நாற்பதாம் வசனத்தில் வரும் தெற்கின் ராஜா, எபிரேயச் சொல்லான “நெகெவ்” என்பதின் ராஜாவாகும்; அதற்குப் பொருள் எகிப்து, மேலும் அந்த வசனத்தில் அது “தெற்கு” என்று மொழிபெயர்க்கப்பட்டுள்ளது. 1798 ஆம் ஆண்டின் “முடிவுக் காலத்தில்” தெற்கின் ராஜாவாகிய பிரான்சின் நாத்திகத்திற்கும், மேலும் 1989 ஆம் ஆண்டின் “முடிவுக் காலத்தில்” சோவியத் ஒன்றியத்திற்கும் பார்வோன் வேதாகம அடையாளமாக இருக்கிறான். இரண்டும் திராகன் வல்லமைகளாக இருந்தன; மேலும் இரண்டும் புறமத ரோமாவின் திராகன் ராஜ்யத்திலிருந்து தோன்றின.</w:t>
      </w:r>
    </w:p>
    <w:p>
      <w:pPr>
        <w:pStyle w:val="ArticleBody"/>
        <w:jc w:val="left"/>
      </w:pPr>
      <w:r>
        <w:rPr>
          <w:rFonts w:ascii="Nirmala UI" w:hAnsi="Nirmala UI" w:eastAsia="Nirmala UI" w:cs="Nirmala UI"/>
        </w:rPr>
        <w:t>இறுதிநாட்களில் ஐக்கிய அமெரிக்கா விசுவாசதுரோகமான புரொட்டஸ்டண்டுத்துவத்தின் குறியீடாகும்; மேலும், பூமியின் சிங்காசனத்திற்குத் தன் மீள்வருகையில் தாம் தோற்கடிக்கும் மூன்று தடைகளில் முதலாவதையை வெல்லும்படி, விசுவாசதுரோகமான புரொட்டஸ்டண்டுத்துவத்துக்கும் சோவியத் ஒன்றியத்தின் வல்லரசுப் பாம்பிற்கும் இடையிலான போராட்டத்தை பாப்பரசுத்துவம் தன் நோக்கத்திற்காக இயக்கியது. அடுத்த தடையாக இருப்பது விசுவாசதுரோகமான புரொட்டஸ்டண்டுத்துவமே ஆகும்; இதனை அது விரைவில் வரவிருக்கும் ஞாயிற்றுக்கிழமைச் சட்டத்தின் போது வெல்லுகிறது.</w:t>
      </w:r>
    </w:p>
    <w:p>
      <w:pPr>
        <w:pStyle w:val="ArticleBody"/>
        <w:jc w:val="left"/>
      </w:pPr>
      <w:r>
        <w:rPr>
          <w:rFonts w:ascii="Nirmala UI" w:hAnsi="Nirmala UI" w:eastAsia="Nirmala UI" w:cs="Nirmala UI"/>
        </w:rPr>
        <w:t>அதிபர் டிரம்பின் வல்லமையும் அதிகாரமும், உலகமயமாக்கலின் அபாயங்களைப் பற்றிய ஒரு விழிப்புணர்வைத் தொடங்கின; அது இப்போது உலகமெங்கும் விரிந்த, நாகத்துக்கும் மததுறந்த புராட்டஸ்டன்டிசத்துக்கும் இடையிலான ஒரு போராட்டமாக உயர்ந்துள்ளது. முதல் புவியியல் தடையை வீழ்த்தியதுபோலவே, இரண்டாம் புவியியல் தடையையும் வீழ்த்துவதற்கான சூழலை உருவாக்கும்படி, பாப்பரசாட்சியும் இதே இரு அதிகாரங்களான நாகத்தையும் மததுறந்த புராட்டஸ்டன்டிசத்தையும் இடையிலான போராட்டத்தைப் பயன்படுத்துகிறது. சீக்கிரத்தில் வரவிருக்கும் ஞாயிற்றுக்கிழமைச் சட்டத்தின் போது, ஐக்கிய நாடுகள் சபையின் ஏழாம் ராஜ்யம் (அதாவது நாகத்தின் அதிகாரம்) எவ்வாறு மிக விரைவாகத் தனது ராஜ்யத்தை மிருகத்துக்குக் ஒப்புக்கொடுக்கிறது என்பதற்கான தர்க்கம் அதிலே அடங்கியுள்ளது. அது அப்படிச் செய்கிறது, ஏனெனில் 1989 முதல் அது ஏற்கனவே தோற்கடிக்கப்பட்ட பகையாக இருந்து வருகிறது.</w:t>
      </w:r>
    </w:p>
    <w:p>
      <w:pPr>
        <w:pStyle w:val="ArticleBody"/>
        <w:jc w:val="left"/>
      </w:pPr>
      <w:r>
        <w:rPr>
          <w:rFonts w:ascii="Nirmala UI" w:hAnsi="Nirmala UI" w:eastAsia="Nirmala UI" w:cs="Nirmala UI"/>
        </w:rPr>
        <w:t>ஒரு நிலைப்பாட்டில், 1989 ஆம் ஆண்டில் சோவியத் ஒன்றியத்தின் நாகத்தை வீழ்த்தப் பாப்பரசுத் தலைமையகம் பயன்படுத்திய அதே போராட்டம்தான் இது; ஆனால் தற்போதைய, முற்போக்குவாத ‘வோக்-இஸம்’ மேற்கொள்ளும் மததுறந்த புராட்டஸ்தாந்தத்தின் MAGA-வாதத்திற்கு எதிரான போராட்டம், நாகத்தை அல்ல, மததுறந்த புராட்டஸ்தாந்தத்தையே தோற்கடிக்கும்படி வடிவமைக்கப்பட்டுள்ளது. இந்தப் போர் சாராம்சமாக 2016-இல் தொடங்கப்பட்டது; பின்னர் 2020-இல், வேதாகமங்களில் பொய்களின் தந்தை என்று அழைக்கப்படும் நாகம், தேர்தலைத் திருடி, அரசியல் ரீதியாக டிரம்பையும் குடியரசுக் கட்சியின் MAGA இயக்கத்தையும் “கொன்றது.” வெளிப்படுத்தின விசேஷம் பதினொன்றாம் அதிகாரத்தில், அடியில்லா பள்ளத்திலிருந்து எழும் மிருகம், அதாவது நாத்திகத்தின் மிருகம், இரண்டு சாட்சிகளைக் கொன்று வீழ்த்தியது; அவர்கள் மறுபடியும் உயிரடைந்தவரை அவர்கள் தெருவில் கிடத்தப்பட்டிருந்தனர். தீர்க்கதரிசனச் சின்னங்களுக்கு ஒன்றுக்கு மேற்பட்ட பொருந்தல்கள் உள்ளன என்பதை வில்லியம் மில்லரின் விதிகள் சுட்டிக்காட்டுகின்றன.</w:t>
      </w:r>
    </w:p>
    <w:p>
      <w:pPr>
        <w:pStyle w:val="ArticleBody"/>
        <w:jc w:val="left"/>
      </w:pPr>
      <w:r>
        <w:rPr>
          <w:rFonts w:ascii="Nirmala UI" w:hAnsi="Nirmala UI" w:eastAsia="Nirmala UI" w:cs="Nirmala UI"/>
        </w:rPr>
        <w:t>இப்போது நாங்கள் பாம்பினதும் பூமியின் மிருகத்தை அதன் முடிவுக்குக் கொண்டு வரும் மததுரோகப் புராட்டஸ்டண்ட் சமயத்தினதும் போராட்டத்தை ஆராய்ந்து கொண்டிருக்கிறோம்; அந்த இரண்டு சாட்சிகளே பூமியின் மிருகத்தின் இரண்டு கொம்புகளாகும். குடியரசுக் கொம்பு 2020 ஆம் ஆண்டில், பொய்களின் தந்தையானவனே தந்தையாக உடைய வேதாகமத்திலுள்ள அந்த அதிகாரத்தால் கொல்லப்பட்டது. இந்தத் தற்போதைய வரலாற்றினுள், நாம் அந்தப் போராட்டத்தின் மையப்பகுதியிலேயே இருக்கிறோம். தானியேல் பதினொன்றாம் அதிகாரத்தின் நாற்பத்தொன்றாம் வசனத்தில், விரைவில் வரவிருக்கும் ஞாயிற்றுக்கிழமைச் சட்டம் அமுல்படுத்தப்படுகிறது; மேலும், உந்துதலின் சாட்சிப்படி, அந்தச் சாத்தானிய வேலையை நிறைவேற்றுவது மததுரோகப் புராட்டஸ்டண்ட் சமயமே ஆகும்.</w:t>
      </w:r>
    </w:p>
    <w:p>
      <w:pPr>
        <w:pStyle w:val="ArticleScripture"/>
        <w:jc w:val="left"/>
      </w:pPr>
      <w:r>
        <w:rPr>
          <w:rFonts w:ascii="Nirmala UI" w:hAnsi="Nirmala UI" w:eastAsia="Nirmala UI" w:cs="Nirmala UI"/>
        </w:rPr>
        <w:t>“அமெரிக்க ஐக்கிய நாடுகளின் புராட்டஸ்டண்டுகள், ஸ்பிரிச்சுவலிசத்தின் கையைப் பற்றிக்கொள்ளப் பள்ளத்தாக்கைக் கடந்து தங்கள் கைகளை நீட்டுவதில் முன்னிலையில் இருப்பார்கள்; ரோமப் பேராட்சியுடன் கைகோர்க்க அவர்கள் அந்த அதளத்தைத் தாண்டிச் சென்று கைப்பிடிப்பார்கள்; இவ்விதமான மும்மடங்கான ஐக்கியத்தின் செல்வாக்கின் கீழ், இந்த நாடு மனச்சாட்சியின் உரிமைகளை மிதித்தழிப்பதில் ரோமின் அடிச்சுவடுகளைப் பின்பற்றும்.” The Great Controversy, 588.</w:t>
      </w:r>
    </w:p>
    <w:p>
      <w:pPr>
        <w:pStyle w:val="ArticleBody"/>
        <w:jc w:val="left"/>
      </w:pPr>
      <w:r>
        <w:rPr>
          <w:rFonts w:ascii="Nirmala UI" w:hAnsi="Nirmala UI" w:eastAsia="Nirmala UI" w:cs="Nirmala UI"/>
        </w:rPr>
        <w:t>2016 ஆம் ஆண்டில் தொடங்கிய போராட்டத்தில் மனிதச் சம்பவங்களின் சிக்கலான பரஸ்பரச் செயல்பாடு பிரதிபலிக்கப்படுகிறது. அந்தப் போராட்டத்திற்குள் உள்ள வல்லமைகளை முறையாக மதிப்பிடுவதற்காக, உலகத்தை ஆர்மகெத்தோனுக்குக் கொண்டுசெல்லும் மூன்று வல்லமைகளில் ஒவ்வொன்றும் எதைச் சுட்டிக்காட்டுகின்றன என்பதில் தெளிவாக இருப்பது முக்கியமானது; ஏனெனில் அவற்றில் ஒவ்வொன்றிற்கும் தனித்துவமான தீர்க்கதரிசனப் பண்புகள் உள்ளன. வெளிப்படுத்துதல் புத்தகம் எப்போதும் வலுசர்ப்பத்தின் வரிசையையும், அதன்பின் வரும் மிருகத்தையும், அதனைத் தொடர்ந்து வரும் கள்ளத் தீர்க்கதரிசியையும் நிலைநிறுத்துகிறது; ஆகையால், முதலில் வலுசர்ப்பத்தின் தீர்க்கதரிசனப் பண்புகளை, பின்னர் மிருகத்தின் பண்புகளை, இறுதியாக மதவிலகிய புராட்டஸ்டண்டுத்துவத்தின் கள்ளத் தீர்க்கதரிசியின் பண்புகளை நாம் அடையாளம் காணத் தொடங்குவோம்.</w:t>
      </w:r>
    </w:p>
    <w:p>
      <w:pPr>
        <w:pStyle w:val="ArticleBody"/>
        <w:jc w:val="left"/>
      </w:pPr>
      <w:r>
        <w:rPr>
          <w:rFonts w:ascii="Nirmala UI" w:hAnsi="Nirmala UI" w:eastAsia="Nirmala UI" w:cs="Nirmala UI"/>
        </w:rPr>
        <w:t>முற்போக்குத் தன்மையுடைய ஜனநாயகக் கட்சியினர் அமெரிக்க ஐக்கிய நாடுகளின் விசுவாசத் துறந்த புராட்டஸ்டண்டுகள் அல்லர்; அவர்கள் உலகமயமாக்கலுக்கும் வல்லரவனுக்கும் உரிய தீர்க்கதரிசனப் பிரதிநிதிகள் ஆவர். விரைவில் வரவிருக்கும் ஞாயிற்றுக்கிழமைச் சட்டத்திற்கு முன்பாக, தீர்க்கதரிசனக் கதைநடையை நிறைவேற்றுவதற்காக குடியரசுக் கட்சி மீண்டும் ஆட்சிக்கு வர வேண்டும். வல்லரவனுடைய வல்லமையின் அடையாளமாகிய பார்வோனும், கிறிஸ்துவின் காலத்தில் இருந்த புறஜாதிய ரோமின் வல்லரவனுடைய வல்லமையும், கடைசி நாட்களில் வல்லரவனுடைய வல்லமை குழந்தைகளை கொலை செய்வதை முன்னிறுத்தும் வல்லமையாக இருப்பதைச் சாட்சியமாகக் காட்டும் இரண்டு சாட்சிகளை வழங்குகின்றன; இது மோசேயின் காலத்திலும் கிறிஸ்துவின் காலத்திலும் நிகழ்ந்ததுபோலவே ஆகும்.</w:t>
      </w:r>
    </w:p>
    <w:p>
      <w:pPr>
        <w:pStyle w:val="ArticleBody"/>
        <w:jc w:val="left"/>
      </w:pPr>
      <w:r>
        <w:rPr>
          <w:rFonts w:ascii="Nirmala UI" w:hAnsi="Nirmala UI" w:eastAsia="Nirmala UI" w:cs="Nirmala UI"/>
        </w:rPr>
        <w:t>கடைசி நாட்கள் என்பது, மோசேயினதும் ஆட்டுக்குட்டியினதும் பாடலைப் பாடும் ஒரு இலட்சத்து நாற்பத்திநான்காயிரம் பேரின் நாட்களாகும்; மோசேயினதும் ஆட்டுக்குட்டியினதும் வரலாற்றில், பாம்பின் வல்லமை குழந்தைகளை கொலைசெய்ய முயன்றது. அது அப்படிச் செய்தது; ஏனெனில் விடுவிப்பவரான மோசேயையும் மீட்பரான கிறிஸ்துவையும் எழுப்பப் போகிறார் என்று சாத்தான் அறிந்திருந்தான். கடைசி நாட்களில், தன் காலம் குறுகியது என்று அறிந்திருப்பதால், பாம்பு மிகுந்த கோபத்தோடு கீழிறங்குகிறது; ஒரு இலட்சத்து நாற்பத்திநான்காயிரம் பேரில் அடங்கத் தகுதியானவர்களாக இருக்கக்கூடியவர்களை அழித்துவிடும் முயற்சியாக, சிசுக்களை கொலைசெய்வதை முன்னேற்றுவது அந்தப் பாம்பின் வல்லமையே. முற்போக்கு, உலகமயவாத, சமூகவாத டெமோக்ராட்கள், விரைவில் வரவிருக்கும் ஞாயிற்றுக்கிழமைச் சட்டத்தின் போது நிகழும் மும்மடங்கு கூட்டணியை உறுதிப்படுத்துவதில் “முதன்மையானவர்கள்” அல்லர்; ஏனெனில் டெமோக்ராட்கள் பொய்த்தீர்க்கதரிசி அல்ல, பாம்பின் வல்லமையே.</w:t>
      </w:r>
    </w:p>
    <w:p>
      <w:pPr>
        <w:pStyle w:val="ArticleScripture"/>
        <w:jc w:val="left"/>
      </w:pPr>
      <w:r>
        <w:rPr>
          <w:rFonts w:ascii="Nirmala UI" w:hAnsi="Nirmala UI" w:eastAsia="Nirmala UI" w:cs="Nirmala UI"/>
        </w:rPr>
        <w:t>“தேவனுடைய நியாயப்பிரமாணத்தை மீறி போப்பாண்டவராட்சியின் அமைப்பை அமல்படுத்தும் கட்டளையினால், எங்கள் தேசம் தன்னை நீதியிலிருந்து முழுமையாகப் பிரித்துக்கொள்ளும். புரொட்டஸ்டண்டுத்துவம் பள்ளத்தைத் தாண்டி ரோமப் பேராட்சியின் கையைப் பற்றும்போது, அது அதளத்தைத் தாண்டி ஆவியுலகவாதத்துடன் கைகோர்க்க முனையும் போது, இந்த மும்மடங்கு ஐக்கியத்தின் செல்வாக்கின் கீழ் எங்கள் நாடு, புரொட்டஸ்டண்ட் மற்றும் குடியரசு அரசாகிய தன் அரசியலமைப்பின் ஒவ்வொரு கொள்கையையும் நிராகரித்து, போப்பாண்டவராட்சியின் பொய்களையும் மயக்கங்களையும் பரப்புவதற்கு ஏற்பாடு செய்யும் போது, அப்பொழுது சாத்தானின் அதிசயமான செயல்பாட்டிற்கான காலம் வந்துவிட்டது என்றும் முடிவு சமீபத்தில் உள்ளது என்றும் நாம் அறிந்துகொள்ளலாம்.” Testimonies, volume 5, 451.</w:t>
      </w:r>
    </w:p>
    <w:p>
      <w:pPr>
        <w:pStyle w:val="ArticleBody"/>
        <w:jc w:val="left"/>
      </w:pPr>
      <w:r>
        <w:rPr>
          <w:rFonts w:ascii="Nirmala UI" w:hAnsi="Nirmala UI" w:eastAsia="Nirmala UI" w:cs="Nirmala UI"/>
        </w:rPr>
        <w:t>உலகத்தை ஆர்மகெத்தோனுக்குக் கொண்டு செல்கின்ற அந்த மூன்று வல்லமைகளில் ஒவ்வொன்றினதும் தீர்க்கதரிசனச் சிறப்புக்கூறுகள் தேவனுடைய வார்த்தையில் துல்லியமாகக் குறிக்கப்பட்டுள்ளன. தேவன் மோசேயும் கிறிஸ்துவும் மூலம் முன்னுருவாக்கப்பட்ட ஒரு ஜனத்தை எழுப்ப நோக்கமாயிருக்கும் காலத்திலே, குழந்தைகளைப் படுகொலை செய்ய ஊக்குவிக்கும் சட்டங்களை அஜகர் வல்லமை முன்னிறுத்துகிறது. விரைவில் அமெரிக்க ஒன்றியத்தில் வரவிருக்கும் ஞாயிற்றுக்கிழமைச் சட்டத்திற்குப் பின்பு உலக அரங்கில் நிகழப்போகும் அதே போராட்டத்திற்கு முன்னதாகவும் அதற்கான முன்னுருவாகவும் அமெரிக்க ஒன்றியத்தின் உட்புறத்தில் நடைபெறும் போராட்டத்தில், லிபரல் டெமோக்ராட்கள் அஜகர் வல்லமையாக இருக்கிறார்கள். அஜகர் பொய்களின் தந்தை; லிபரல் முற்போக்கு உலகமயவாதிகள் பொய்சொல்வதில் புகழ்பெற்றவர்கள்.</w:t>
      </w:r>
    </w:p>
    <w:p>
      <w:pPr>
        <w:pStyle w:val="ArticleScripture"/>
        <w:jc w:val="left"/>
      </w:pPr>
      <w:r>
        <w:rPr>
          <w:rFonts w:ascii="Nirmala UI" w:hAnsi="Nirmala UI" w:eastAsia="Nirmala UI" w:cs="Nirmala UI"/>
        </w:rPr>
        <w:t>என் பேச்சை நீங்கள் ஏன் அறிந்துகொள்ளவில்லை? என் வார்த்தையை நீங்கள் கேட்க இயலாததினாலே. நீங்கள் உங்கள் பிதாவாகிய பிசாசினால் உண்டானவர்கள்; உங்கள் பிதாவின் இச்சைகளையே செய்ய விரும்புகிறீர்கள். அவன் ஆதியிலிருந்தே மனுஷகொலை செய்பவன்; அவனில் சத்தியம் இல்லாதபடியால், சத்தியத்தில் நிலைத்திருக்கவில்லை. அவன் பொய்யைப் பேசும்போது, தன்னிலிருந்தே பேசுகிறான்; ஏனெனில் அவன் பொய்யனும் அதற்குப் பிதாவுமாயிருக்கிறான். யோவான் 8:43, 44.</w:t>
      </w:r>
    </w:p>
    <w:p>
      <w:pPr>
        <w:pStyle w:val="ArticleBody"/>
        <w:jc w:val="left"/>
      </w:pPr>
      <w:r>
        <w:rPr>
          <w:rFonts w:ascii="Nirmala UI" w:hAnsi="Nirmala UI" w:eastAsia="Nirmala UI" w:cs="Nirmala UI"/>
        </w:rPr>
        <w:t>பிசாசு, அதாவது சாத்தானும் அஜகரும், ஆரம்பத்திலிருந்தே கொலைகாரனும் (கருக்கலைப்பு), பொய்யனும் ஆவான். குறைகூறித் தர்க்கித்த யூதர்கள் பிலாத்துவோடு வாதிட்டபோது, தங்களுக்கு சீசரைத்தவிர வேறு ராஜா இல்லையென்று துணிவோடு அறிவித்தனர்; சீசர் அஜகரின் அதிகாரமாகிய புறமத ரோமின் ஒரு அடையாளமாக இருக்கிறான்.</w:t>
      </w:r>
    </w:p>
    <w:p>
      <w:pPr>
        <w:pStyle w:val="ArticleScripture"/>
        <w:jc w:val="left"/>
      </w:pPr>
      <w:r>
        <w:rPr>
          <w:rFonts w:ascii="Nirmala UI" w:hAnsi="Nirmala UI" w:eastAsia="Nirmala UI" w:cs="Nirmala UI"/>
        </w:rPr>
        <w:t>“ஆகையால், முதலாவதாகப் பார்க்கையில் அந்த வல்லரசன் சாத்தானைச் சுட்டிக்காட்டினாலும், இரண்டாம் பொருளில் அது அஞ்ஞான ரோமத்தின் ஒரு சின்னமாகும்.” The Great Controversy, 439.</w:t>
      </w:r>
    </w:p>
    <w:p>
      <w:pPr>
        <w:pStyle w:val="ArticleBody"/>
        <w:jc w:val="left"/>
      </w:pPr>
      <w:r>
        <w:rPr>
          <w:rFonts w:ascii="Nirmala UI" w:hAnsi="Nirmala UI" w:eastAsia="Nirmala UI" w:cs="Nirmala UI"/>
        </w:rPr>
        <w:t>சிலர், இன்றைய யூதர்கள் இவ்வளவு சுதந்திரவாத உலகமயவாதிகளாக இருப்பதற்கு என்ன காரணம் என்று ஆச்சரியப்படுகிறார்கள்; உலகமயவாதிகள் இன்றைய யூதர்கள்மீது இத்தகைய வெறுப்பைக் கொண்டிருக்கும்போதும் ஏன் என்று. அதற்குக் காரணம், அவர்கள் புறஜாதியாரான ரோமாவின் அரசனைத் தங்களுடைய ஒரே அரசனாகத் தேர்ந்தெடுத்தார்கள் என்பதுதான். எபிரேய இனத்தில் பலர் எவ்வளவு புத்திசாலிகளாயிருந்தாலும், மேசியாவைத் தங்களுடைய அரசனாக நிராகரித்த அவர்களுடைய அந்தப் பண்டையத் தேர்வு, அவர்களை நாகத்தின் மந்தைக்குள் பிணைத்துவிட்டது.</w:t>
      </w:r>
    </w:p>
    <w:p>
      <w:pPr>
        <w:pStyle w:val="ArticleScripture"/>
        <w:jc w:val="left"/>
      </w:pPr>
      <w:r>
        <w:rPr>
          <w:rFonts w:ascii="Nirmala UI" w:hAnsi="Nirmala UI" w:eastAsia="Nirmala UI" w:cs="Nirmala UI"/>
        </w:rPr>
        <w:t>ஆனால் அவர்கள், “அவனை அகற்றிவிடு, அகற்றிவிடு, அவனைச் சிலுவையில் அறையுங்கள்” என்று கூக்குரலிட்டார்கள். பிலாத்து அவர்களிடம், “உங்கள் ராஜாவை நான் சிலுவையில் அறையவா?” என்றான். பிரதான ஆசாரியர்கள், “சீசரைத்தவிர எங்களுக்கு ராஜா இல்லை” என்று பதிலளித்தார்கள். யோவான் 19:15.</w:t>
      </w:r>
    </w:p>
    <w:p>
      <w:pPr>
        <w:pStyle w:val="ArticleBody"/>
        <w:jc w:val="left"/>
      </w:pPr>
      <w:r>
        <w:rPr>
          <w:rFonts w:ascii="Nirmala UI" w:hAnsi="Nirmala UI" w:eastAsia="Nirmala UI" w:cs="Nirmala UI"/>
        </w:rPr>
        <w:t>பாப்பரசாட்சிக்காகத் துன்புறுத்தலை நிறைவேற்றியவர்கள் ஐரோப்பாவின் அரசர்களே; மேலும், வெளிப்படுத்தின விசேஷம் பதினேழில் குறிப்பிடப்பட்டுள்ள அந்தப் பத்து அரசர்களே ஆட்டுக்குட்டியின்மேல் யுத்தம் செய்யப்போகிறவர்கள்; அவர்கள் அவ்வாறு செய்வது, அவருடைய பின்பற்றிகளை கொலை செய்வதினாலேயே ஆகும்.</w:t>
      </w:r>
    </w:p>
    <w:p>
      <w:pPr>
        <w:pStyle w:val="ArticleScripture"/>
        <w:jc w:val="left"/>
      </w:pPr>
      <w:r>
        <w:rPr>
          <w:rFonts w:ascii="Nirmala UI" w:hAnsi="Nirmala UI" w:eastAsia="Nirmala UI" w:cs="Nirmala UI"/>
        </w:rPr>
        <w:t>இவர்கள் ஆட்டுக்குட்டியானவரோடே யுத்தம்பண்ணுவர்; ஆட்டுக்குட்டியானவர் அவர்களை மேற்கொள்ளுவார்; ஏனெனில் அவர் கர்த்தாதி கர்த்தரும் ராஜாதி ராஜாவுமாயிருக்கிறார்; அவருடனிருக்கிறவர்கள் அழைக்கப்பட்டவர்களும், தேர்ந்தெடுக்கப்பட்டவர்களும், விசுவாசமுள்ளவர்களுமாயிருக்கிறார்கள். வெளிப்படுத்தின விசேஷம் 17:14.</w:t>
      </w:r>
    </w:p>
    <w:p>
      <w:pPr>
        <w:pStyle w:val="ArticleBody"/>
        <w:jc w:val="left"/>
      </w:pPr>
      <w:r>
        <w:rPr>
          <w:rFonts w:ascii="Nirmala UI" w:hAnsi="Nirmala UI" w:eastAsia="Nirmala UI" w:cs="Nirmala UI"/>
        </w:rPr>
        <w:t>நாகப் பலத்தின் தீர்க்கதரிசனச் சிறப்பியல்புகள், சிலுவையிலும், பேகன் ரோமின் வரலாற்றிலுள்ள கொலிசேயத்திலும் பிரதிநிதித்துவப்படுத்தப்பட்டபடி, குழந்தைகளையும் கடைசி நாட்களிலுள்ள கிறிஸ்தவர்களையும் “நேரடியாகக் கையால்” கொலைசெய்வோராக அவர்கள் இருப்பதை அடையாளப்படுத்துகின்றன. இருண்ட யுகங்களில், போப்பக ரோமுக்காக இரத்தக் குளங்களை நிகழ்த்துவதற்கு விசாரணை மன்றத்தைப் பயன்படுத்தியவர்கள் நாகராஜாக்களே. அவர்கள் குழந்தைகளை கொலைசெய்பவர்கள்; மேலும் அவர்கள் பொய்யர்களில் மிக முன்நிலையிலிருப்பவர்கள். அடால்ஃப் ஹிட்லர், திரளான கொலைகாரனாகவும், பொய்யனாகவும், நவீன அடையாளமாக இருக்கிறார். ஹிட்லர் ஒரு சமூக ஜனநாயகவாதி ஆவார்.</w:t>
      </w:r>
    </w:p>
    <w:p>
      <w:pPr>
        <w:pStyle w:val="ArticleBody"/>
        <w:jc w:val="left"/>
      </w:pPr>
      <w:r>
        <w:rPr>
          <w:rFonts w:ascii="Nirmala UI" w:hAnsi="Nirmala UI" w:eastAsia="Nirmala UI" w:cs="Nirmala UI"/>
        </w:rPr>
        <w:t>முற்போக்குச் சுதந்திரவாதிகள், பொதுவாக நாசி கட்சி என அறியப்படும் தேசிய சமூகவாத ஜெர்மன் தொழிலாளர் கட்சியின் தலைவராக இருந்த அடால்ஃப் ஹிட்லரின் அடிச்சுவடுகளைப் பின்பற்றுகின்றனர். அவருடைய தலைமையின் கீழ், நாசி கட்சி ஒரு முழுஅதிகார ஆட்சிமுறையை அமல்படுத்தி, ஹோலோகாஸ்ட் உட்பட எண்ணற்ற கொடூரச் செயல்களுக்கு பொறுப்பாக இருந்தது. ஹிட்லரின் கட்சி மிகைத்த தேசியவாதம், இனவெறி, யூதர் விரோதம், மற்றும் சர்வாதிகார ஆட்சி ஆகியவற்றுடன் அடிக்கடி தொடர்புபடுத்தப்படுகிறது. இரண்டாம் உலகப்போரின்போது நாசி ஜெர்மனியில் பிரசாரத்துறை அமைச்சராக இருந்த ஜோசப் கோப்பல்ஸ், “நீங்கள் போதுமான அளவு பெரிய ஒரு பொய்யைச் சொல்லி, அதைத் தொடர்ந்து மீண்டும் மீண்டும் கூறிக்கொண்டே இருந்தால், மக்கள் இறுதியில் அதை நம்பத் தொடங்குவார்கள்” என்று கூறினார்.</w:t>
      </w:r>
    </w:p>
    <w:p>
      <w:pPr>
        <w:pStyle w:val="ArticleBody"/>
        <w:jc w:val="left"/>
      </w:pPr>
      <w:r>
        <w:rPr>
          <w:rFonts w:ascii="Nirmala UI" w:hAnsi="Nirmala UI" w:eastAsia="Nirmala UI" w:cs="Nirmala UI"/>
        </w:rPr>
        <w:t>இந்நாள்களில் முன்னேற்றவாத விடுதலைவாத டெமோக்ராட்கள் பரப்பி வரும் ஒரு பொதுவான பொய் என்னவெனில், நவீன காலத்தின் ரிபப்ளிக்கன் கட்சியின் பழமைவாத வலதுசாரியே ஹிட்லரின் காலகட்டத்திலிருந்த நாசிகளால் முன்மாதிரியாகக் குறிக்கப்பட்டதாகும். அவர்களுடைய பொய்யான வரலாற்றுக் கதை, ஹிட்லரின் கட்சியை அவன் காலத்தின் தீவிர வலதுசாரிக் கட்சியாகச் சரியாக அடையாளப்படுத்துகிறது; ஆனால், ஹிட்லர் தனது ஆரம்பகால அரசியல் போராட்டங்களில் இடதுசாரி எதிரிகளாக இருந்த கம்யூனிஸ்டுகளுடன் ஒப்பிடுகையில் மட்டுமே தீவிர வலதுசாரி இருந்தான் என்ற உண்மையை அவர்கள் எப்போதும் விடுத்துவிடுகிறார்கள். அமெரிக்க ஐக்கிய நாடுகளின் அரசியல் வரம்பில் ரிபப்ளிக்கன்கள் டெமோக்ராட்களைவிட நிச்சயமாக வலதுபுறத்தில் உள்ளனர்; ஆயினும், ஹிட்லரின் நாசி ஜெர்மனியின் மற்ற ஒவ்வொரு பண்பும் டெமோக்ராட் கட்சியின் தீர்க்கதரிசனச் சிறப்பியல்புகளை பிரதிநிதித்துவப்படுத்துகின்றன.</w:t>
      </w:r>
    </w:p>
    <w:p>
      <w:pPr>
        <w:pStyle w:val="ArticleBody"/>
        <w:jc w:val="left"/>
      </w:pPr>
      <w:r>
        <w:rPr>
          <w:rFonts w:ascii="Nirmala UI" w:hAnsi="Nirmala UI" w:eastAsia="Nirmala UI" w:cs="Nirmala UI"/>
        </w:rPr>
        <w:t>அவர்களை அவர்களுடைய கனிகளினாலே நீங்கள் அறிந்துகொள்வீர்கள் என்று வேதாகமம் அடையாளப்படுத்துகிறது; அரசியல் வரம்பில் வலப்பக்கம் அல்லது இடப்பக்கம் எனும் சரியும் அளவுகோலின்படி அல்ல. ஹிட்லரின் வரலாற்றிலுள்ள அதி-தேசியவாதம், MAGA இயக்கத்தின் தேசப்பற்றை அடையாளப்படுத்துவதில்லை. ஹிட்லரின் அதி-தேசியவாதம், அவர் ஒரு மேலாதிக்க இனத்தை அடையாளப்படுத்தியதினால் சிறப்பாகக் குறியிடப்பட்டது; அதுவே அமெரிக்க ஐக்கிய நாடுகளுக்குள்ளும் உலகளாவிய அளவிலும் இரு-அடுக்கு வர்க்க அமைப்பை நிலைநிறுத்துவதற்கான உலகமயவாதிகளின் முயற்சிகளை அடையாளப்படுத்துகிறது. இயல்பாகவே, அந்த அமைப்பில் தங்களை மேல்-அடுக்கில் இருப்பவர்களாக உலகமயவாதிகள் காண்கிறார்கள்; அது ஹிட்லரின் மேலாதிக்க இனத்தால் பிரதிநிதித்துவப்படுத்தப்படுகிறது.</w:t>
      </w:r>
    </w:p>
    <w:p>
      <w:pPr>
        <w:pStyle w:val="ArticleBody"/>
        <w:jc w:val="left"/>
      </w:pPr>
      <w:r>
        <w:rPr>
          <w:rFonts w:ascii="Nirmala UI" w:hAnsi="Nirmala UI" w:eastAsia="Nirmala UI" w:cs="Nirmala UI"/>
        </w:rPr>
        <w:t>பொய்யுரைத்தலும், பிறர்மேல் தன் குற்றங்களை ஏற்றிப் பிரதிபலித்தலும், குற்றஞ்சாட்டுதலும் என்ற கலை, வல்லரசு பாம்பின் இயல்பான பண்பாகும்; அந்த முறையின் ஒரு சான்றுச் சிறந்த எடுத்துக்காட்டு என்னவெனில், உண்மையில் நீங்களே ஏற்றுக்கொண்டு செயல்படுத்துகிற காரியங்களையோ நிலைப்பாடுகளையோ வேறொருவர்மேல் சுமத்திக் குற்றஞ்சாட்டுவதாகும். இது அமெரிக்காவிலும் இன்றைய உலகமெங்கிலும் அன்றாடம் நிகழ்ந்து கொண்டிருக்கும் ஒரு நிகழ்வாகும்; மேலும் இது பிசாசின் தன்மையாகும், ஏனெனில் அவன் “சகோதரர்மேல் குற்றஞ்சாட்டுகிறவன்” ஆவான்.</w:t>
      </w:r>
    </w:p>
    <w:p>
      <w:pPr>
        <w:pStyle w:val="ArticleScripture"/>
        <w:jc w:val="left"/>
      </w:pPr>
      <w:r>
        <w:rPr>
          <w:rFonts w:ascii="Nirmala UI" w:hAnsi="Nirmala UI" w:eastAsia="Nirmala UI" w:cs="Nirmala UI"/>
        </w:rPr>
        <w:t>அந்த மகா வலுசர்ப்பம், அதாவது பிசாசு என்றும் சாத்தான் என்றும் அழைக்கப்படும் அந்தப் பழைய சர்ப்பம், உலகமெங்கும் வஞ்சிக்கிறவன், வெளியே தள்ளப்பட்டது; அது பூமிக்குத் தள்ளப்பட்டது, அதனோடே அதன் தூதர்களும் தள்ளப்பட்டார்கள். அப்பொழுது நான் பரலோகத்தில் ஒரு மகாசத்தம் உண்டாகக் கேட்டேன்; அது: இப்பொழுது இரட்சிப்பும், வல்லமையும், நம்முடைய தேவனுடைய ராஜ்யமும், அவருடைய கிறிஸ்துவின் அதிகாரமும் உண்டாயிற்று; ஏனெனில் நம்முடைய சகோதரர்மேல் குற்றஞ்சாட்டுகிறவன் தள்ளப்பட்டான்; அவன் நம்முடைய தேவனுக்குமுன்பாக அவர்கள்மேல் இரவும் பகலும் குற்றஞ்சாட்டிக்கொண்டிருந்தான் என்று சொன்னது. வெளிப்படுத்தின விசேஷம் 12:9, 10.</w:t>
      </w:r>
    </w:p>
    <w:p>
      <w:pPr>
        <w:pStyle w:val="ArticleBody"/>
        <w:jc w:val="left"/>
      </w:pPr>
      <w:r>
        <w:rPr>
          <w:rFonts w:ascii="Nirmala UI" w:hAnsi="Nirmala UI" w:eastAsia="Nirmala UI" w:cs="Nirmala UI"/>
        </w:rPr>
        <w:t>நமது இக்காலத்தின் முற்போக்குவாத உலகமயமாக்கலாளர்களுக்கான ஒரு தீர்க்கதரிசன ஒப்புமையாகிய ஹிட்லரின் ஜெர்மனிக்குப் போலவே, இன்றைய முற்போக்குச் சுதந்திரவாதிகளுக்கும் நோக்கமுடைய ஒரு பிரசார இயந்திரம் உள்ளது; அங்கேயே நாசி ஜெர்மனியின் பிரசாரத் துறை அமைச்சரான ஜோசப் கோய்பெல்ஸ் அடையாளப்படுத்திய பெரிய பொய்களின் மீளுரைத்தல், இன்று பூமியெங்குமுள்ள பல்வகைத் தொடர்பாடல் வழித்தடங்களில் கணினியியல் அல்கோரிதங்களின் கணிதத் துல்லியத்தோடு மீண்டும் மீண்டும் நிகழ்த்தப்படுகிறது. (CNN, MSNBC, BBC, NPR, Google, Facebook, மேலும் தொடர்ந்து).</w:t>
      </w:r>
    </w:p>
    <w:p>
      <w:pPr>
        <w:pStyle w:val="ArticleBody"/>
        <w:jc w:val="left"/>
      </w:pPr>
      <w:r>
        <w:rPr>
          <w:rFonts w:ascii="Nirmala UI" w:hAnsi="Nirmala UI" w:eastAsia="Nirmala UI" w:cs="Nirmala UI"/>
        </w:rPr>
        <w:t>இரண்டாம் உலகப்போருக்குச் செல்லும் முன்பட்ட ஜெர்மனியின் வரலாற்றில் ரைஹ்ஸ்டாக் தீவிபத்து ஒரு முக்கியமான நிகழ்வாக இருந்தது. ஒரே உலக அரசாங்கத்தை ஏற்படுத்தும் தங்களது முயற்சியில் முன்னேற்றவாத சுதந்திரவாத உலகமயவாதிகள் எவ்வாறு பொய்களை நிகழ்த்துகின்றார்களோ அதற்கான ஒரு பாரம்பரிய விளக்கத்தை அது வழங்குகிறது. 1933 பிப்ரவரி 27 ஆம் தேதியிரவில், ஜெர்மன் பாராளுமன்றம் அமைந்திருந்த பெர்லினிலுள்ள ரைஹ்ஸ்டாக் கட்டிடம் (2020 ஜனவரி 6 ஆம் தேதியிலான அமெரிக்க கேபிடல் கட்டிடங்களுக்கு ஒப்பானது) தீவைக்கப்பட்டது.</w:t>
      </w:r>
    </w:p>
    <w:p>
      <w:pPr>
        <w:pStyle w:val="ArticleBody"/>
        <w:jc w:val="left"/>
      </w:pPr>
      <w:r>
        <w:rPr>
          <w:rFonts w:ascii="Nirmala UI" w:hAnsi="Nirmala UI" w:eastAsia="Nirmala UI" w:cs="Nirmala UI"/>
        </w:rPr>
        <w:t>அந்தத் தீவிபத்து தீவைத்து எரித்ததன் விளைவாகக் கருதப்பட்டது; அதனை அடால்ஃப் ஹிட்லர் மற்றும் ஹெர்மான் கேரிங் ஆகியோரின் தலைமையிலிருந்த நாசி அரசு ரைஷ்டாக் தீவிபத்து ஆணையை முன்னெடுக்க ஒரு சாக்காகப் பயன்படுத்தியது. ஜெர்மன் குடியரசுத் தலைவர் பால் வொன் ஹிண்டன்புர்க் கையொப்பமிட்ட இந்த ஆணை, குடியுரிமைச் சுதந்திரங்களை இடைநிறுத்தி, அரசியல் எதிரிகளை கைது செய்து காவலில் வைக்க அனுமதித்தது. அது நாசி அதிகாரக் குவிப்பில் ஒரு முக்கியமான கட்டமாகவும், ஜெர்மனியில் ஜனநாயக நிறுவனங்களின் சிதைவில் ஒரு கணிசமான படியாகவும் அமைந்தது.</w:t>
      </w:r>
    </w:p>
    <w:p>
      <w:pPr>
        <w:pStyle w:val="ArticleBody"/>
        <w:jc w:val="left"/>
      </w:pPr>
      <w:r>
        <w:rPr>
          <w:rFonts w:ascii="Nirmala UI" w:hAnsi="Nirmala UI" w:eastAsia="Nirmala UI" w:cs="Nirmala UI"/>
        </w:rPr>
        <w:t>அந்தத் தீ—அதை ஹிட்லரின் ஆதரவாளர்களே வைத்ததாக மிக நேர்மையான வரலாற்றாசிரியர்களில் பெரும்பாலோர் ஒப்புக்கொள்கிறார்கள்—2020 ஆம் ஆண்டு ஜனவரி 6 ஆம் தேதியிலான நிகழ்வுகளுக்கான ஒரு முன்மாதிரியாக இருந்தது; மேலும், அரசியலமைப்பில் உள்ள கோட்பாடுகளின்கீழ் முழுமையாக அனுமதிக்கப்பட்டிருந்ததைத் தவிர வேறொன்றையும் செய்யாமல் இருந்தவர்களின் அரசியலமைப்புச் உரிமைகள் பின்னர் எவ்வாறு அழிக்கப்பட்டன என்பதையும் அது முன்காட்டியது, குறிப்பாக முன்னேற்றவாத சுதந்திரவாதிகள் பாராட்டியும் ஆதரித்தும் வரும் Black Life Matters மற்றும் Antifa இயக்கங்கள் ஏற்படுத்திய அராஜகத்தையும் அழிவையும் ஒப்பிடும்போது. ஜனவரி 6 என்பது வல்லசர்ப்பத்தின் கனியாகும்; அது ஹிட்லரின் ஜெர்மனியின் நாசிகளால் முன்மாதிரியாகக் காட்டப்பட்டது.</w:t>
      </w:r>
    </w:p>
    <w:p>
      <w:pPr>
        <w:pStyle w:val="ArticleBody"/>
        <w:jc w:val="left"/>
      </w:pPr>
      <w:r>
        <w:rPr>
          <w:rFonts w:ascii="Nirmala UI" w:hAnsi="Nirmala UI" w:eastAsia="Nirmala UI" w:cs="Nirmala UI"/>
        </w:rPr>
        <w:t>அமெரிக்க ஐக்கிய நாடுகளில் உள்ள சமூகவாத ஜனநாயகக் கட்சியினர், டிரம்பை ஹிட்லரின் சின்னமாக மீண்டும் மீண்டும் அடையாளப்படுத்துகின்றனர்; ஏனெனில் அவர்கள் செயல்படும் கோட்பாடு இதுவே: போதிய அளவு பெரிய பொய்யொன்றைச் சொல்லி, அதைத் தங்களுடைய ஊடகப் பிரசார இயந்திரத்தின் மூலம் இடைவிடாது மீளுரைத்தால், மரி அன்டொய்நெட்டின் அடியார்கள் இறுதியில் அதை நம்பிவிடுவார்கள்.</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ஜனங்களே, ஒன்றுகூடுங்கள்; ஆயினும் நீங்கள் நொறுக்கப்படுவீர்கள்; தூரதேசங்களிலுள்ள எல்லாரும், செவிகொடுங்கள்: ஆயத்தமாயிருங்கள்; ஆயினும் நீங்கள் நொறுக்கப்படுவீர்கள்; ஆயத்தமாயிருங்கள்; ஆயினும் நீங்கள் நொறுக்கப்படுவீர்கள். ஆலோசனைபண்ணுங்கள்; அது வீணாகும்; வார்த்தையைச் சொல்லுங்கள்; அது நிலைநிற்றாது; ஏனெனில் தேவன் நம்மோடிருக்கிறார். கர்த்தர் வல்லமையான கரத்தினால் என்னோடே இவ்வாறு பேசி, இந்த ஜனத்தின் வழியிலே நான் நடக்கக்கூடாதென்று எனக்குப் போதித்து, இவ்வாறு சொன்னார்: இந்த ஜனங்கள் எவர்களைப் பற்றி, “கூட்டுச் சதி” என்று சொல்கிறார்களோ, அவர்களையெல்லாம் பற்றி நீங்கள், “கூட்டுச் சதி” என்று சொல்லாதிருங்கள்; அவர்கள் பயப்படுகிறதற்குப் பயப்படாதிருங்கள்; கலங்காதிருங்கள். சேனைகளின் கர்த்தரையே பரிசுத்தமாக எண்ணுங்கள்; அவரே உங்கள் பயமாகவும் அவரே உங்கள் நடுக்கமாகவும் இருப்பாராக. அவர் பரிசுத்தஸ்தலமாக இருப்பார்; ஆனால் இஸ்ரவேலின் இரு வீட்டாருக்கும் இடறுதலின் கல்லாகவும், அபராதத்தின் கன்மலையாகவும், எருசலேமின் குடிகளுக்குக் கண்ணியாகவும் கண்ணியாகவும் வலையாகவும் இருப்பார். அவர்களில் அநேகர் இடறி விழுந்து நொறுக்கப்பட்டு, கண்ணியில்பட்டு அகப்படுவார்கள். சாட்சியைச் சுருட்டிக்கட்டு; நியாயப்பிரமாணத்தை என் சீஷர்களிடத்தில் முத்திரையிட்டு வை. ஏசாயா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இருபத்தாறு</dc:title>
  <dc:subject>தீர்க்கதரிசனக் கதைநாடாவை வெளிப்படுத்தல்: தானியேல் அதிகாரம் பதினொன்றும் சமகால நிகழ்வுகளும் பற்றிய ஒரு ஆய்வு</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