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இருபத்து ஏழு</w:t>
      </w:r>
    </w:p>
    <w:p>
      <w:pPr>
        <w:pStyle w:val="ArticleSubtitle"/>
        <w:jc w:val="left"/>
      </w:pPr>
      <w:r>
        <w:rPr>
          <w:rFonts w:ascii="Nirmala UI" w:hAnsi="Nirmala UI" w:eastAsia="Nirmala UI" w:cs="Nirmala UI"/>
        </w:rPr>
        <w:t>தீய கூட்டமைப்பின் தீர்க்கதரிசனத் தன்மைகளை வெளிப்படுத்தல்: ஏசாயாவிலிருந்து பெறப்படும் உள்ளுணர்வுகள்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ஏசாயாவால் அடையாளம் காணப்பட்டபடி, திராகனின் தீர்க்கதரிசனச் சிறப்பியல்பு கூட்டமைப்பாகும்.</w:t>
      </w:r>
    </w:p>
    <w:p>
      <w:pPr>
        <w:pStyle w:val="ArticleScripture"/>
        <w:jc w:val="left"/>
      </w:pPr>
      <w:r>
        <w:rPr>
          <w:rFonts w:ascii="Nirmala UI" w:hAnsi="Nirmala UI" w:eastAsia="Nirmala UI" w:cs="Nirmala UI"/>
        </w:rPr>
        <w:t>ஜனங்களே, ஒன்றுகூடுங்கள்; ஆனாலும் நீங்கள் துண்டு துண்டாக நொறுக்கப்படுவீர்கள்; தூரதேசங்களிலுள்ள அனைவரும் செவிகொடுங்கள்; ஆயத்தமாயிருங்கள், ஆனாலும் நீங்கள் துண்டு துண்டாக நொறுக்கப்படுவீர்கள்; ஆயத்தமாயிருங்கள், ஆனாலும் நீங்கள் துண்டு துண்டாக நொறுக்கப்படுவீர்கள். ஆலோசனை பண்ணுங்கள், ஆனாலும் அது வீணாய்ப் போகும்; வார்த்தையைப் பேசுங்கள், ஆனாலும் அது நிலைநிற்காது; ஏனெனில் தேவன் நம்மோடிருக்கிறார். கர்த்தர் வல்லமையான கரத்தினால் எனக்குப் பேசி, நான் இந்த ஜனத்தின் வழியில் நடக்கக்கூடாது என்று எனக்குப் போதித்து, இவ்வாறு சொன்னார்: இந்த ஜனம் “கூட்டுச் சதி” என்று சொல்லுகிற எல்லாவற்றையும் நீங்கள் “கூட்டுச் சதி” என்று சொல்லாதீர்கள்; அவர்கள் பயப்படுகிறதை நீங்கள் பயப்படாதீர்கள்; கலங்காதீர்கள். சேனைகளின் கர்த்தரையே பரிசுத்தமாக எண்ணுங்கள்; அவரே உங்கள் பயமும் அவரே உங்கள் நடுக்கமும் ஆகக்கடவன். அவர் பரிசுத்த ஸ்தலமாக இருப்பார்; ஆனாலும் இஸ்ரவேலின் இரு வீடுகளுக்கும் இடறற்கல்லாகவும் இடறல்பாறையாகவும், எருசலேமின் குடிகளுக்குக் கண்ணியாகவும் கண்ணியாகவும் இருப்பார். அவர்களில் அநேகர் இடறி விழுந்து நொறுக்கப்பட்டு, கண்ணியில் அகப்பட்டு, பிடிக்கப்படுவார்கள். சாட்சியை கட்டிப்போடு; நியாயப்பிரமாணத்தை என் சீஷர்களுக்குள் முத்திரையிடு. ஏசாயா 8:9–16.</w:t>
      </w:r>
    </w:p>
    <w:p>
      <w:pPr>
        <w:pStyle w:val="ArticleBody"/>
        <w:jc w:val="left"/>
      </w:pPr>
      <w:r>
        <w:rPr>
          <w:rFonts w:ascii="Nirmala UI" w:hAnsi="Nirmala UI" w:eastAsia="Nirmala UI" w:cs="Nirmala UI"/>
        </w:rPr>
        <w:t>இறுதிநாட்களில், ஒரு இலட்சத்து நாற்பத்திநான்காயிரம் பேருக்கான முத்திரையிடும் காலத்தில், “சாட்சியை கட்டிப்போடு; என் சீஷருக்குள் நியாயப்பிரமாணத்தை முத்திரையிடு” என்று ஏசாயா சொல்லும்போது, பூமியிலே ஒரு “தீய கூட்டுச் சதி” உள்ளது. ஞாயிற்றுக்கிழமைச் சட்டத்திற்குக் கொண்டு செல்லும் அமெரிக்க ஐக்கிய நாடுகளின் வரலாறு, அதே நிகழ்வுகளை உலகளாவிய மட்டத்திலும் முன்நிழலாகக் காட்டுகிறது என்பதைப் புரிந்துகொள்வது முக்கியமானது.</w:t>
      </w:r>
    </w:p>
    <w:p>
      <w:pPr>
        <w:pStyle w:val="ArticleScripture"/>
        <w:jc w:val="left"/>
      </w:pPr>
      <w:r>
        <w:rPr>
          <w:rFonts w:ascii="Nirmala UI" w:hAnsi="Nirmala UI" w:eastAsia="Nirmala UI" w:cs="Nirmala UI"/>
        </w:rPr>
        <w:t>“வெளிநாடுகள் அமெரிக்க ஐக்கிய நாடுகளின் முன்மாதிரியைப் பின்பற்றும். அவள் முன்னிலையில் வழிநடத்தினாலும், அதே நெருக்கடி உலகின் எல்லாப் பகுதிகளிலும் உள்ள நம்முடைய மக்கள்மேல் வரும்.” Testimonies, volume 6, 395.</w:t>
      </w:r>
    </w:p>
    <w:p>
      <w:pPr>
        <w:pStyle w:val="ArticleBody"/>
        <w:jc w:val="left"/>
      </w:pPr>
      <w:r>
        <w:rPr>
          <w:rFonts w:ascii="Nirmala UI" w:hAnsi="Nirmala UI" w:eastAsia="Nirmala UI" w:cs="Nirmala UI"/>
        </w:rPr>
        <w:t>“தீய கூட்டுச் சதி” யார் என்பதைச் சகோதரி வைட் கவனமாகக் குறிப்பிட்டு விளக்குகிறார்; அது நவீன உலகளாவியவாதிகளின் முன்னேற்றவாத சுதந்திரவாதத்தைப் பிரதிநிதித்துவப்படுத்துகிறது. அவ்வாறு செய்வதற்கிடையில், ஏசாயாவில் அதற்கு முந்தைய வசனங்களை அவர் மீண்டும் மீண்டும் மேற்கோள் காட்டுகிறார்; அவை, ஒரு இலட்சத்து நாற்பத்திநான்கு ஆயிரம் பேருக்கான முத்திரையிடும் காலத்தில் இருக்கும் ஒரு தீய கூட்டுச் சதியை அடையாளப்படுத்துகின்றன.</w:t>
      </w:r>
    </w:p>
    <w:p>
      <w:pPr>
        <w:pStyle w:val="ArticleScripture"/>
        <w:jc w:val="left"/>
      </w:pPr>
      <w:r>
        <w:rPr>
          <w:rFonts w:ascii="Nirmala UI" w:hAnsi="Nirmala UI" w:eastAsia="Nirmala UI" w:cs="Nirmala UI"/>
        </w:rPr>
        <w:t>“கர்த்தர் தீர்க்கதரிசி ஏசாயாவின் மூலம் அறிவிக்கிறார்: ஏசாயா 8:9–13 மேற்கோள் காட்டப்பட்டது.”</w:t>
      </w:r>
    </w:p>
    <w:p>
      <w:pPr>
        <w:pStyle w:val="ArticleScripture"/>
        <w:jc w:val="left"/>
      </w:pPr>
      <w:r>
        <w:rPr>
          <w:rFonts w:ascii="Nirmala UI" w:hAnsi="Nirmala UI" w:eastAsia="Nirmala UI" w:cs="Nirmala UI"/>
        </w:rPr>
        <w:t>“கிறிஸ்தவர்கள் ஃப்ரீ மேசன்களிலும் பிற இரகசியச் சங்கங்களிலும் சேர்ந்திருப்பது சரியானதா என்று கேள்வி எழுப்புகிறவர்கள் உண்டு. அப்படிப்பட்ட அனைவரும் இப்பொழுது மேற்கோள் காட்டப்பட்ட வேதவசனங்களை ஆராய்ந்து பார்க்கட்டும். நாம் உண்மையிலேயே கிறிஸ்தவர்களாயிருந்தால், எங்கிருந்தாலும் கிறிஸ்தவர்களாயிருக்க வேண்டும்; மேலும், தேவனுடைய வார்த்தையின் அளவுகோலின்படி நம்மை கிறிஸ்தவர்களாக்கும்படி கொடுக்கப்பட்ட ஆலோசனையை கருத்தில் கொண்டு அதற்குக் கீழ்ப்படைய வேண்டும்.” Evangelism, 617, 618.</w:t>
      </w:r>
    </w:p>
    <w:p>
      <w:pPr>
        <w:pStyle w:val="ArticleBody"/>
        <w:jc w:val="left"/>
      </w:pPr>
      <w:r>
        <w:rPr>
          <w:rFonts w:ascii="Nirmala UI" w:hAnsi="Nirmala UI" w:eastAsia="Nirmala UI" w:cs="Nirmala UI"/>
        </w:rPr>
        <w:t>இறுதிக்காலத்தின் தீய கூட்டமைப்பு ஃப்ரீமேசன்களுடனும், பிற இரகசியச் சங்கங்களுடனும் தொடர்புடையதாகும். அதன் மதம் ஆவியுலகத் தொடர்புக் கொள்கையாகும்; மேலும் அது “உலகத்தின் செல்வத்தையும் அதிகாரத்தையும் மையப்படுத்துகிற” உலக வங்கியாளர்களாலும், பூமியின் பில்லியனர் வணிகர்களாலும் அமைந்துள்ளது; அவர்கள், “பிரெஞ்சுப் புரட்சியின்” அராஜகத்தைக் மீண்டும் உருவாக்கும் முயற்சியில், “உலகளாவிய அளவில்” “அமைதியின்மையின், கலகத்தின் மற்றும் இரத்தப்பாச்சியத்தின் ஆவியை” தூண்டிவிடுவதற்காக Antifa மற்றும் Black Lives Matter போன்ற இயக்கங்களை முன்னிறுத்துகிறார்கள்.</w:t>
      </w:r>
    </w:p>
    <w:p>
      <w:pPr>
        <w:pStyle w:val="ArticleScripture"/>
        <w:jc w:val="left"/>
      </w:pPr>
      <w:r>
        <w:rPr>
          <w:rFonts w:ascii="Nirmala UI" w:hAnsi="Nirmala UI" w:eastAsia="Nirmala UI" w:cs="Nirmala UI"/>
        </w:rPr>
        <w:t>“ஆவியுலகக் கொள்கை, மனிதர்கள் வீழ்ச்சி அடையாத அரைத் தெய்வங்கள் எனவும்; ‘ஒவ்வொரு மனமும் தன்னைத்தானே நியாயந்தீர்க்கும்’ எனவும்; ‘உண்மையான அறிவு மனிதரை எல்லாச் சட்டங்களுக்கும் மேல் நிலைநிறுத்துகிறது’ எனவும்; ‘செய்யப்படும் எல்லாப் பாவங்களும் குற்றமற்றவையே’ எனவும் வலியுறுத்துகிறது; ஏனெனில் ‘எது இருப்பதோ அது சரியானதே,’ மேலும் ‘தேவன் கண்டனம் செய்யமாட்டார்.’ மனிதர்களில் மிகவும் இழிந்தவர்களைக்கூட அது பரலோகத்தில் இருப்பவர்களாகவும், அங்கே மிகுந்த மகிமையுடன் உயர்த்தப்பட்டவர்களாகவும் சித்தரிக்கிறது. இவ்வாறு அது எல்லா மனிதரிடமும், ‘நீங்கள் என்ன செய்தாலும் பொருட்டல்ல; உங்களுக்கு விருப்பமானபடி வாழுங்கள்; பரலோகம் உங்கள் இல்லம்’ என்று அறிவிக்கிறது. இவ்விதமாக அநேகர், விருப்பமே உயர்ந்த சட்டம் என்றும், கட்டுப்பாடற்ற சுதந்திரமே சுதந்திரம் என்றும், மனிதன் தனக்குத்தானே மட்டும் பொறுப்புள்ளவன் என்றும் நம்புமாறு வழிநடத்தப்படுகிறார்கள்.”</w:t>
      </w:r>
    </w:p>
    <w:p>
      <w:pPr>
        <w:pStyle w:val="ArticleScripture"/>
        <w:jc w:val="left"/>
      </w:pPr>
      <w:r>
        <w:rPr>
          <w:rFonts w:ascii="Nirmala UI" w:hAnsi="Nirmala UI" w:eastAsia="Nirmala UI" w:cs="Nirmala UI"/>
        </w:rPr>
        <w:t>“வாழ்க்கையின் தொடக்கத்திலேயே, உந்துதல் மிக வலிமையாக இருக்கும் நேரத்திலும், சுயக்கட்டுப்பாடும் தூய்மையும் மிகவும் அவசரமாக வேண்டியிருக்கின்ற காலத்திலும், இப்படிப்பட்ட போதனை வழங்கப்படும்போது, நற்குணத்திற்கான பாதுகாப்புகள் எங்கே இருக்கின்றன? உலகம் இரண்டாவது சோதோமாக மாறுவதிலிருந்து தடுக்கப்போவது எது? அதே சமயத்தில் அராஜகம், தெய்வீகச் சட்டம் மட்டும் அல்ல, மனிதச் சட்டம்கூட அனைத்தையும் அடித்துச் செல்ல முற்படுகிறது. செல்வமும் அதிகாரமும் மையப்படுத்தப்படுதல்; பலரின் இழப்பில் சிலரைச் செழிக்கச் செய்யும் மாபெரும் கூட்டுச் சேர்க்கைகள்; ஏழை வர்க்கத்தினர் தங்கள் நலன்களையும் உரிமைக் கோரிக்கைகளையும் காக்க ஏற்படுத்தும் கூட்டமைப்புகள்; அமைதியின்மை, கலகம், இரத்தப்பாய்ச்சல் ஆகியவற்றின் ஆவி; பிரெஞ்சுப் புரட்சிக்குத் தாரகமாக இருந்த அதே போதனைகள் உலகமெங்கும் பரவியிருப்பது—இவை அனைத்தும், பிரான்ஸை உலுக்கியதற்கு ஒத்த ஒரு போராட்டத்தில் முழு உலகையும் சிக்கவைக்க முனைந்து வருகின்றன.” கல்வி, 227, 228.</w:t>
      </w:r>
    </w:p>
    <w:p>
      <w:pPr>
        <w:pStyle w:val="ArticleBody"/>
        <w:jc w:val="left"/>
      </w:pPr>
      <w:r>
        <w:rPr>
          <w:rFonts w:ascii="Nirmala UI" w:hAnsi="Nirmala UI" w:eastAsia="Nirmala UI" w:cs="Nirmala UI"/>
        </w:rPr>
        <w:t>தாவோஸில் அண்மையில் நடைபெற்றதுபோன்ற கூடுகைகளில், பூமியின் மற்ற மக்களைக் குறித்து எவ்விதக் கருத்திலும் கொள்ளாமல், மனிதர்கள் பூமிக்காகத் தங்கள் திட்டங்களை வெளிப்படுத்தும் சூழலில் என்ன நடைபெறுகிறது என்று, சிந்தனைமிக்க எவரும் தம்மைத்தாமே கேட்டுக்கொள்ள வேண்டும். அங்கு என்ன இரகசியங்கள் விவாதிக்கப்பட்டன? நிச்சயமாக, தாவோஸ் என்பது, உலகின் பில்லியனீயர்கள், வங்கியாளர்கள், ஒழுக்கச்சிதைவுற்ற அரசியல்வாதிகள், மற்றும் நெறியழிந்த மனிதர்கள் ஆகியோர் பூமிக்காகத் தங்கள் உயர்குடி திட்டங்களை உருவாக்கும் பல இரகசியமான கட்டுப்படுத்தப்பட்ட கூடுகைகளில் ஒன்றே ஆகும்.</w:t>
      </w:r>
    </w:p>
    <w:p>
      <w:pPr>
        <w:pStyle w:val="ArticleScripture"/>
        <w:jc w:val="left"/>
      </w:pPr>
      <w:r>
        <w:rPr>
          <w:rFonts w:ascii="Nirmala UI" w:hAnsi="Nirmala UI" w:eastAsia="Nirmala UI" w:cs="Nirmala UI"/>
        </w:rPr>
        <w:t>“இந்தக் கடைசி நாட்களில், தேவன் நொறுக்கப்பட்டு துண்டுகளாக்கப்படும் என அறிவிக்கும் விசித்திரமான பொய்க்கருத்துகளும் மனிதனால் உருவாக்கப்பட்ட கோட்பாடுகளும் எழுந்துவருகின்றன. பேராசையின் ஆவி, மனிதரை உலகியலான நன்மையைத் தேடத் தூண்டியுள்ளது; மேலும், தங்கள் இலக்கை அடைவதற்காகச் செய்த தங்கள் துன்மார்க்க கிரியைகளை மறைப்பதற்கு, அவர்கள் ஆடம்பரத்தினாலும் வெளிப்பாடினாலும் முயன்றுள்ளனர். உயர்ந்த நம்பிக்கையுடைய பதவிகளில் இருப்பவர்கள், இவ்விதமான அநியாயமான ஆதாயவேட்கையை வெளிப்படுத்தியுள்ளனர்; அவர்கள் பலவந்தப் பறிப்பையும் கொள்ளையையும் நடத்தியுள்ளனர்; தங்கள் இருதயங்களின் தீய ஆசைகளைத் திருப்திப்படுத்தியுள்ளனர்; இதனால் எங்கள் நகரங்கள் அவர்களுடைய துன்மார்க்கத்தினால் கெடுக்கப்பட்டுள்ளன. இவ்வஞ்சகமும் கொள்ளையும் நிறைந்த இக்கிரியைகளை அவற்றின் சொந்தச் செயலினாலேயே வெளிக்கொணருவேன் என்று தேவன் அறிவித்துள்ளார். சில சந்தர்ப்பங்களில் தேவனுடைய நியாயத்தீர்ப்புகள் ஏற்கனவே இந்நகரங்கள்மேல் மிகுந்த பாரமாக விழுந்துள்ளன.”</w:t>
      </w:r>
    </w:p>
    <w:p>
      <w:pPr>
        <w:pStyle w:val="ArticleScripture"/>
        <w:jc w:val="left"/>
      </w:pPr>
      <w:r>
        <w:rPr>
          <w:rFonts w:ascii="Nirmala UI" w:hAnsi="Nirmala UI" w:eastAsia="Nirmala UI" w:cs="Nirmala UI"/>
        </w:rPr>
        <w:t>“ஏசாயா 8:8–12 மேற்கோள் காட்டப்பட்டது.” ரிவியூ அண்ட் ஹெரால்ட், ஜூலை 18, 1907.</w:t>
      </w:r>
    </w:p>
    <w:p>
      <w:pPr>
        <w:pStyle w:val="ArticleBody"/>
        <w:jc w:val="left"/>
      </w:pPr>
      <w:r>
        <w:rPr>
          <w:rFonts w:ascii="Nirmala UI" w:hAnsi="Nirmala UI" w:eastAsia="Nirmala UI" w:cs="Nirmala UI"/>
        </w:rPr>
        <w:t>முந்தைய பகுதியிலே முன்கூறப்பட்டபடியே நகரங்கள் கெடுக்கப்பட்டுள்ளன; மேலும் அந்தக் கெடுதல், ஏசாயா எட்டாம் அதிகாரத்தில் குறிப்பிடப்பட்டுள்ள துஷ்டக் கூட்டுச் சதியினால் உண்டாக்கப்படுகிறது. “உயர்ந்த நம்பிக்கைக்குரிய பதவிகளில் அமர்ந்திருக்கும் மனிதர்கள்” தங்களுடைய “அநியாயமான லாபவேட்கையை” “வெளிப்படுத்தியதினால்” அவை கெடுக்கப்பட்டுள்ளன. ஜார்ஜ் சோரோஸ் போன்ற கம்யூனிஸ்டுகளின் நிதியால் தேர்ந்தெடுக்கப்பட்ட சட்டத்துறைத் தலைவர்கள் உள்ள மாநிலங்களில் இந்தக் கெடுக்கப்பட்ட நகரங்களை எளிதில் காணலாம். வாஷிங்டன், DC-யில் கெடுக்கப்பட்ட அரசியல்வாதிகள் நிலைநாட்டப்பட்ட சட்டங்களை அமல்படுத்தாமல் விடும்போதும் அதைக் காணலாம். நான்சி பெலோசி மற்றும் அடம் ஷிப் போன்றவர்களால் விளக்கப்படுவதுபோல், அரசியல் விலகலின் மறுபுறத்தில் இருப்போருக்கு எதிராக மட்டும் பயன்படுத்தப்படும் சட்டங்களினாலும் அதைக் காணலாம்.</w:t>
      </w:r>
    </w:p>
    <w:p>
      <w:pPr>
        <w:pStyle w:val="ArticleScripture"/>
        <w:jc w:val="left"/>
      </w:pPr>
      <w:r>
        <w:rPr>
          <w:rFonts w:ascii="Nirmala UI" w:hAnsi="Nirmala UI" w:eastAsia="Nirmala UI" w:cs="Nirmala UI"/>
        </w:rPr>
        <w:t>கர்த்தருக்கு விரோதமாக மீறிச்செய்தும், பொய்யுரைத்தும், எங்கள் தேவனிடமிருந்து விலகிப்போயும், ஒடுக்குதலையும் கிளர்ச்சியையும் பேசிக்கொண்டும், இதயத்திலிருந்து பொய்மையின் வார்த்தைகளை எண்ணிச் சொல்லிக்கொண்டும் இருக்கிறோம். நியாயத்தீர்ப்பு பின்வாங்கிப் போயிற்று, நீதியோ தூரத்தில் நிற்கிறது; ஏனெனில் சத்தியம் வீதியில் விழுந்திருக்கிறது, செம்மை உள்ளே நுழைய முடியவில்லை. ஆம், சத்தியம் இல்லாமல் போயிற்று; தீமையை விட்டு விலகுகிறவன் தன்னை இரையாக ஆக்கிக்கொள்கிறான்; இதைக் கர்த்தர் கண்டார்; நியாயத்தீர்ப்பு இல்லாதது அவருக்கு மனப்பிரியமில்லாததாக இருந்தது. ஏசாயா 59:13–15.</w:t>
      </w:r>
    </w:p>
    <w:p>
      <w:pPr>
        <w:pStyle w:val="ArticleBody"/>
        <w:jc w:val="left"/>
      </w:pPr>
      <w:r>
        <w:rPr>
          <w:rFonts w:ascii="Nirmala UI" w:hAnsi="Nirmala UI" w:eastAsia="Nirmala UI" w:cs="Nirmala UI"/>
        </w:rPr>
        <w:t>Review and Herald இலிருந்து முன் உள்ள அந்தப் பகுதியில், உயர்ந்த நம்பிக்கைக்குரிய பதவிகளை வகிப்பவர்கள், தமக்காகவும் வேறு எவருக்கும் அல்லாதபடி “உள் தகவல் வணிகத்தை” சட்டபூர்வமாக்கும் சட்டப்பணியில் ஈடுபட்டதன் காரணமாக, அவர்களுடைய வால் ஸ்ட்ரீட் முதலீட்டு தொகுப்புகள் எப்போதும் மிகச் சிறந்த சாத்தியமான வருமானங்களைக்கூட மீறிச் செல்லும் அளவுக்கு உள்ள, ஒழுக்கச்சிதைந்த அரசியல்வாதிகளை அடையாளப்படுத்துகின்றனர். மார்தா ஸ்டூவர்டின் வரலாற்றை மீளாய்வு செய்யுங்கள். அந்தப் பகுதியில் உள்ள நகரங்கள் தங்கள் துன்மார்க்கத்தினால் சீர்கெடுத்தவையாக இருக்கின்றன; இது குறிப்பாக உலகமயவாத ஜனநாயகக் கட்சியினரால் ஆளப்படும் நகரங்களிலும் மாநிலங்களிலும் வெளிப்படையாகத் தென்படுகிறது.</w:t>
      </w:r>
    </w:p>
    <w:p>
      <w:pPr>
        <w:pStyle w:val="ArticleBody"/>
        <w:jc w:val="left"/>
      </w:pPr>
      <w:r>
        <w:rPr>
          <w:rFonts w:ascii="Nirmala UI" w:hAnsi="Nirmala UI" w:eastAsia="Nirmala UI" w:cs="Nirmala UI"/>
        </w:rPr>
        <w:t>கடைசி நாட்களில் இருக்கும் தீய கூட்டுச்சதி, வலுசர்ப்பம், மிருகம், பொய்த்தீர்க்கதரிசி ஆகியவற்றினால் அமைந்திருக்கிறது; மிருகத்துக்கும் பொய்த்தீர்க்கதரிசிக்கும் அவரவர் சொந்தத் துன்மார்க்கமான தீர்க்கதரிசனக் குணாதிசயங்கள் உள்ளன; ஆனால் தாராளவாத உலகமயமாக்கலில் மிகத் தெளிவாக வெளிப்படுகின்ற குணாதிசயங்கள் வலுசர்ப்பத்தின் இயல்புகளே.</w:t>
      </w:r>
    </w:p>
    <w:p>
      <w:pPr>
        <w:pStyle w:val="ArticleScripture"/>
        <w:jc w:val="left"/>
      </w:pPr>
      <w:r>
        <w:rPr>
          <w:rFonts w:ascii="Nirmala UI" w:hAnsi="Nirmala UI" w:eastAsia="Nirmala UI" w:cs="Nirmala UI"/>
        </w:rPr>
        <w:t>“வெளிப்படுத்தல் 17:13–14 மேற்கோள் காட்டப்படுகிறது. ‘இவர்கள் ஒரே மனதுடையவர்கள்.’ அங்கே ஒரு உலகளாவிய ஐக்கியப் பந்தம், ஒரு மாபெரும் ஒற்றுமை, சாத்தானுடைய சக்திகளின் ஒரு கூட்டமைப்பு இருக்கும். ‘தங்கள் வல்லமையையும் அதிகாரத்தையும் மிருகத்துக்குக் கொடுப்பார்கள்.’ இதன்மூலம், மனச்சாட்சியின் உந்துதலின்படி தேவனை ஆராதிக்கும் மதச்சுதந்திரத்திற்கும் ஆராதனைச் சுதந்திரத்திற்கும் விரோதமாகிய அதே தன்னிச்சையான, ஒடுக்குமுறை அதிகாரம் வெளிப்படுகிறது; இதுவே முந்தைய காலத்தில் ரோமக் கத்தோலிக்க முறைமையின் மதச் சடங்குகளுக்கும் கிரியைகளுக்கும் இணங்க மறுக்கத் துணிந்தவர்களைத் துன்புறுத்தியபோது, பாப்பாட்சியால் வெளிப்படுத்தப்பட்டது.”</w:t>
      </w:r>
    </w:p>
    <w:p>
      <w:pPr>
        <w:pStyle w:val="ArticleScripture"/>
        <w:jc w:val="left"/>
      </w:pPr>
      <w:r>
        <w:rPr>
          <w:rFonts w:ascii="Nirmala UI" w:hAnsi="Nirmala UI" w:eastAsia="Nirmala UI" w:cs="Nirmala UI"/>
        </w:rPr>
        <w:t>“கடைசி நாட்களில் நடைபெறவிருக்கும் இந்தப் போராட்டத்தில், யெகோவாவின் நியாயப்பிரமாணத்திற்கான கீழ்ப்படிதலிலிருந்து விலகி, மததுரோகமடைந்துள்ள சகல கெடுபிடியான வல்லமைகளும் தேவனுடைய ஜனங்களுக்கு விரோதமாக ஒன்றுபடும். இந்தப் போராட்டத்தில் நான்காம் கற்பனையின் சப்தம் மிகப் பெரிய விவாதப்பொருளாக இருக்கும்; ஏனெனில் சப்தக் கற்பனையிலே மகத்தான நியாயப்பிரமாணம் அளித்தவர் தம்மை வானங்களினதும் பூமியினதும் ஸிருஷ்டிகர்த்தாவாக அடையாளப்படுத்துகிறார்.” The Seventh-day Adventist Bible Commentary, 983.</w:t>
      </w:r>
    </w:p>
    <w:p>
      <w:pPr>
        <w:pStyle w:val="ArticleBody"/>
        <w:jc w:val="left"/>
      </w:pPr>
      <w:r>
        <w:rPr>
          <w:rFonts w:ascii="Nirmala UI" w:hAnsi="Nirmala UI" w:eastAsia="Nirmala UI" w:cs="Nirmala UI"/>
        </w:rPr>
        <w:t>பின்வரும் கட்டுரைகளில், மிருகத்தினதும் விசுவாசதுரோகமான புராட்டஸ்டண்டிசத்தின் தீர்க்கதரிசனச் சிறப்பியல்புகளை நாம் ஆராயப்போகிறோம். ஞாயிற்றுக்கிழமைச் சட்டத்தை அமல்படுத்துவதில் எந்த அரசியல் கட்சி முன்னிலை வகித்து, பின்னணியில் கயிறுகளை இழுத்து நடத்துகிறது என்பதற்குரிய வெளிப்படுத்தப்பட்டதைக் கண்டறிவது முக்கியமானது. நிச்சயமாக, ஞாயிற்றுக்கிழமைச் சட்டம் என்ற விவகாரத்தில் இரு கட்சிகளும் (டெமோக்ராட் மற்றும் ரிபப்ளிக்கன்) ஒன்றுகூடுகின்றன; சிலுவையில் பரிசேயரும் சத்துகேயரும் ஒன்று சேர்ந்ததுபோல. ஆயினும், “புராட்டஸ்டண்ட்” அல்லது “விசுவாசதுரோகமான புராட்டஸ்டண்ட்” என்ற பெயரிடலை டெமோக்ராட் கட்சியுடன் தொடர்புபடுத்தலாம் என்று கூறுவதற்கு நியாயப்படுத்தத்தக்க எந்தக் காரணமும் இல்லை; ஏனெனில் அது வெளிப்படையாகவே வலுசர்ப்பத்தின் வல்லமையாகும்.</w:t>
      </w:r>
    </w:p>
    <w:p>
      <w:pPr>
        <w:pStyle w:val="ArticleBody"/>
        <w:jc w:val="left"/>
      </w:pPr>
      <w:r>
        <w:rPr>
          <w:rFonts w:ascii="Nirmala UI" w:hAnsi="Nirmala UI" w:eastAsia="Nirmala UI" w:cs="Nirmala UI"/>
        </w:rPr>
        <w:t>ஒரு இலட்சத்து நாற்பத்துநான்கு ஆயிரம் பேரின் முத்திரையிடுதலின் வரலாறு என்பது, எசாயா எட்டாம் அதிகாரத்தில் காணப்படும் துஷ்டக் கூட்டுச் சதி அடையாளம் காணப்படும் வரலாறாகும். அந்த வரலாறு 2001 செப்டம்பர் 11 அன்று தொடங்கியது; அப்போது நான்காம் ஜனாதிபதியான இரண்டாம் புஷ் அதிகாரத்தில் இருந்தான். அந்த வரலாற்றில் ஆறாம் ஜனாதிபதி 2016 ஆம் ஆண்டில் வருவான்; மேலும் அவன் கிரேசியாவின் முழு ராஜ்யத்தையும் எழுப்புவான் (தூண்டிவிடுவான்), ஏனெனில் பூமியின் சிம்மாசனத்தில் மிருகத்தை மீண்டும் அமர்த்தும் கிரியையை நிறைவேற்றுகின்ற திராகோன் வல்லமையும் விசுவாசத் துரோகமான புராட்டஸ்டண்டிசமும் இடையிலான போராட்டத்திற்காக உலகத்தை அவன் விழிப்புணர்த்துவான்.</w:t>
      </w:r>
    </w:p>
    <w:p>
      <w:pPr>
        <w:pStyle w:val="ArticleBody"/>
        <w:jc w:val="left"/>
      </w:pPr>
      <w:r>
        <w:rPr>
          <w:rFonts w:ascii="Nirmala UI" w:hAnsi="Nirmala UI" w:eastAsia="Nirmala UI" w:cs="Nirmala UI"/>
        </w:rPr>
        <w:t>டிரம்புக்கு எதிரான குருட்டான, பகுத்தறிவற்ற வெறுப்பு பலரால் ஒருவகையான பைத்தியமாகக் கருதப்படுகிறது; ஏனெனில் அது நேர்மையின்மையையும் தர்க்கமற்ற நியாயத்தையும் அடிப்படையாகக் கொண்டுள்ளது. டிரம்புக்கு எதிரான நியாயப்படுத்த முடியாத இந்த வெறுப்பை உலகம் வரையறுக்க முயல்கிறது; ஆனால் உண்மை என்னவென்றால், இது உலகவாதிகளின் தரப்பில் காணப்படும் சாதாரண மனிதப் பைத்தியம் அல்ல; மாறாக, நூற்று நாற்பத்திநாலாயிரம் பேரின் முத்திரையிடப்பட்ட வரலாற்றின் காலத்தில் தீர்க்கதரிசன நிறைவேற்றத்தின் அதீத இயற்கையான வெளிப்பாடாகும்.</w:t>
      </w:r>
    </w:p>
    <w:p>
      <w:pPr>
        <w:pStyle w:val="ArticleScripture"/>
        <w:jc w:val="left"/>
      </w:pPr>
      <w:r>
        <w:rPr>
          <w:rFonts w:ascii="Nirmala UI" w:hAnsi="Nirmala UI" w:eastAsia="Nirmala UI" w:cs="Nirmala UI"/>
        </w:rPr>
        <w:t>“விக்கிரகாராதனைக்கு இப்போது கிட்டத்தட்ட ஒப்படைக்கப்பட்டிருக்கிற ஆயிரக்கணக்கான நகரங்களின் நெருங்கிவரும் அழிவைப் பற்றிய உணர்வு தேவனுடைய ஜனங்களுக்கு இருந்திருந்தால் எவ்வளவு நன்று! ஆனால் சத்தியத்தை அறிவித்துக் கொண்டிருக்க வேண்டியவர்களில் அநேகர் தங்கள் சகோதரரை குற்றம் சாட்டியும் கண்டித்தும் வருகின்றனர். தேவனுடைய மனமாற்றும் வல்லமை மனங்களின்மேல் வரும்போது, ஒரு தெளிவான மாற்றம் உண்டாகும். மனிதர்களுக்கு குறைகூறவும் இடித்தழிக்கவும் எந்த மனப்போக்கும் இருக்காது. உலகத்தின்மேல் ஒளி பிரகாசிப்பதைத் தடுக்கிற நிலையில் அவர்கள் நிற்கமாட்டார்கள். அவர்களுடைய குறைகூறுதலும், அவர்களுடைய குற்றஞ்சாட்டுதலும் நிற்கும். சத்துருவின் வல்லமைகள் போருக்காக அணிவகுத்துக் கொண்டிருக்கின்றன. கடுமையான மோதல்கள் நமக்கு முன்பாக இருக்கின்றன. எனது சகோதரரே, சகோதரிகளே, ஒன்றுசேருங்கள், ஒன்றுசேருங்கள். கிறிஸ்துவோடு பிணைந்திருங்கள். ‘நீங்கள், கூட்டுச் சதி என்று சொல்லப்படுகிறதையெல்லாம், கூட்டுச் சதி என்று சொல்லாதிருங்கள்; அவர்கள் பயப்படுகிறதற்கு நீங்கள் பயப்படாதிருங்கள், கலங்காதிருங்கள். சேனைகளின் கர்த்தராகிய ஆண்டவரையே பரிசுத்தமாக எண்ணுங்கள்; அவரே உங்கள் பயமாயும் அவரே உங்கள் அச்சமாயும் இருக்கக்கடவர். அவர் பரிசுத்த ஸ்தலமாயிருப்பார்; ஆகிலும் இஸ்ரவேலின் இரு வீடுகளுக்கும் இடறுதற்கான கல்லாகவும் தடுக்குதற்கான கன்மலையாகவும், எருசலேமின் குடிகளுக்கு கண்ணியாகவும் சுருக்காகவும் இருப்பார். அவர்களில் அநேகர் இடறி விழுந்து நொறுங்கி, கண்ணியில் அகப்பட்டு பிடிக்கப்படுவார்கள்.’”</w:t>
      </w:r>
    </w:p>
    <w:p>
      <w:pPr>
        <w:pStyle w:val="ArticleScripture"/>
        <w:jc w:val="left"/>
      </w:pPr>
      <w:r>
        <w:rPr>
          <w:rFonts w:ascii="Nirmala UI" w:hAnsi="Nirmala UI" w:eastAsia="Nirmala UI" w:cs="Nirmala UI"/>
        </w:rPr>
        <w:t>“உலகம் ஒரு நாடக அரங்கமாக இருக்கிறது. அதின் குடியிருப்பாளர்களாகிய நடிப்பவர்கள், கடைசி மகத்தான நாடகத்தில் தங்களுக்குரிய பங்கை ஆற்றத் தயாராகிக் கொண்டிருக்கிறார்கள். தேவன் கண்கொள்ளாமல் போயிருக்கிறார். மனிதகுலத்தின் பெரிய திரள்களிடையே, மனிதர் தங்கள் சுயநல நோக்கங்களை நிறைவேற்றுவதற்காக கூட்டுச்சங்கம் அமைப்பதைத் தவிர, எந்த ஐக்கியமும் இல்லை. தேவன் நோக்கிக் கொண்டிருக்கிறார். தமது கலகக்கார குடிகளைக் குறித்த தமது நோக்கங்கள் நிறைவேற்றப்படும். தேவன் குழப்பமும் ஒழுங்கின்மையும் கொண்ட கூறுகளுக்கு ஒரு காலத்திற்கு ஆதிக்கம் செலுத்த அனுமதித்து வருகிறபோதிலும், உலகம் மனிதர்களின் கைகளில் ஒப்படைக்கப்படவில்லை. நாடகத்தின் கடைசி மகத்தான காட்சிகளை நிகழ்த்துவதற்காக கீழிருந்து ஒரு வல்லமை செயல்பட்டு வருகிறது,—சாத்தான் கிறிஸ்துவாக வந்து, இரகசியச் சங்கங்களில் தங்களை ஒன்றிணைத்துக் கொண்டிருப்போரிடத்தில் அநீதியின் எல்லா ஏமாற்றத்துடனும் செயல்படுகிறான். கூட்டுச்சேர்க்கையின் வேட்கைக்குத் தங்களை ஒப்புக்கொடுத்து வருகிறவர்கள், சத்துருவின் திட்டங்களை நிறைவேற்றி வருகிறார்கள். காரணத்திற்குப் பின் விளைவு தொடரும்.”</w:t>
      </w:r>
    </w:p>
    <w:p>
      <w:pPr>
        <w:pStyle w:val="ArticleScripture"/>
        <w:jc w:val="left"/>
      </w:pPr>
      <w:r>
        <w:rPr>
          <w:rFonts w:ascii="Nirmala UI" w:hAnsi="Nirmala UI" w:eastAsia="Nirmala UI" w:cs="Nirmala UI"/>
        </w:rPr>
        <w:t>“அக்கிரமம் தன் உச்சவரம்பை எட்டியதற்கு நெருங்கியுள்ளது. குழப்பம் உலகை நிரப்பியுள்ளது; மேலும் ஒரு பெரிய பயங்கரம் விரைவில் மனிதர்கள்மேல் வரவிருக்கிறது. முடிவு மிகவும் அருகில் உள்ளது. சத்தியத்தை அறிந்திருக்கும் நாம், உலகின்மேல் பெரும் அதிர்ச்சியாய் விரைவில் பாய்ந்து வரவிருப்பதற்காக ஆயத்தப்படுத்திக்கொண்டிருக்க வேண்டும்.” Review and Herald, September 10, 1903.</w:t>
      </w:r>
    </w:p>
    <w:p>
      <w:pPr>
        <w:pStyle w:val="ArticleBody"/>
        <w:jc w:val="left"/>
      </w:pPr>
      <w:r>
        <w:rPr>
          <w:rFonts w:ascii="Nirmala UI" w:hAnsi="Nirmala UI" w:eastAsia="Nirmala UI" w:cs="Nirmala UI"/>
        </w:rPr>
        <w:t>மூன்றாம் ஐயோவின் இஸ்லாம் “ஆயிரக்கணக்கான நகரங்களை”த் தாக்கப்போகிறது; நடைபெறவிருக்கும் நாசத்தைப் பற்றிய எந்த உணர்வும் லவோதிக்கேய அத்வென்டிசத்துக்கு இல்லை. ஏசாயாவின் தீய கூட்டுச் சங்கம் தன் செயலை நிறைவேற்றிக் கொண்டிருக்கும் காலப்பகுதியில், “நாடகத்தின் கடைசி மகத்தான காட்சிகளை உண்டாக்குவதற்காகச் செயல்பட்டு வரும்” சாத்தானிய “கீழிருந்து வரும் ஒரு வல்லமை” இருக்கிறது; இவ்விஷயங்கள் “மிகுதியான அதிர்ச்சியாக” வருகின்றன. டிரம்பை நோக்கி வெளிப்படுத்தப்படும் இந்தப் பித்துப்பிடித்த நிலை கீழிருந்து வரும் ஒரு வல்லமையால் உண்டாக்கப்படுகிறது. அது பூமியின் வரலாற்றின் கடைசி காட்சிகளின் ஒரு அங்கமாகும்.</w:t>
      </w:r>
    </w:p>
    <w:p>
      <w:pPr>
        <w:pStyle w:val="ArticleBody"/>
        <w:jc w:val="left"/>
      </w:pPr>
      <w:r>
        <w:rPr>
          <w:rFonts w:ascii="Nirmala UI" w:hAnsi="Nirmala UI" w:eastAsia="Nirmala UI" w:cs="Nirmala UI"/>
        </w:rPr>
        <w:t>இது டிரம்பிற்கான ஆதரவாகப் புரிந்துகொள்ளப்படக்கூடாது; இது ஒருபோதும் தவறாத தேவனுடைய வார்த்தை மட்டுமே. ஒரு இலட்சத்து நாற்பத்துநான்காயிரம் பேருக்கு முத்திரையிடப்படுகிற காலத்தில், தேவன் உயரத்திலிருந்து தமது வல்லமையை ஊற்றிக்கொண்டிருக்கிறார்; அதே வேளையில், சாத்தான் கீழிருந்து தனது வல்லமையைச் செயல்படுத்திக்கொண்டிருக்கிறான்.</w:t>
      </w:r>
    </w:p>
    <w:p>
      <w:pPr>
        <w:pStyle w:val="ArticleScripture"/>
        <w:jc w:val="left"/>
      </w:pPr>
      <w:r>
        <w:rPr>
          <w:rFonts w:ascii="Nirmala UI" w:hAnsi="Nirmala UI" w:eastAsia="Nirmala UI" w:cs="Nirmala UI"/>
        </w:rPr>
        <w:t>“மூன்றாம் தூதனுடைய செய்தியின் ஆவியையும் வல்லமையையும் நாம் பெற்றிருக்க வேண்டுமானால், நியாயப்பிரமாணத்தையும் சுவிசேஷத்தையும் ஒன்றாகவே நாம் முன்வைக்க வேண்டும்; ஏனெனில் அவை கை கோர்த்துச் செல்கின்றன. கீழிருந்து எழும் ஒரு வல்லமை, கீழ்ப்படியாமையின் பிள்ளைகளைத் தூண்டி, தேவனுடைய நியாயப்பிரமாணத்தை நிராகரிக்கச் செய்யவும், கிறிஸ்து நம்முடைய நீதியாக இருக்கிறார் என்ற சத்தியத்தை மிதித்தழிக்கச் செய்யவும் செய்கிறது; அதேவேளை, மேலிருந்து வரும் ஒரு வல்லமை, விசுவாசத்திலே உண்மையுள்ளவர்களின் இருதயங்களின்மேல் செயல்பட்டு, நியாயப்பிரமாணத்தை உயர்த்தவும், இயேசுவை பூரண இரட்சகராக உயர்த்திக்காட்டவும் செய்கிறது. தெய்வீக வல்லமை தேவனுடைய ஜனங்களின் அனுபவத்திற்குள் கொண்டுவரப்படாவிட்டால், பொய்யான கோட்பாடுகளும் கருத்துகளும் மனங்களைச் சிறைபிடித்துவிடும்; கிறிஸ்துவும் அவருடைய நீதியும் அநேகரின் அனுபவத்திலிருந்து நீக்கப்பட்டுவிடும்; அவர்களுடைய விசுவாசம் வல்லமையற்றதாயும் ஜீவனற்றதாயும் இருக்கும்.” Gospel Workers, 161.</w:t>
      </w:r>
    </w:p>
    <w:p>
      <w:pPr>
        <w:pStyle w:val="ArticleBody"/>
        <w:jc w:val="left"/>
      </w:pPr>
      <w:r>
        <w:rPr>
          <w:rFonts w:ascii="Nirmala UI" w:hAnsi="Nirmala UI" w:eastAsia="Nirmala UI" w:cs="Nirmala UI"/>
        </w:rPr>
        <w:t>விரைவில் வரவிருக்கும் ஞாயிற்றுக்கிழமைச் சட்டத்திற்கு முன்பாகவும் அதனை நோக்கி முன்னேறிக்கொண்டிருக்கும்போதும் வெளிப்படும் சாத்தானிய வல்லமையின் வெளிப்பாடு, விரைவில் வரவிருக்கும் அந்த ஞாயிற்றுக்கிழமைச் சட்டத்தின் போது நிகழும் சாத்தானின் வல்லமையின் உச்சக்கட்டச் செயலை முன்மாதிரியாகச் சுட்டிக்காட்டுகிறது.</w:t>
      </w:r>
    </w:p>
    <w:p>
      <w:pPr>
        <w:pStyle w:val="ArticleScripture"/>
        <w:jc w:val="left"/>
      </w:pPr>
      <w:r>
        <w:rPr>
          <w:rFonts w:ascii="Nirmala UI" w:hAnsi="Nirmala UI" w:eastAsia="Nirmala UI" w:cs="Nirmala UI"/>
        </w:rPr>
        <w:t>“தேவனுடைய நியாயப்பிரமாணத்திற்குப் புறம்பாக பாப்பரசாட்சியின் நிறுவலை அமல்படுத்தும் ஆணையினால், எங்கள் ஜாதி தன்னை நீதியிலிருந்து முற்றிலும் துண்டித்துக்கொள்ளும். பிராட்டஸ்டண்ட் மதம் அந்தப் பிரிவெளியைத் தாண்டி ரோமப் பேராட்சியின் கையைப் பற்றுவதற்குத் தனது கையை நீட்டும் போது, அது அந்த ஆழ்குழியின்மேல் எட்டிச் சென்று ஆவியுலகவாதத்துடன் கைகோர்க்கும் போது, இந்த மும்மடங்கு ஐக்கியத்தின் செல்வாக்கின் கீழ் எங்கள் நாடு ஒரு பிராட்டஸ்டண்ட் மற்றும் குடியரசு அரசாங்கமாகிய தன் அரசியலமைப்பின் ஒவ்வொரு கொள்கையையும் நிராகரித்து, பாப்பரசரின் பொய்களும் மயக்கங்களும் பரவுவதற்கான ஏற்பாடுகளைச் செய்யும் போது, அப்பொழுது சாத்தானின் அதிசயமான செயல்பாடுகளுக்கான காலம் வந்துவிட்டது என்றும் முடிவு சமீபத்தில் உள்ளது என்றும் நாம் அறியலாம்.” Testimonies, volume 5, 451.</w:t>
      </w:r>
    </w:p>
    <w:p>
      <w:pPr>
        <w:pStyle w:val="ArticleBody"/>
        <w:jc w:val="left"/>
      </w:pPr>
      <w:r>
        <w:rPr>
          <w:rFonts w:ascii="Nirmala UI" w:hAnsi="Nirmala UI" w:eastAsia="Nirmala UI" w:cs="Nirmala UI"/>
        </w:rPr>
        <w:t>இப்போது அடித்தளத்திலிருந்து எழுந்து, அமெரிக்க ஐக்கிய நாடுகளில் உள்ள திராட்சனின் உலகமயவாத பிரதிநிதிகளில் தன் செயல்பாடுகளை வெளிப்படுத்திக் கொண்டிருக்கும் அந்த உந்துதல், ஞாயிற்றுக்கிழமைச் சட்டம் அமலுக்கு வந்த பிறகு உலகத்தின் தேசங்களிலும் மறுபடியும் வெளிப்படுத்தப்படும். இப்போதுக்கூட, உலகத்தின் தேசங்கள் டிரம்பைப் பற்றிய அதே அதீத இயற்கைக்கடந்த பைத்தியக்காரத்தனத்தை வெளிப்படுத்திக் கொண்டிருக்கின்றன.</w:t>
      </w:r>
    </w:p>
    <w:p>
      <w:pPr>
        <w:pStyle w:val="ArticleScripture"/>
        <w:jc w:val="left"/>
      </w:pPr>
      <w:r>
        <w:rPr>
          <w:rFonts w:ascii="Nirmala UI" w:hAnsi="Nirmala UI" w:eastAsia="Nirmala UI" w:cs="Nirmala UI"/>
        </w:rPr>
        <w:t>“வெளிநாடுகள் ஐக்கிய அமெரிக்காவின் எடுத்துக்காட்டைப் பின்பற்றும். அவள் முன்னின்று வழிநடத்தினாலும், அதே நெருக்கடி உலகின் எல்லாப் பகுதிகளிலும் உள்ள எங்கள் மக்கள்மேல் வரும்.” Testimonies, volume 6, 395.</w:t>
      </w:r>
    </w:p>
    <w:p>
      <w:pPr>
        <w:pStyle w:val="ArticleBody"/>
        <w:jc w:val="left"/>
      </w:pPr>
      <w:r>
        <w:rPr>
          <w:rFonts w:ascii="Nirmala UI" w:hAnsi="Nirmala UI" w:eastAsia="Nirmala UI" w:cs="Nirmala UI"/>
        </w:rPr>
        <w:t>டிரம்புக்கு எதிரான தங்களின் தர்க்கமற்ற எதிர்ப்பில் ஜனநாயகக் கட்சியினரிடத்தில் காணப்படும் பைத்தியக்காரத்தனமாக அமெரிக்க ஐக்கிய நாடுகளின் குடியரசுக் கட்சியினர் வரையறுப்பது, உண்மையில் தானியேல் 11ஆம் அதிகாரம், 2ஆம் வசனத்தின் நிறைவேற்றமாகிய சாத்தானிய வல்லமையின் அமானுஷ்ய வெளிப்பாடாகும். முடிவுக்காலமான 1989 முதல் ஆறாவது ஜனாதிபதியான டிரம்ப், முழு உலகத்திலும் உள்ள சமூகவாத உலகமயமாக்கலாளர்களை “கிளறிவிட” (எழுப்பிவிட) வேண்டியவனாயிருந்தான். அவருக்கு எதிரான வெறுப்பு அமானுஷ்யமானது; மேலும் அது விரைவில் வரவிருக்கும் ஞாயிற்றுக்கிழமைச் சட்டத்தில் இன்னும் பெரிய அளவில் வந்து சேரும் சாத்தானிய வல்லமையின் வெளிப்பாட்டை முன்குறிக்கிறது.</w:t>
      </w:r>
    </w:p>
    <w:p>
      <w:pPr>
        <w:pStyle w:val="ArticleBody"/>
        <w:jc w:val="left"/>
      </w:pPr>
      <w:r>
        <w:rPr>
          <w:rFonts w:ascii="Nirmala UI" w:hAnsi="Nirmala UI" w:eastAsia="Nirmala UI" w:cs="Nirmala UI"/>
        </w:rPr>
        <w:t>சகோதரி வைட்டின் குறிப்பின்படி, கீழிருந்து எழும் வல்லமையின் வெளிப்பாடு, ஏசாயா எட்டாம் அதிகாரத்தில் எச்சரிக்கும் அந்தத் தீய கூட்டுச்சேர்க்கையின் காலத்தில் நிகழ்கிறது; அதே காலகட்டத்திலே தேவனுடைய ஜனங்களுக்கு முத்திரையிடும் செயலும் நடைபெற்று வருகின்றது.</w:t>
      </w:r>
    </w:p>
    <w:p>
      <w:pPr>
        <w:pStyle w:val="ArticleScripture"/>
        <w:jc w:val="left"/>
      </w:pPr>
      <w:r>
        <w:rPr>
          <w:rFonts w:ascii="Nirmala UI" w:hAnsi="Nirmala UI" w:eastAsia="Nirmala UI" w:cs="Nirmala UI"/>
        </w:rPr>
        <w:t>சாட்சியை கட்டிப்போடு; என் சீஷர்களுக்குள் நியாயப்பிரமாணத்தை முத்திரையிடு. ஏசாயா 8:16.</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“அற்புதங்களை நிகழ்த்துகிற பிசாசுகளின் வல்லமையின் அறிகுறியாக, அதீத இயற்கைத் தன்மையுடைய பயங்கரமான காட்சிகள் விரைவில் வானங்களில் வெளிப்படுத்தப்படும். பிசாசுகளின் ஆவிகள் பூமியின் ராஜாக்களிடத்திற்கும் முழு உலகத்திற்கும் புறப்பட்டுச் சென்று, அவர்களை வஞ்சகத்தில் கட்டிப்போட்டு, பரலோக ஆட்சிக்கு எதிரான சாத்தானின் இறுதியான போராட்டத்தில் அவனோடு ஒன்றிணையும்படி அவர்களைத் தூண்டும். இந்தச் செயலாற்றும் முகங்களினால், ஆட்சியாளர்களும் குடிகளும் ஒரேபோல ஏமாற்றப்படுவார்கள். கிறிஸ்துவே தாமென்று நடித்து, உலகத்தின் மீட்பருக்கே உரிய பட்டத்தையும் ஆராதனையையும் தமக்குரியதாகக் கூறுகிறவர்கள் எழும்புவார்கள். அவர்கள் ஆச்சரியமான சுகமளிக்கும் அற்புதங்களைச் செய்வார்கள்; மேலும், வேதாகமங்களின் சாட்சிக்கு முரணான, பரலோகத்திலிருந்து வந்த வெளிப்பாடுகள் தமக்குக் கிடைத்ததாக அறிவிப்பார்கள்.”</w:t>
      </w:r>
    </w:p>
    <w:p>
      <w:pPr>
        <w:pStyle w:val="ArticleScripture"/>
        <w:jc w:val="left"/>
      </w:pPr>
      <w:r>
        <w:rPr>
          <w:rFonts w:ascii="Nirmala UI" w:hAnsi="Nirmala UI" w:eastAsia="Nirmala UI" w:cs="Nirmala UI"/>
        </w:rPr>
        <w:t>“ஏமாற்றத்தின் மகத்தான நாடகத்தில் உச்சக் கிரியையாக, சாத்தான் தானே கிறிஸ்துவைப் போல நடித்துக் காணப்படுவான். இரட்சகரின் வருகையைத் தன் நம்பிக்கைகளின் நிறைவேற்றமாக நோக்கி வந்ததாக சபை நீண்டகாலமாக அறிக்கை செய்துள்ளது. இப்போது அந்த மகா வஞ்சகர் கிறிஸ்து வந்துவிட்டார் என்று தோன்றுமாறு செய்வான். பூமியின் பல பகுதிகளில், வெளிப்படுத்தின விசேஷத்தில் யோவான் கொடுத்துள்ள தேவனுடைய குமாரனின் வர்ணனையை ஒத்திருக்கும் வகையில், சாத்தான் மனுஷரிடையே கண்கவர் பிரகாசமுடைய மகத்தான ஒருவராகத் தன்னை வெளிப்படுத்துவான். வெளிப்படுத்தின விசேஷம் 1:13–15. அவனைச் சூழ்ந்திருக்கும் மகிமை இதுவரை மரணத்திற்குட்பட்ட கண்கள் கண்ட எதனையும் விட மேன்மையானது. “கிறிஸ்து வந்துவிட்டார்! கிறிஸ்து வந்துவிட்டார்!” என்ற வெற்றிக்குரல் ஆகாயமெங்கும் முழங்கும். மக்கள் அவன் முன் பணிந்து வணங்குவார்கள்; அவன் தன் கைகளை உயர்த்தி, கிறிஸ்து பூமியில் இருந்தபோது தமது சீஷர்களை ஆசீர்வதித்ததுபோல, அவர்கள்மேல் ஆசீர்வாதத்தை உச்சரிப்பான். அவன் குரல் மெல்லியதுமாகவும் தாழ்ந்ததுமாகவும் இருந்தாலும், இனிமையால் நிறைந்திருக்கும். மென்மையான, இரக்கமுள்ள சொற்களால், இரட்சகர் உரைத்த அதே கிருபையுள்ள பரலோக சத்தியங்களில் சிலவற்றை அவன் முன்வைப்பான்; மக்களின் நோய்களை அவன் குணப்படுத்துவான்; பின்னர், கிறிஸ்துவாகத் தன்னை ஏற்றுக்கொண்ட தோற்றத்தில், ஓய்வுநாளை சனிக்கிழமையிலிருந்து ஞாயிற்றுக்கிழமைக்கு மாற்றிவிட்டதாகக் கூறி, தான் ஆசீர்வதித்த அந்த நாளைப் பரிசுத்தமாகக் கடைப்பிடிக்கும்படி அனைவருக்கும் கட்டளையிடுவான். ஏழாம் நாளைத் தொடர்ந்து பரிசுத்தமாகக் காக்கிறவர்கள், தங்களுக்கு வெளிச்சத்தையும் சத்தியத்தையும் கொண்டு அனுப்பப்பட்ட அவன் தூதர்களின் வார்த்தையை ஏற்க மறுப்பதன்மூலம் அவன் நாமத்தைத் தூஷிக்கிறார்கள் என்று அவன் அறிவிப்பான். இதுவே வல்லமையுள்ளதாய், கிட்டத்தட்ட அடக்கமுடியாததாய் இருக்கும் மயக்கம். சிமோன் மாகுவினால் ஏமாற்றப்பட்ட சமாரியரைப்போல, சிறியவர்களிலிருந்து பெரியவர்கள்வரை அநேகர் இந்தச் சூனியங்களுக்கு செவிகொடுத்து, “இவனே ‘தேவனுடைய மகா வல்லமை’” என்று சொல்லுவார்கள். அப்போஸ்தலர் 8:10.”</w:t>
      </w:r>
    </w:p>
    <w:p>
      <w:pPr>
        <w:pStyle w:val="ArticleScripture"/>
        <w:jc w:val="left"/>
      </w:pPr>
      <w:r>
        <w:rPr>
          <w:rFonts w:ascii="Nirmala UI" w:hAnsi="Nirmala UI" w:eastAsia="Nirmala UI" w:cs="Nirmala UI"/>
        </w:rPr>
        <w:t>“ஆனால் தேவனுடைய ஜனங்கள் தவறாக வழிநடத்தப்படமாட்டார்கள். இந்தப் பொய்க்கிறிஸ்துவின் போதனைகள் வேதாகமத்துக்கு ஒவ்வாதவையாக இருக்கின்றன. அவனுடைய ஆசீர்வாதம் மிருகத்தையும் அதன் உருவத்தையும் வணங்குகிறவர்கள்மேல் உச்சரிக்கப்படுகிறது; வேதாகமம் தேவனுடைய கலப்படமற்ற கோபம் பொழியப்படும் என அறிவிக்கும் அதே வர்க்கத்தினர்மேலேயாகும்.”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இருபத்து ஏழு</dc:title>
  <dc:subject>தீய கூட்டமைப்பின் தீர்க்கதரிசனத் தன்மைகளை வெளிப்படுத்தல்: ஏசாயாவிலிருந்து பெறப்படும் உள்ளுணர்வுகள்</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