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முப்பது</w:t>
      </w:r>
    </w:p>
    <w:p>
      <w:pPr>
        <w:pStyle w:val="ArticleSubtitle"/>
        <w:jc w:val="left"/>
      </w:pPr>
      <w:r>
        <w:rPr>
          <w:rFonts w:ascii="Nirmala UI" w:hAnsi="Nirmala UI" w:eastAsia="Nirmala UI" w:cs="Nirmala UI"/>
        </w:rPr>
        <w:t>அமெரிக்க ஐக்கிய நாடுகளின் தீர்க்கதரிசன மாற்றம்: ஆறாவது ராஜ்யத்திலிருந்து மும்மடங்கான ஐக்கியத்திற்குள்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விரைவில் வரவிருக்கும் ஞாயிற்றுக்கிழமைச் சட்டத்தை அமெரிக்க ஐக்கிய நாடுகள் அமல்படுத்தும் போது, அது வேதாகமத் தீர்க்கதரிசனத்தின் ஆறாவது இராச்சியமாக இருப்பதை நிறுத்தி, நவீன ரோமாவின் மும்மடங்கு ஐக்கியத்தின் மூன்றில் ஒரு பகுதியாக மாறும். ஞாயிற்றுக்கிழமைச் சட்டத்தை அமல்படுத்தும் ஜனாதிபதி கடைசி ஜனாதிபதியாக இருப்பார்; மேலும் அவர் குடியரசுக் கட்சியைச் சார்ந்த ஜனாதிபதியாக இருப்பார். இது இரண்டு சாட்சிகளின் அடிப்படையில் நிறுவப்பட்டுள்ளது.</w:t>
      </w:r>
    </w:p>
    <w:p>
      <w:pPr>
        <w:pStyle w:val="ArticleBody"/>
        <w:jc w:val="left"/>
      </w:pPr>
      <w:r>
        <w:rPr>
          <w:rFonts w:ascii="Nirmala UI" w:hAnsi="Nirmala UI" w:eastAsia="Nirmala UI" w:cs="Nirmala UI"/>
        </w:rPr>
        <w:t>முதல் குடியரசுக் கட்சி ஜனாதிபதியாக இருந்த அபிரகாம் லிங்கன், 1863 இல் விடுதலைப் பிரகடனத்தை “பேசினார்”; அது பூமியின் மிருகத்தின் தீர்க்கதரிசன வரலாற்றிலுள்ள அந்தப் பேசுதலின் நடுப்பகுதி வழிக்குறியாக இருந்தது. லிங்கன் 1863 இல் விடுதலைப் பிரகடனத்தை “பேசித்தரித்த” போது, அவர் முதல் குடியரசுக் கட்சி ஜனாதிபதியாக இருந்தார்; ஆகையால், அவர் கடைசி குடியரசுக் கட்சி ஜனாதிபதிக்கான முன்னுருவாக அமைந்தார். அபிரகாம் லிங்கன், பூமியின் மிருகத்தின் முதல் காலப்பகுதியின் கடைசி வழிக்குறியையும், பூமியின் மிருகத்தின் இரண்டாம் காலப்பகுதியின் முதல் வழிக்குறியையும் பிரதிநிதித்துவப்படுத்துகிறார். இயேசு எப்போதும் முடிவை ஆரம்பத்தின் மூலம் விளக்குகிறார். பூமியின் மிருகம், அந்த இரு காலப்பகுதிகளில் கடைசியானதின் முடிவில், வல்லரக்கனைப் போலப் பேசும் போது, ஜனாதிபதி, லிங்கனால் முன்னுருவாக்கப்பட்டபடி, ஒரு குடியரசுக் கட்சி ஜனாதிபதியாக இருப்பார்.</w:t>
      </w:r>
    </w:p>
    <w:p>
      <w:pPr>
        <w:pStyle w:val="ArticleBody"/>
        <w:jc w:val="left"/>
      </w:pPr>
      <w:r>
        <w:rPr>
          <w:rFonts w:ascii="Nirmala UI" w:hAnsi="Nirmala UI" w:eastAsia="Nirmala UI" w:cs="Nirmala UI"/>
        </w:rPr>
        <w:t>கடைசி ஜனாதிபதி குடியரசுக் கட்சியைச் சேர்ந்த ஜனாதிபதியாக இருப்பதற்கான இரண்டாவது சாட்சி, 1989ஆம் ஆண்டில் காலத்தின் முடிவில் ரொனால்ட் ரீகனுடன் தொடங்கிய காலப்பகுதியாகும். 1989 முதல் விரைவில் வரவிருக்கும் ஞாயிற்றுக்கிழமைச் சட்டம் வரையிலான தீர்க்கதரிசன காலம், 508 முதல் 538 வரையிலான வரலாற்றில் பாப்பரசர் ஆட்சி அரியணையை ஏற்கத் தயாரான தீர்க்கதரிசன காலத்தினால் பிரதிநிதித்துவப்படுத்தப்பட்டுள்ளது. 538ஆம் ஆண்டில் எதிர்க்கிறிஸ்துவுக்குக் கொடுக்கப்பட்ட அதிகாரமளிப்புக்கான அந்தத் தீர்க்கதரிசனத் தயாரிப்பு காலம், கிறிஸ்துவின் முப்பது ஆண்டுகளான தயாரிப்பினால்—அதாவது, அவருடைய பிறப்பிலிருந்து அவருடைய ஞானஸ்நானம் வரை—முன்மாதிரியாகக் காட்டப்பட்டது.</w:t>
      </w:r>
    </w:p>
    <w:p>
      <w:pPr>
        <w:pStyle w:val="ArticleBody"/>
        <w:jc w:val="left"/>
      </w:pPr>
      <w:r>
        <w:rPr>
          <w:rFonts w:ascii="Nirmala UI" w:hAnsi="Nirmala UI" w:eastAsia="Nirmala UI" w:cs="Nirmala UI"/>
        </w:rPr>
        <w:t>கிறிஸ்துவுக்கிருந்த முப்பது ஆண்டுகளான ஆயத்தக் காலத்தைப் போலியாகப் பிரதிபலித்த முப்பது ஆண்டுகளான ஆயத்தக் காலம் எதிர்கிறிஸ்துவுக்கும் இருந்தது. கிறிஸ்துவுக்கும், அதேபோல எதிர்கிறிஸ்துவுக்கும் இருந்த முப்பது ஆண்டுகளான ஆயத்தக் காலம், விரைவில் வரவிருக்கும் ஞாயிறு சட்டத்தின் போது மரணகரமான காயம் சுகப்படுத்தப்படுவதற்கான ஆயத்தக் காலத்திற்கு இரண்டு சாட்சிகளை அளிக்கிறது. அந்த ஆயத்தக் காலம் 1989 ஆம் ஆண்டில், முடிவுக் காலத்தில், தொடங்கியது; கிறிஸ்துவின் ஆயத்தக் காலம் அவர் பிறந்தபோது வந்தடைந்தது போலவே, அது அவருடைய தீர்க்கதரிசன வரலாற்றில் முடிவுக் காலத்தைச் சுட்டிக்காட்டியது.</w:t>
      </w:r>
    </w:p>
    <w:p>
      <w:pPr>
        <w:pStyle w:val="ArticleBody"/>
        <w:jc w:val="left"/>
      </w:pPr>
      <w:r>
        <w:rPr>
          <w:rFonts w:ascii="Nirmala UI" w:hAnsi="Nirmala UI" w:eastAsia="Nirmala UI" w:cs="Nirmala UI"/>
        </w:rPr>
        <w:t>கடைசி ஜனாதிபதிக்கு முன்பாக, தானியேல் பதினொன்றாம் அதிகாரத்தின் இரண்டாம் வசனம், உலகவாதிகளின் ஆட்சித்தளத்தை “கிளறிவிடும்” செல்வமிக்க ஜனாதிபதிவரை எட்டும் ஆறு ஜனாதிபதிகள் இருப்பார்கள் என்று போதிக்கிறது. அந்த ஆறு ஜனாதிபதிகளில் முதல் ஒருவர் குடியரசுக் கட்சியைச் சேர்ந்த ரொனால்ட் ரீகன் ஆவார். ரொனால்ட் ரீகனும் ஆபிரகாம் லிங்கனும் இரண்டு சாட்சிகளை வழங்குகின்றனர். 1863-ஆம் ஆண்டின் கிளர்ச்சியின் வழிக்குறியும், 1989-இல் தொடங்கும் ஜனாதிபதிகளின் வரிசையும், அமெரிக்க ஐக்கிய நாடுகளின் இறுதி ஜனாதிபதியின் பண்புகளைத் துல்லியமாகச் சுட்டிக்காட்டுகின்றன.</w:t>
      </w:r>
    </w:p>
    <w:p>
      <w:pPr>
        <w:pStyle w:val="ArticleBody"/>
        <w:jc w:val="left"/>
      </w:pPr>
      <w:r>
        <w:rPr>
          <w:rFonts w:ascii="Nirmala UI" w:hAnsi="Nirmala UI" w:eastAsia="Nirmala UI" w:cs="Nirmala UI"/>
        </w:rPr>
        <w:t>ரோனால்ட் ரீகன் முதல்வனுக்கான ஒரு அடையாளமாக இருக்கிறார்; ஆகையால் அவர் கடைசியையும் விளக்குகிறார். ரீகன் முன்னாள் ஊடக நட்சத்திரமாகவும், குடியரசுக் கட்சியினராக மாறிய முன்னாள் ஜனநாயகக் கட்சியினராகவும் இருந்தார். அவர் ஆங்கில மொழியைத் தூண்டுதலான முறையில் பயன்படுத்தியதற்காக அறியப்பட்டவர். அவர் தனது நகைச்சுவை உணர்விற்காகவும் அறியப்பட்டவர். அவர் தன்னைப் புராட்டஸ்டண்ட் என்று அறிவித்திருந்தார்; ஆனால் வேதாகமத் தீர்க்கதரிசனத்தின் கிறிஸ்துவிரோதியுடன் கூட்டணி அமைத்தபோது, “புராட்டஸ்டண்ட்” என்பதன் உண்மையான பொருளை அவர் உண்மையில் புரிந்துகொள்ளவில்லை என்பதை வெளிப்படுத்தினார்.</w:t>
      </w:r>
    </w:p>
    <w:p>
      <w:pPr>
        <w:pStyle w:val="ArticleBody"/>
        <w:jc w:val="left"/>
      </w:pPr>
      <w:r>
        <w:rPr>
          <w:rFonts w:ascii="Nirmala UI" w:hAnsi="Nirmala UI" w:eastAsia="Nirmala UI" w:cs="Nirmala UI"/>
        </w:rPr>
        <w:t>அவர் அமெரிக்க ஆதரவாளர்; அரசியல் ரீதியாக அச்சமற்றவராயிருந்தார். நவீன அரசியலின் அந்தக் காலகட்டத்தில் மிகவும் பயனற்ற தலைவராகக் கருதப்பட்ட ஒருவருக்குப் பின்பு அவர் வந்தார்; மேலும், அவருக்கு முந்தியவர் தீவிர இஸ்லாமின் கோரிக்கைகளுக்கு தலைவணங்கியிருந்தார். அவர் கூறியவற்றில் மிக முக்கியமானதாகவும், அவர் நிறைவேற்றியதாகக் கருதப்பட்டதுமான செயல் இதுவாயிருந்தது: “திரு. கோர்பச்சோவ், இந்தச் சுவரை இடித்துத் தள்ளுங்கள்.”</w:t>
      </w:r>
    </w:p>
    <w:p>
      <w:pPr>
        <w:pStyle w:val="ArticleBody"/>
        <w:jc w:val="left"/>
      </w:pPr>
      <w:r>
        <w:rPr>
          <w:rFonts w:ascii="Nirmala UI" w:hAnsi="Nirmala UI" w:eastAsia="Nirmala UI" w:cs="Nirmala UI"/>
        </w:rPr>
        <w:t>டொனால்ட் டிரம்ப் கடைசியின் ஒரு அடையாளமாக இருக்கிறார்; ஆகையால் அவர் முதலாவனால் சித்தரிக்கப்பட்டுள்ளார். டிரம்ப் முன்பு ஒரு ஊடக நட்சத்திரமாக இருந்தார்; மாற்றம் பெற்று குடியரசுக் கட்சியினராக ஆன முன்னாள் ஜனநாயகக் கட்சியினரும் ஆவார். ஆங்கில மொழியைத் தூண்டுதலான முறையில் பயன்படுத்துவதற்காக அவர் அறியப்பட்டவர். தனது நகைச்சுவை உணர்விற்காகவும் அவர் அறியப்பட்டவர். தன்னை ஒரு புராட்டஸ்டண்ட் என்று அறிவித்துள்ளவர் அவர்; ஆனால் “புராட்டஸ்டண்ட்” என்பதன் உண்மையான பொருளை அவர் உண்மையிலேயே அறிந்திருக்கவில்லை என்பதை வெளிப்படுத்தியுள்ளார்; மேலும் விரைவில் வரவிருக்கும் ஞாயிற்றுக்கிழமைச் சட்டத்தின் போது, வேதாகமத் தீர்க்கதரிசனத்தின் கிறிஸ்துவிரோதியுடன் அவர் ஒரு கூட்டணியை அமைப்பார்.</w:t>
      </w:r>
    </w:p>
    <w:p>
      <w:pPr>
        <w:pStyle w:val="ArticleBody"/>
        <w:jc w:val="left"/>
      </w:pPr>
      <w:r>
        <w:rPr>
          <w:rFonts w:ascii="Nirmala UI" w:hAnsi="Nirmala UI" w:eastAsia="Nirmala UI" w:cs="Nirmala UI"/>
        </w:rPr>
        <w:t>அவர் அமெரிக்கா-ஆதரவாளர்; அரசியல்பூர்வமாக அஞ்சாதவர். நவீன அரசியல் காலகட்டத்தில் மிகச் செயலற்ற ஜனாதிபதியால் அவர் முன்னரே பதவியேற்கப்பட்டார்; மேலும் அவர் 2024 ஆம் ஆண்டில் மறுபடியும் தேர்ந்தெடுக்கப்படும்போது, நவீன அரசியல் காலகட்டத்தில் புதிய மிகச் செயலற்ற ஜனாதிபதியாலே மீண்டும் ஒருமுறை அவர் முன்னரே பதவியேற்கப்பட்டிருப்பார். இந்த இரு சந்தர்ப்பங்களிலும், அவரது முன்னோர்கள் தீவிர இஸ்லாமின் கோரிக்கைகளுக்கு தலைவணங்கியவர்களாக அறியப்படுகின்றனர். அவர் இதுவரை கூறியவற்றில் மிக முக்கியமானதாகவும், அவர் நிறைவேற்றியதற்காக புகழ் பெறப்போகிறதாகவும் இருப்பது, “சுவரைக் கட்டுங்கள்” என்பதே.</w:t>
      </w:r>
    </w:p>
    <w:p>
      <w:pPr>
        <w:pStyle w:val="ArticleBody"/>
        <w:jc w:val="left"/>
      </w:pPr>
      <w:r>
        <w:rPr>
          <w:rFonts w:ascii="Nirmala UI" w:hAnsi="Nirmala UI" w:eastAsia="Nirmala UI" w:cs="Nirmala UI"/>
        </w:rPr>
        <w:t>ஜிம்மி கார்டர், பராக் ஹுசைன் ஒபாமா, மற்றும் ஜோ பைடன் ஆகியோர் தங்கள் ஜனாதிபதி பதவிக்காலங்களில் மிகுந்த செயல்திறன் கொண்டவர்களல்ல என்று இவ்வாறு கூறுவதில்லை; ஆனால், அவர்கள் காட்டிய அந்த செயல்திறன், அமெரிக்க ஐக்கிய நாடுகளின் அரசியலமைப்பில் பதியப்பட்டுள்ள கொள்கைகளை அழிக்கும் நோக்கில் அவர்கள் செய்த செயல்களின் மீது அமைந்திருந்தது; அதுவே அவர்கள் ஒவ்வொருவரும் காக்கவும் பாதுகாக்கவும் சத்தியம்பண்ணிய ஆவணமாகும். மேலும், கார்டர், ரீகன் தேர்ந்தெடுக்கப்படும் வரையிலும் இஸ்லாம் பிணையாளிகளைத் தக்கவைத்திருக்க அனுமதித்தார் என்பதுமுண்டு; ஒபாமா, இஸ்லாமிய உலகத்தை நோக்கி மன்னிப்புக் கோரும் பயணத்தை மேற்கொண்டு, தீவிர இஸ்லாமின் முதன்மை வங்கிக்கு குறைந்தபட்சம் ஒரு பில்லியன் டாலர் ரொக்கமாக வழங்கினார் என்பதும் உண்மை; மேலும், இஸ்லாமுக்கு பைடன் அளித்த ஆதரவுகளின் பதிவோ பட்டியலிட முடியாத அளவுக்கு நீளமானது.</w:t>
      </w:r>
    </w:p>
    <w:p>
      <w:pPr>
        <w:pStyle w:val="ArticleBody"/>
        <w:jc w:val="left"/>
      </w:pPr>
      <w:r>
        <w:rPr>
          <w:rFonts w:ascii="Nirmala UI" w:hAnsi="Nirmala UI" w:eastAsia="Nirmala UI" w:cs="Nirmala UI"/>
        </w:rPr>
        <w:t>“இரும்புத் திரை” என்று அழைக்கப்படும் குறியீட்டுச் சுவரை இடித்தழிக்கும் பணியை ரொனால்ட் ரீகன் நிறைவேற்றினார்; மேலும் 1989 நவம்பர் 11 அன்று, அந்த ஆவிக்குரிய வெற்றியை ஒரு நேரடி வழிக்குறியால் குறிக்கும்படி பெர்லின் சுவர் இடிந்தது. டிரம்ப், திருச்சபைக்கும் அரசுக்கும் இடையிலான பிரிவினையின் குறியீட்டுச் சுவரை இடித்தழிப்பார்; மேலும் மூன்றாம் ஐயோ, அந்த நிகழ்வுக்கான ஒரு நேரடி வழிக்குறியை வழங்கும். அந்த நிகழ்வு, மூன்றாம் ஐயோவின் இஸ்லாம் வருகையோடு தொடங்கியிருந்த ஒரு இலட்சத்து நாற்பத்திநான்கு ஆயிரம் பேரின் முத்திரையிடும் காலப்பகுதியை முடிவுக்குக் கொண்டு வரும்; அந்த வருகை, முத்திரையிடும் காலப்பகுதியின் ஆவிக்குரிய பணி தொடங்கியிருந்தது என்பதை அடையாளங்காண ஒரு நேரடி வழிக்குறியை வழங்கியது. 2023 அக்டோபர் 7, ஒரு இலட்சத்து நாற்பத்திநான்கு ஆயிரம் பேரின் முத்திரையிடும் காலத்தின் மூன்று நேரடி வரலாற்றுக் குறியீடுகளில் நடுப்புள்ளியை வழங்கியது.</w:t>
      </w:r>
    </w:p>
    <w:p>
      <w:pPr>
        <w:pStyle w:val="ArticleBody"/>
        <w:jc w:val="left"/>
      </w:pPr>
      <w:r>
        <w:rPr>
          <w:rFonts w:ascii="Nirmala UI" w:hAnsi="Nirmala UI" w:eastAsia="Nirmala UI" w:cs="Nirmala UI"/>
        </w:rPr>
        <w:t>முத்திரையிடுதலின் அந்த வரலாற்றின் நடுவில், ரொனால்ட் ரீகனுக்குப் பிந்தைய ஆறாவது ஜனாதிபதி, அடியில்லா பள்ளத்திலிருந்து எழும் மிருகத்தினால் குறியீட்டுருவாக அரசியல் ரீதியாகக் கொல்லப்பட்டார். முத்திரையிடுதலின் காலத்தின் தொடக்கத்தில் அடியில்லா பள்ளத்திலிருந்து எழும் மிருகம் இஸ்லாம் ஆக இருந்தது; அது பொய்த்தீர்க்கதரிசியின் சின்னமாகிய முகம்மதுவை பிரதிநிதித்துவப்படுத்தியது. முத்திரையிடுதலின் காலத்தின் முடிவில் அடியில்லா பள்ளத்திலிருந்து எழும் மிருகம் கத்தோலிக்கத்தின் சமுத்திர மிருகமாகும்; அப்போது அதன் மரணகாயம் குணமாக்கப்படுகிறது. முத்திரையிடுதலின் காலத்தின் நடுவில் ஏறிவரும் அடியில்லா பள்ளத்தின் மிருகம், நாத்திகத்தின் மிருகமாகிய வலுசர்ப்பம் ஆகும். அடியில்லா பள்ளத்திலிருந்து எழும் அந்த வலுசர்ப்ப மிருகம், முத்திரையிடுதலின் காலத்தின் நடுவில், வெளிப்படுத்தின விசேஷம் பதினொன்றாம் அதிகாரத்தில் உள்ள இரு சாட்சிகளைக் கொன்றுவிடுகிறது.</w:t>
      </w:r>
    </w:p>
    <w:p>
      <w:pPr>
        <w:pStyle w:val="ArticleBody"/>
        <w:jc w:val="left"/>
      </w:pPr>
      <w:r>
        <w:rPr>
          <w:rFonts w:ascii="Nirmala UI" w:hAnsi="Nirmala UI" w:eastAsia="Nirmala UI" w:cs="Nirmala UI"/>
        </w:rPr>
        <w:t>அமெரிக்க உள்நாட்டுப் போரின் அடிமைத்தனத்தை ஆதரித்த ஜனநாயகக் கட்சியின் திராகோனக் குழு, முதல் குடியரசுக் கட்சி ஜனாதிபதியை நேரடியாகக் கொன்றது. உள்நாட்டுப் போர் அதிகாரப்பூர்வமாக 1865 ஏப்ரல் 9 அன்று முடிவடைந்தது; லிங்கன் அதற்கு ஒரு வாரம் கழித்து 15ஆம் தேதி இறந்தார், அவர் அதற்கு முந்தைய நாளே சுடப்பட்டிருந்தபோதிலும். போர் ஏழாம் நாளான சப்தத்தில் முடிவடைந்தது; லிங்கனும் ஏழாம் நாளான சப்தத்திலேயே இறந்தார்.</w:t>
      </w:r>
    </w:p>
    <w:p>
      <w:pPr>
        <w:pStyle w:val="ArticleBody"/>
        <w:jc w:val="left"/>
      </w:pPr>
      <w:r>
        <w:rPr>
          <w:rFonts w:ascii="Nirmala UI" w:hAnsi="Nirmala UI" w:eastAsia="Nirmala UI" w:cs="Nirmala UI"/>
        </w:rPr>
        <w:t>செல்வந்தரும் அதிகாரமிக்கவருமான ஜனாதிபதிக்கு எதிராக எழுப்பப்பட்டிருந்த (தூண்டிவிடப்பட்டிருந்த) உலகவாதிகள், 2020 நவம்பர் 3 அன்று ஒரு அரசியல் படுகொலையை நிறைவேற்றினர். அடியில்லா பள்ளத்திலிருந்து வந்த அந்த மிருகம், முதல் குடியரசுக் கட்சி ஜனாதிபதியின் உடலார்ந்த மரணத்தால் முன்மாதிரியாகக் காட்டப்பட்டபடி, கடைசி குடியரசுக் கட்சி ஜனாதிபதியை குறியீட்டரீதியாகக் கொன்ற வல்லரசு மிருகத்தை பிரதிநிதித்துவப்படுத்தியது. உலகம் அவன் மரணத்தைப்பற்றி மகிழ்ந்தபின், அவன் தன் கால்களின்மேல் நிற்பான் என்று தேவனுடைய வார்த்தை அடையாளப்படுத்துகிறது. நாம் இப்போது 2024-இல் இருக்கிறோம்; அவருக்கு எதிராகச் செலுத்தப்பட்டுவரும் எல்லா சட்டப்போராட்டங்களும், பொய்களும், பிரசாரங்களும், பணமும் இருந்தபோதிலும், டிரம்ப் மீண்டும் உயிர்பெற்றுவிட்டார் என்பது வெளிப்படையாகத் தெரிகிறது.</w:t>
      </w:r>
    </w:p>
    <w:p>
      <w:pPr>
        <w:pStyle w:val="ArticleBody"/>
        <w:jc w:val="left"/>
      </w:pPr>
      <w:r>
        <w:rPr>
          <w:rFonts w:ascii="Nirmala UI" w:hAnsi="Nirmala UI" w:eastAsia="Nirmala UI" w:cs="Nirmala UI"/>
        </w:rPr>
        <w:t>அமெரிக்க ஐக்கிய நாடுகளில் வெளிப்படுகின்ற இந்த விவகாரத்தில், அதன்மூலம் உலகிலேயே அதே விவகாரத்தை முன்காட்டுகின்ற நிலையில், பின்னர் மழையால் பிரதிநிதித்துவப்படுத்தப்படும் தேவனுடைய வல்லமை மேலிருந்து இறங்கி வரும் காலத்தில், கீழிருந்து ஒரு சாத்தானிய வல்லமை மேலே எழும்பி வரும்.</w:t>
      </w:r>
    </w:p>
    <w:p>
      <w:pPr>
        <w:pStyle w:val="ArticleBody"/>
        <w:jc w:val="left"/>
      </w:pPr>
      <w:r>
        <w:rPr>
          <w:rFonts w:ascii="Nirmala UI" w:hAnsi="Nirmala UI" w:eastAsia="Nirmala UI" w:cs="Nirmala UI"/>
        </w:rPr>
        <w:t>2001 செப்டம்பர் 11 ஆம் தேதியிலிருந்து ஐக்கிய அமெரிக்காவில் விரைவில் வரவிருக்கும் ஞாயிற்றுக்கிழமைச் சட்டம் வரையிலான வரலாற்றில், மூன்றாம் “ஐயோ”வின் இஸ்லாம் அடியில்லாத பள்ளத்தாக்கிலிருந்து புகையாக வெளிப்பட்டது; அந்த வரலாற்றின் தொடக்கத்தில் எரிந்துகொண்டிருந்த கட்டிடங்களின் புகையை அது பிரதிநிதித்துவப்படுத்தியது. 2016 ஆம் ஆண்டில், உலகமயமாக்கலாளர்களின் கம்யூனிஸ்ட் “woke-ism” இரண்டு சாட்சிகளைக் கொல்லும்படி மேலேறியது. பின்னர் விரைவில் வரவிருக்கும் ஞாயிற்றுக்கிழமைச் சட்டத்தின் போது, ஏழில் ஒன்றாயிருந்து எட்டாம் மிருகமாக ஆகவிருக்கும் பாப்பாட்சி, அதன் உயிர்க்கெடியான காயம் குணமாகும்போது, பூமியின் சிங்காசனத்திற்கே மேலேறும்.</w:t>
      </w:r>
    </w:p>
    <w:p>
      <w:pPr>
        <w:pStyle w:val="ArticleBody"/>
        <w:jc w:val="left"/>
      </w:pPr>
      <w:r>
        <w:rPr>
          <w:rFonts w:ascii="Nirmala UI" w:hAnsi="Nirmala UI" w:eastAsia="Nirmala UI" w:cs="Nirmala UI"/>
        </w:rPr>
        <w:t>மேலிருந்து வரும் வல்லமையாகப் பிந்திய மழை பொழியப்படும் காலத்தில், கீழிருந்து வரும் வல்லமையைச் சுட்டிக்காட்டும் மிருகங்கள் ஒரு தீர்க்கதரிசன “சத்தியத்தை” பிரதிநிதித்துவப்படுத்துகின்றன. புகையாக ஏறவிருக்கிற முதலாவது, மூன்றாம் ஐயோவின் இஸ்லாம் ஆகும்; இது வெளிப்படுத்தின விசேஷம் பதினெட்டாம் அதிகாரத்தின் முதல் சத்தம் ஒலிக்கும் காலத்தில், மேலும் பிந்திய மழை “அளக்கப்பட” ஆரம்பிக்கும் போது அது ஏறுகிறது. கடைசியாக ஏறுகிற மிருகம் பாப்பரசாட்சியே; இது வெளிப்படுத்தின விசேஷம் பதினெட்டாம் அதிகாரத்தின் இரண்டாம் சத்தம் ஒலிக்கும் காலத்தில், மேலும் பிந்திய மழை அளவில்லாமல் ஊற்றப்படிக் கொண்டிருக்கும்போது அது ஏறுகிறது.</w:t>
      </w:r>
    </w:p>
    <w:p>
      <w:pPr>
        <w:pStyle w:val="ArticleBody"/>
        <w:jc w:val="left"/>
      </w:pPr>
      <w:r>
        <w:rPr>
          <w:rFonts w:ascii="Nirmala UI" w:hAnsi="Nirmala UI" w:eastAsia="Nirmala UI" w:cs="Nirmala UI"/>
        </w:rPr>
        <w:t>முதலாவது கடைசியை முன்மாதிரியாகக் காட்டுகிறது; நடுவில் ஏறிவரும் மிருகம் 2020 ஆம் ஆண்டில் இரண்டு சாட்சிகளை அறுத்துக்கொன்ற நாத்திக உலகவாதத்தின் மிருகமாகும். ஒரு சாட்சி புரொட்டஸ்டண்ட் கொம்பாக இருந்தது; மற்றொன்று ரிபப்ளிக்கன் கொம்பாக இருந்தது. நாத்திகத்தின் மிருகத்துடன் தொடர்புடைய கலகமும் அகரமுமாகிய நிலை எபிரேய எழுத்துமுறையின் பதின்மூன்றாவது எழுத்தினால் பிரதிநிதித்துவப்படுத்தப்படுகிறது; மேலும் அடியற்ற பள்ளத்திலிருந்து வந்த அந்த மிருகம், அடியற்ற பள்ளத்திலிருந்து வந்த முதல் மற்றும் கடைசி மிருகங்களுக்கிடையில் வந்தது; அது எபிரேயச் சொல்லான “சத்தியம்” என்பதற்கான வரையறையை உருவாக்குகிறது, மேலிருந்து வரும் பரலோக வல்லமை செயல்படும் காலத்தில் கீழிருந்து வரும் சாத்தானிய வல்லமையை அடையாளப்படுத்தும் சத்தியமாக இருந்தாலும் கூட.</w:t>
      </w:r>
    </w:p>
    <w:p>
      <w:pPr>
        <w:pStyle w:val="ArticleBody"/>
        <w:jc w:val="left"/>
      </w:pPr>
      <w:r>
        <w:rPr>
          <w:rFonts w:ascii="Nirmala UI" w:hAnsi="Nirmala UI" w:eastAsia="Nirmala UI" w:cs="Nirmala UI"/>
        </w:rPr>
        <w:t>இரண்டு சாட்சிகள் கொல்லப்பட்டு மூன்றரை நாட்கள் கடந்தபின் ஒரு “நடுவொலி” ஒலிக்கத் தொடங்கியது. அது “வனாந்தரத்தில் கூப்பிடுகிற ஒருவரின் சத்தம்” ஆக இருந்தது. அந்தச் சத்தம், உடன்படிக்கையின் தூதருக்குப் பாதையை ஆயத்தப்படுத்துகிற தூதனின் சத்தத்தின் “முடிவு” ஆகவும், ஆண்களையும் பெண்களையும் கர்மேல் பர்வதத்திற்குக் கூப்பிடும் எலியாவின் சத்தத்தின் ஆரம்பம் ஆகவும் இருந்தது.</w:t>
      </w:r>
    </w:p>
    <w:p>
      <w:pPr>
        <w:pStyle w:val="ArticleScripture"/>
        <w:jc w:val="left"/>
      </w:pPr>
      <w:r>
        <w:rPr>
          <w:rFonts w:ascii="Nirmala UI" w:hAnsi="Nirmala UI" w:eastAsia="Nirmala UI" w:cs="Nirmala UI"/>
        </w:rPr>
        <w:t>“சகோதரரும் சகோதரிகளும், இக்காலத்தின் முக்கியத்துவத்திற்கும், இப்போது நடைபெற்று வரும் நிகழ்வுகளின் அர்த்தமிக்க முக்கியத்துவத்திற்கும் உங்களை விழிப்பூட்ட ஏதாவது சொல்ல இயன்றிருந்தால் என விரும்புகிறேன். சமயச் சுதந்திரத்தை கட்டுப்படுத்துவதற்காக இப்போது மேற்கொள்ளப்பட்டு வரும் தாக்குதலான இயக்கங்களை நோக்குமாறு நான் உங்களைச் சுட்டிக்காட்டுகிறேன். தேவனுடைய பரிசுத்தப்படுத்தப்பட்ட நினைவுச்சின்னம் அகற்றப்பட்டுவிட்டது; அதன் இடத்தில், எந்தப் பரிசுத்தத்தையும் உடையதல்லாத ஒரு பொய்யான ஓய்வுநாள் உலகத்தின் முன் நிற்கிறது. மேலும், இருளின் அதிகாரங்கள் கீழிருந்து அங்கங்களை கிளர்த்திக்கொண்டிருக்கையில், அவசரநிலையை எதிர்கொள்வதற்காக வானத்தின் நியாயப்பிரமாணத்தை உயர்த்தும்படி தம்முடைய ஜீவமுள்ள கருவிகளை எழுப்பி, பரலோகத்தின் ஆண்டவராகிய தேவன் மேலிருந்து வல்லமையை அனுப்புகிறார். இப்போதே, ஆம், இப்போதே, அந்நிய நாடுகளில் செயல்பட வேண்டிய காலம் நமக்கானது. சமயச் சுதந்திரத்தின் தேசமான அமெரிக்கா, மனச்சாட்சியை வற்புறுத்தி, மனிதர்களை அந்தப் பொய்யான ஓய்வுநாளை மதிக்கும்படி கட்டாயப்படுத்துவதில் பாப்பரசாட்சியுடன் ஒன்றுபடும் போது, பூமியெங்கும் உள்ள ஒவ்வொரு தேசத்தின் மக்களும் அவளுடைய முன்மாதிரியைப் பின்பற்ற வழிநடத்தப்படுவார்கள். எட்டிக்கிடக்கும் வாய்ப்புகளுடனும் தங்களுக்குக் கிடைக்கும் வசதிகளுடனும், எச்சரிக்கையின் செய்தியை விரிவுபடுத்த தங்களால் இயன்ற அனைத்தையும் செய்யும்படியாக நம்முடைய மக்கள் பாதியளவுக்குக் கூட விழித்திருக்கவில்லை.”</w:t>
      </w:r>
    </w:p>
    <w:p>
      <w:pPr>
        <w:pStyle w:val="ArticleScripture"/>
        <w:jc w:val="left"/>
      </w:pPr>
      <w:r>
        <w:rPr>
          <w:rFonts w:ascii="Nirmala UI" w:hAnsi="Nirmala UI" w:eastAsia="Nirmala UI" w:cs="Nirmala UI"/>
        </w:rPr>
        <w:t>“பரலோகத்தின் ஆண்டவராகிய தேவன், கீழ்ப்படியாமைக்கும் அக்கிரமத்திற்கும் தமது நியாயத்தீர்ப்புகளை உலகத்தின் மேல் அனுப்புவதற்கு முன், எச்சரிக்கையை அறிவிக்கத் தமது காவலர்களை அவர் அனுப்புவார். செய்தி இன்னும் தெளிவாக அறிவிக்கப்படும் வரையில், அவர் கிருபைக்காலத்தை முடிவுக்குக் கொண்டு வரமாட்டார். தேவனுடைய நியாயப்பிரமாணம் மகிமைப்படுத்தப்பட வேண்டும்; அதன் கோரிக்கைகள் அவற்றின் உண்மையான, புனிதமான தன்மையில் முன்வைக்கப்பட வேண்டும்; அப்பொழுது மக்கள் சத்தியத்திற்காகவோ அதற்கு விரோதமாகவோ தீர்மானிக்கும்படி கொண்டு வரப்படுவார்கள். ஆகிலும் அந்த வேலை நீதியினால் சுருக்கப்படும். கர்த்தரின் வழியை ஆயத்தப்படுத்தும்படி, கிறிஸ்துவின் நீதியின் செய்தி பூமியின் ஓரமிருந்து மறுஓரம் வரை ஒலிக்க வேண்டும். இதுவே தேவனுடைய மகிமை; இது மூன்றாம் தூதனுடைய வேலையை முடிக்கிறது.” Testimonies, volume 6, 18, 19.</w:t>
      </w:r>
    </w:p>
    <w:p>
      <w:pPr>
        <w:pStyle w:val="ArticleBody"/>
        <w:jc w:val="left"/>
      </w:pPr>
      <w:r>
        <w:rPr>
          <w:rFonts w:ascii="Nirmala UI" w:hAnsi="Nirmala UI" w:eastAsia="Nirmala UI" w:cs="Nirmala UI"/>
        </w:rPr>
        <w:t>2023 ஜூலை மாதத்தின் இறுதியில் தொடங்கிய செய்தி இப்போது “தெளிவாக அறிவித்து” கொண்டிருக்கிறது; அது “எச்சரிக்கையை” அறிவிக்கிறது; மேலும் “இந்தக் காலத்தின் முக்கியத்துவத்தையும், இப்போது நடைபெற்று வரும் நிகழ்வுகளின் அர்த்தமிக்க முக்கியத்துவத்தையும்” சுட்டிக்காட்டுகிறது. அது “இருளின் அதிகாரங்களை” தெளிவாக அடையாளப்படுத்துகிறது; அவர்கள் “கீழிருந்து மூலதத்துவங்களை கிளர்த்தி எழுப்பி வருகின்றனர்” என்றும், “வானத்தின் கர்த்தராகிய தேவன்” 2001 செப்டம்பர் 11 அன்று “மேலிருந்து வல்லமையை அனுப்பத்” தொடங்கினார் என்றும் அறிவிக்கிறது. அது “பூமியின் ஒரு முனையிலிருந்து மறுமுனை வரை” “கிறிஸ்துவின் நீதியின் செய்தியை” “ஒலிக்கச் செய்து” வருகிறது. “இந்தக் காலத்தின் முக்கியத்துவத்துக்கு” நாம் “விழித்தெழ” வேண்டிய நேரம் மிகுந்துவிட்டது; ஏனெனில் தேவன் இப்போது கீழ்ப்படியாமைக்கும் மீறுதலுக்கும் காரணமாக “உலகத்தின் மேல் தமது நியாயத்தீர்ப்புகளை அனுப்ப” ஆரம்பிக்க இருக்கிறார்.</w:t>
      </w:r>
    </w:p>
    <w:p>
      <w:pPr>
        <w:pStyle w:val="ArticleBody"/>
        <w:jc w:val="left"/>
      </w:pPr>
      <w:r>
        <w:rPr>
          <w:rFonts w:ascii="Nirmala UI" w:hAnsi="Nirmala UI" w:eastAsia="Nirmala UI" w:cs="Nirmala UI"/>
        </w:rPr>
        <w:t>தானியேல் பதினொன்றாம் அதிகாரத்தின் நாற்பதாம் வசனத்தில் முடிவுகாலமாக 1798-ஐக் கொண்டு சித்தரிக்கப்படும் உள்புற தீர்க்கதரிசன வரியின் வெளிப்புற வரலாற்றை, அதே நாற்பதாம் வசனத்தில் முடிவுகாலமாக 1989-ஐக் கொண்டு சித்தரிக்கப்படும் தீர்க்கதரிசன வரி வலியுறுத்துகிறது. அந்த வசனத்தில் 1989-இல் ஆரம்பிக்கும் தீர்க்கதரிசன வரலாறு, பாப்பரச ஆட்சியிலுள்ள ரோமின் மரணகாயம் குணமடையும் செயல்முறையின் மூன்று படிகளை அடையாளப்படுத்துகிறது. 1989 முதல் விரைவில் வரவிருக்கும் ஞாயிற்றுக்கிழமைச் சட்டத்தில் அந்தக் காயம் குணமடையும் வரையிலான காலம், ஒரு குறிப்பிட்ட தீர்க்கதரிசன காலப்பகுதியைக் குறிக்கிறது. தானியேல் பதினொன்றாம் அதிகாரத்தின் இரண்டாம் வசனம், 1989-இல் ரொனால்ட் ரீகனுடன் ஆரம்பித்து, அமெரிக்க ஐக்கிய நாடுகளின் ஜனாதிபதிகளின் தீர்க்கதரிசனப் பங்கினை அடையாளப்படுத்துவதன் மூலம், இரண்டாவது ஒரு வரியைச் சேர்க்கிறது. ஞாயிற்றுக்கிழமைச் சட்டத்திற்குக் கொண்டு செல்லும் அந்தத் தீர்க்கதரிசன காலப்பகுதிக்கு, பாப்பரச ஆட்சி முதல் முறையாக அரியணை ஏறி, அதே ஆண்டில் ஒரு ஞாயிற்றுக்கிழமைச் சட்டத்தை நிறைவேற்றிய 508 முதல் 538 வரையிலான முப்பது ஆண்டுகளின் ஆயத்தத்தில் நிறைவேற்றப்பட்ட இரண்டாவது சாட்சி உள்ளது.</w:t>
      </w:r>
    </w:p>
    <w:p>
      <w:pPr>
        <w:pStyle w:val="ArticleBody"/>
        <w:jc w:val="left"/>
      </w:pPr>
      <w:r>
        <w:rPr>
          <w:rFonts w:ascii="Nirmala UI" w:hAnsi="Nirmala UI" w:eastAsia="Nirmala UI" w:cs="Nirmala UI"/>
        </w:rPr>
        <w:t>கிறிஸ்து முப்பது வயதில் ஸ்நானமடைந்து, தமது மூன்றரை ஆண்டுகள் கொண்ட ஊழியத்தை ஆரம்பித்தார். பாப்பரசுத் துறை கிறிஸ்துவுக்கான சாத்தானிய கள்ளப்போலியாகும்; ஆகையால் 508 முதல் 538 வரையிலான முப்பது ஆண்டுகள், கிறிஸ்துவின் ஸ்நானத்துக்கு வழிநடத்திய அவரது முதல் முப்பது ஆண்டுகளை கள்ளப்போலியாக பிரதிபலிக்கின்றன. அவருடைய மூன்றரை ஆண்டுகளின் ஊழியம், உயிரின் கிறிஸ்துவின் ஊழியத்திற்கான கள்ளப்போலியாக, பாப்பரசுத் துறை தனது மரணத்தின் ஊழியத்தை உலகிற்கு வெளிப்படுத்திய மூன்றரை தீர்க்கதரிசன ஆண்டுகளால் கள்ளப்போலியாக அமைந்தது.</w:t>
      </w:r>
    </w:p>
    <w:p>
      <w:pPr>
        <w:pStyle w:val="ArticleBody"/>
        <w:jc w:val="left"/>
      </w:pPr>
      <w:r>
        <w:rPr>
          <w:rFonts w:ascii="Nirmala UI" w:hAnsi="Nirmala UI" w:eastAsia="Nirmala UI" w:cs="Nirmala UI"/>
        </w:rPr>
        <w:t>அவருடைய ஊழியத்தின் முடிவில் அவர் மரித்தார்; ஏழாம் நாளில் கல்லறையில் இளைப்பாறினார்; பின்னர் உயிர்த்தெழுப்பப்பட்டார். 1798ஆம் ஆண்டில், பாப்பரசாட்சியின் சாத்தானிய ஊழியத்தின் முடிவில், மூன்றரை தீர்க்கதரிசன ஆண்டுகளுக்குப் பின்னர், பாப்பரசாட்சி அதற்குரிய மரணக்காயத்தைப் பெற்றது; பின்னர் அது எழிலேழு ஆகியவற்றில் ஒன்றாயிருந்து எட்டாவதாக உயிர்த்தெழும் வரையில், எழுபது அடையாள ஆண்டுகள் மறக்கப்பட்டதாக இருந்தது. கிறிஸ்து வாரத்தின் முதல் நாளில் உயிர்த்தெழுந்தார்; ஆனால் வரிசைப்படியாக முதல் நாள் “எட்டாவது” நாளாகும்; மேலும் அது கிறிஸ்து படைத்த “ஏழு” நாட்களிலிருந்ததே ஆகும். எண் எட்டு “உயிர்த்தெழுதலை” பிரதிநிதித்துவப்படுத்துகிறது; பாப்பரசாட்சியும் உயிர்த்தெழுகிறது; ஏனெனில், வேதாகமத் தீர்க்கதரிசனத்தின் ராஜ்யங்களில் மரணக்காயம் பெற்றதாக அடையாளம் காணப்பட்ட ஒரே ராஜ்யம் அதுவே ஆகும்.</w:t>
      </w:r>
    </w:p>
    <w:p>
      <w:pPr>
        <w:pStyle w:val="ArticleBody"/>
        <w:jc w:val="left"/>
      </w:pPr>
      <w:r>
        <w:rPr>
          <w:rFonts w:ascii="Nirmala UI" w:hAnsi="Nirmala UI" w:eastAsia="Nirmala UI" w:cs="Nirmala UI"/>
        </w:rPr>
        <w:t>தேவன் பண்டைய இஸ்ரவேலைச் செங்கடல் வழியாகக் கொண்டு வந்தபோது, அந்த நிகழ்வில் ஞானஸ்நானம் அடையாளரீதியாகக் குறிக்கப்பட்டிருந்தது என்று பவுல் சுட்டிக்காட்டுகிறார்.</w:t>
      </w:r>
    </w:p>
    <w:p>
      <w:pPr>
        <w:pStyle w:val="ArticleScripture"/>
        <w:jc w:val="left"/>
      </w:pPr>
      <w:r>
        <w:rPr>
          <w:rFonts w:ascii="Nirmala UI" w:hAnsi="Nirmala UI" w:eastAsia="Nirmala UI" w:cs="Nirmala UI"/>
        </w:rPr>
        <w:t>மேலும், சகோதரரே, நம்முடைய பிதாக்கள் எல்லாரும் மேகத்தின் கீழிருந்தார்கள் என்றும், எல்லாரும் சமுத்திரத்தின் வழியாகக் கடந்தார்கள் என்றும், மேகத்திலும் சமுத்திரத்திலும் மோசேயுக்குள் எல்லாரும் ஞானஸ்நானம் பெற்றார்கள் என்றும், நீங்கள் அறியாதிருக்க நான் விரும்பவில்லை. 1 கொரிந்தியர் 10:1, 2.</w:t>
      </w:r>
    </w:p>
    <w:p>
      <w:pPr>
        <w:pStyle w:val="ArticleBody"/>
        <w:jc w:val="left"/>
      </w:pPr>
      <w:r>
        <w:rPr>
          <w:rFonts w:ascii="Nirmala UI" w:hAnsi="Nirmala UI" w:eastAsia="Nirmala UI" w:cs="Nirmala UI"/>
        </w:rPr>
        <w:t>ஆவிக்குரிய இஸ்ரவேலுக்கான ஞானஸ்நானச் சடங்கு, மெய்யான இஸ்ரவேலுக்கான விருத்தசேதனச் சடங்கினை மாற்றி அமைத்தது; மேலும் விருத்தசேதனம் எட்டாம் நாளில் நடைபெற வேண்டியது. ஆகையால் கிறிஸ்து ஏழினுள் அடங்கிய எட்டாம் நாளில் உயிர்த்தெழுந்தார்; அதேபோல் பாப்பாட்சியும் ஏழினுள் அடங்கிய எட்டாமதாக உயிர்த்தெழும்பும் போது, அது கிறிஸ்துவின் வரிசைக்கான சாத்தானிய இணைப்பாடாகும். பாப்பாட்சி அரியணையில் அமர்த்தப்படுவதற்கான முப்பது ஆண்டுகளான ஆயத்த காலம், கிறிஸ்துவின் ஞானஸ்நானம், அவருடைய ஊழியம், மற்றும் மரணம் ஆகியவற்றிற்கான ஆயத்தமாக இருந்த அவருடைய வாழ்வின் முப்பது ஆண்டுகளால் முன்னுருவாக்கப்பட்டது. அந்த இரு வரிசைகளும் வேதாகமத் தீர்க்கதரிசனத்தின் ஆறாம் இராச்சியத்தின் மரணத்திற்குத் தலைமை செய்யும் ஒரு காலப்பகுதியை அடையாளப்படுத்துகின்றன. அந்த இரு வரிசைகளும் பூமி மிருகத்தின் கடைசி காலப்பகுதியை பிரதிநிதித்துவப்படுத்துகின்றன. கிறிஸ்துவின் வரிசையில், அவருடைய பிறப்பு அந்த வரலாற்றிற்கான “முடிவுக்காலத்தை” குறித்தது.</w:t>
      </w:r>
    </w:p>
    <w:p>
      <w:pPr>
        <w:pStyle w:val="ArticleBody"/>
        <w:jc w:val="left"/>
      </w:pPr>
      <w:r>
        <w:rPr>
          <w:rFonts w:ascii="Nirmala UI" w:hAnsi="Nirmala UI" w:eastAsia="Nirmala UI" w:cs="Nirmala UI"/>
        </w:rPr>
        <w:t>ஆக, நமக்கு நான்கு கோடுகள் உள்ளன. நாற்பதாம் வசனத்தின் முடிவுகாலம் 1989 முதல், நாற்பத்தொன்றாம் வசனத்தின் ஞாயிற்றுக்கிழமைச் சட்டம் வரையில். இரண்டாம் வசனத்தில் ஜனாதிபதிகள் முன்வைக்கப்படுதல், மேலும் கிறிஸ்துவுக்கும் எதிர்க்கிறிஸ்துவுக்கும் ஆயத்தப்படுத்தப்பட்ட முப்பது ஆண்டுகள். கிறிஸ்துவின் முப்பது ஆண்டுகள், அவருடைய கோட்டில் “முடிவுகாலத்தில்” தொடங்கின; அது அவருடைய பிறப்பினால் குறிக்கப்பட்டது. 1798 ஆம் ஆண்டின் முடிவுகாலம், நேர்மையான பாபிலோனில் இருந்த நேர்மையான இஸ்ரவேலின் எழுபது ஆண்டுச் சிறைப்பிடிப்பின் முடிவினால் முன்மாதிரியாகக் காட்டப்பட்டது. ஆகையால், தானியேல் பதினொன்றாம் அதிகாரத்தின் இரண்டாம் வசனம் தரியுவினால் தொடங்குகிறது; ஏனெனில் பாபிலோன் வீழ்ச்சியடைந்தபோது தரியு ஆட்சி செய்யத் தொடங்கினான். 1989 என்பது நாற்பதாம் வசனத்தின் முடிவுகாலம்; தானியேல் பதினொன்றாம் அதிகாரத்தின் இரண்டாம் வசனமும் முடிவுகாலமே ஆகும்; மேலும் கிறிஸ்துவின் ஆயத்தப்படுத்தலுக்கான முப்பது ஆண்டுகள் “முடிவுகாலத்தில்” தொடங்கின. இந்த நான்கு கோடுகளில் மூன்றில், “முடிவுகாலம்” தொடக்க வழிக்குறியாக எளிதில் குறிக்கப்படுகிறது.</w:t>
      </w:r>
    </w:p>
    <w:p>
      <w:pPr>
        <w:pStyle w:val="ArticleBody"/>
        <w:jc w:val="left"/>
      </w:pPr>
      <w:r>
        <w:rPr>
          <w:rFonts w:ascii="Nirmala UI" w:hAnsi="Nirmala UI" w:eastAsia="Nirmala UI" w:cs="Nirmala UI"/>
        </w:rPr>
        <w:t>முதலாம் தூதனுடைய இயக்கத்திலும் மூன்றாம் தூதனுடைய இயக்கத்திலும் காணப்படும் இருநூற்று இருபது ஆண்டுகளைக் கொண்ட அந்த இரண்டு வரிசைகள், மனிதத்துவத்திற்கும் தெய்வத்துவத்திற்கும் இடையிலான இணைப்பின் அடையாளமாக இருநூற்று இருபதைக் சுட்டிக்காட்டுகின்றன. 1776-இல் தொடங்கிய இருநூற்று இருபது ஆண்டுகளைக் கொண்ட அந்த அடையாளப்பூர்வமான இணைப்பின் ஆரம்பம், 1996-க்கு வழிநடத்தியது.</w:t>
      </w:r>
    </w:p>
    <w:p>
      <w:pPr>
        <w:pStyle w:val="ArticleBody"/>
        <w:jc w:val="left"/>
      </w:pPr>
      <w:r>
        <w:rPr>
          <w:rFonts w:ascii="Nirmala UI" w:hAnsi="Nirmala UI" w:eastAsia="Nirmala UI" w:cs="Nirmala UI"/>
        </w:rPr>
        <w:t>1611 முதல் 1831 வரை மில்லரைட் வரலாற்றில் காணப்படும் இருநூற்று இருபது ஆண்டுகளால் அந்தக் காலப்பகுதி முன்மாதிரியாகக் குறிக்கப்பட்டது. 1776 ஆம் ஆண்டு சுதந்திர அறிக்கையிலிருந்து 1798 வரை, பூமி மிருகம் வேதாகமத் தீர்க்கதரிசனத்தின் ஆறாவது ராஜ்யமாகச் சிங்காசனத்தை ஏற்றுக்கொண்ட காலப்பகுதி, 1996 இல் நிறைவடைந்த அந்த இருநூற்று இருபது ஆண்டுகளுக்குள் உள்ள மூன்று வழிக்குறிகளில் முதலிரண்டை பிரதிநிதித்துவப்படுத்துகிறது.</w:t>
      </w:r>
    </w:p>
    <w:p>
      <w:pPr>
        <w:pStyle w:val="ArticleBody"/>
        <w:jc w:val="left"/>
      </w:pPr>
      <w:r>
        <w:rPr>
          <w:rFonts w:ascii="Nirmala UI" w:hAnsi="Nirmala UI" w:eastAsia="Nirmala UI" w:cs="Nirmala UI"/>
        </w:rPr>
        <w:t>1776 முதல் 1798 வரை என்பது வேதாகமத் தீர்க்கதரிசனத்தின் ஆறாவது இராஜ்யம் அதிகாரமடைவதற்கு வழிநடத்தும் ஒரு காலப்பகுதியைக் குறிக்கிறது; ஆகையால் அது கிறிஸ்துவும் எதிர்கிறிஸ்துவும் பெற்றிருந்த முப்பது ஆண்டுகளான ஆயத்தக் காலத்துடன் ஒத்துப்போகிறது. பூமியிலிருந்து எழும் மிருகம் அதிகாரமடைவதற்கு முந்திய காலப்பகுதி, ஏழினுள் ஒன்றாகிய எட்டாவது மிருகமான மும்மடங்கான ஐக்கியம் அதிகாரமடைவதற்கு முந்திய காலப்பகுதியைக் குறிக்கிறது. ஏழினுள் ஒன்றாகிய எட்டாவது மிருகம் என்பது, உலகத்தை ஆளும் போப்பகத்தின் இரண்டாவது மற்றும் இறுதியான வெளிப்பாடாகும். உலகத்தை ஆளும் போப்பகத்தின் முதல் வெளிப்பாட்டிலும் முப்பது ஆண்டுகளான ஒரு ஆயத்தக் காலம் இருந்தது.</w:t>
      </w:r>
    </w:p>
    <w:p>
      <w:pPr>
        <w:pStyle w:val="ArticleBody"/>
        <w:jc w:val="left"/>
      </w:pPr>
      <w:r>
        <w:rPr>
          <w:rFonts w:ascii="Nirmala UI" w:hAnsi="Nirmala UI" w:eastAsia="Nirmala UI" w:cs="Nirmala UI"/>
        </w:rPr>
        <w:t>வரியின்மேல் வரி: 1989 முதல் ஞாயிற்றுக்கிழமைச் சட்டம் வரையான வரலாறு; 538-க்கு வழிநடத்திய முப்பது ஆண்டுகளின் வரலாறு; கிறிஸ்துவின் ஸ்நானத்திற்கு வழிநடத்திய முப்பது ஆண்டுகளின் வரலாறு; ரொனால்ட் ரீகனிலிருந்து ஞாயிற்றுக்கிழமைச் சட்டம் வரையாகத் தொடங்கும் தானியேல் பதினொன்றாம் அதிகாரத்தின் இரண்டாம் வசனத்தின் வரலாறு; மேலும் 1776 முதல் 1798 வரையான வரலாறு—இவை அனைத்தும் கடைசிநாட்களில் அதே வரலாற்றையே பிரதிநிதித்துவப்படுத்துகின்றன. இந்த உண்மையைப் பற்றித் தெளிவாயிருப்பது அத்தியாவசியமானது; ஏனெனில் 1776-ல் தொடங்கி 1798 வரை செல்கின்ற வரலாறே, எல்லா வரிகளையும் ஒன்றுசேர்த்துத் தெளிவாக்கும் வரியாகும்.</w:t>
      </w:r>
    </w:p>
    <w:p>
      <w:pPr>
        <w:pStyle w:val="ArticleBody"/>
        <w:jc w:val="left"/>
      </w:pPr>
      <w:r>
        <w:rPr>
          <w:rFonts w:ascii="Nirmala UI" w:hAnsi="Nirmala UI" w:eastAsia="Nirmala UI" w:cs="Nirmala UI"/>
        </w:rPr>
        <w:t>வெளிப்படுத்தல் பதின்மூன்றின் பூமி மிருகத்தின் இறுதி வரலாறாகிய அந்த தீர்க்கதரிசன வரலாற்றுக் கோட்டில், உண்மையான புராட்டஸ்தாந்தத்தின் கொம்பினால் பிரதிநிதித்துவப்படுத்தப்படும் தேவனுடைய ஜனங்களைச் சேர்ந்த ஒரு உள்கோடு உள்ளது; மேலும், குடியரசுக் கொள்கையின் கொம்பினால் பிரதிநிதித்துவப்படுத்தப்படும் ஒரு வெளிக்கோடும் உள்ளது. இந்த இரு கொம்புகளிலும், தீர்க்கதரிசனம் உரையாடும் இருமடங்கான ஒரு போராட்டமும் சர்ச்சையும் உள்ளது. 1989 முதல் ஞாயிற்றுக்கிழமைச் சட்டம் வரை வெளிப்படுத்தப்படும் வரலாற்றில் வெளிப்படும் பாம்பு, மிருகம், கள்ளத் தீர்க்கதரிசி, மற்றும் இஸ்லாம் ஆகியவற்றின் தீர்க்கதரிசன அம்சங்களை நாம் அடையாளம் கண்டுகொண்டிருக்கிறோம்.</w:t>
      </w:r>
    </w:p>
    <w:p>
      <w:pPr>
        <w:pStyle w:val="ArticleBody"/>
        <w:jc w:val="left"/>
      </w:pPr>
      <w:r>
        <w:rPr>
          <w:rFonts w:ascii="Nirmala UI" w:hAnsi="Nirmala UI" w:eastAsia="Nirmala UI" w:cs="Nirmala UI"/>
        </w:rPr>
        <w:t>பாம்பின் தீர்க்கதரிசனப் பண்புக்கூறு என்னவென்றால், அவன் பொய்களின் தந்தை; அவன் கொலைகாரன்; மேலும், வானத்தில் இருந்ததுபோலவே பூமியிலும் இரகசியச் சதித்திட்டங்களின் தலைவன். அவனுடைய மதம் ஆவியுலகவாதம். இன்று “lawfare” என்று அழைக்கப்படுவது எதற்கும் அவனே முன்னோடி; அவன் அப்பரிசுத்தமான வழக்கறிஞன், நம்முடைய சகோதரரை குற்றஞ்சாட்டுகிறவன்; யோபின் கீழ்ப்படிதலும் விசுவாசமும் குறித்து வான நீதிமன்றத்தில் அவன் வாதிட்டபோதும், மோசேயின் உடலைக் குறித்து அவன் வாதிட்டபோதும், மேலும் சகரியா மூன்றாம் அதிகாரத்தில் யோசுவாவின் அசுத்தமான உடைகளை அகற்றுகிற கிறிஸ்துவின் கிரியையை எதிர்த்து அவன் மறுபடியும் வாதிட்டபோதும் இருந்ததுபோலவே. ராஜ்யங்களை ஆட்சி செய்பவனும் அவனே; தன்னைத் தேவனாக உயர்த்திக்கொள்ளுகிறவனும் அவனே.</w:t>
      </w:r>
    </w:p>
    <w:p>
      <w:pPr>
        <w:pStyle w:val="ArticleBody"/>
        <w:jc w:val="left"/>
      </w:pPr>
      <w:r>
        <w:rPr>
          <w:rFonts w:ascii="Nirmala UI" w:hAnsi="Nirmala UI" w:eastAsia="Nirmala UI" w:cs="Nirmala UI"/>
        </w:rPr>
        <w:t>மிருகத்தின் மதம் கத்தோலிக்கம்; தேவனுடைய வார்த்தைக்கு மேலாகக் கீழ்ப்படியப்பட வேண்டியவையாகத் தனது பின்பற்றுகிறவர்களை நம்பச் செய்கிற மரபுகளும் வழக்கங்களும் மூலம் உலகத்தை ஏமாற்றுகிற ஸ்திரீ அவளே. வெளிப்படுத்தின விசேஷம் அதிகாரம் பதினெட்டு, வசனம் இருபத்து மூன்றில் “மருந்துகள்” என்று பொருள்படும் கிரேக்கச் சொல்லான pharmakeia என அழைக்கப்படும் தன் மாயவித்தைகளின் மூலம் அவள் உலகத்தை ஏமாற்றுகிறாள். பூமியின் இராஜாக்களோடு விபசாரம் செய்கிறவள் அவளே. மரித்திருந்தும் மறுபடியும் உயிரோடிருக்கிறவரின் கள்ளநகல் அவளே. மறக்கப்பட்டு பின்னர் நினைவுகூரப்படுகிறவளும், ஏழிலிருந்து வந்த எட்டாவதுமானவளும் அவளே. ஐக்கிய அமெரிக்கா ஒரு உருவத்தையும் அதற்கே ஒரு உருவமாகவும் அமைக்கிற மிருகம் அவளே.</w:t>
      </w:r>
    </w:p>
    <w:p>
      <w:pPr>
        <w:pStyle w:val="ArticleBody"/>
        <w:jc w:val="left"/>
      </w:pPr>
      <w:r>
        <w:rPr>
          <w:rFonts w:ascii="Nirmala UI" w:hAnsi="Nirmala UI" w:eastAsia="Nirmala UI" w:cs="Nirmala UI"/>
        </w:rPr>
        <w:t>பொய்த்தீர்க்கதரிசி என்பது விசுவாசதுரோகமான புராட்டஸ்தாந்தம் ஆகும்; அது, தேவனுடைய வார்த்தை மறுக்கும் ஒன்றாகத் தன்னை எண்ணங்கொண்டே இருப்பதோடு, தேவனுடைய வார்த்தையை மறுப்பதினால், தேவனுடைய வார்த்தை வழங்கும் வல்லமையையும் இழந்திருக்கிறது. தேவனுடைய வார்த்தையின் வல்லமை இன்றிப் போனால், இன்னும் தாங்களே தேவனுடைய ஜனங்கள் என்று அகந்தையோடு உரிமைகோருகிற ஒரு சபையோ அல்லது ஒரு ஜனமோ, தாங்கள் தேவனுடைய கிரியையை நிறைவேற்றுகின்றனர் என்று தோற்றமளிக்க குடியாட்சி அதிகாரத்தின் மீது சாய்ந்து நிற்கத் தர்க்கரீதியாகக் கட்டாயப்படுத்தப்படுகிறார்கள். விசுவாசதுரோகமான புராட்டஸ்தாந்தமே, யேசபெலுக்கும் ஹேரோதியாவிற்கும் வஞ்சகமான நடனத்தை அளிக்கும் பாகாலின் மற்றும் அஷ்தரோத்தின் தீர்க்கதரிசிகள்; மேலும் அவர்கள் ஹேரோதியாவின் மகளாகிய சலோமேயும் ஆவர்.</w:t>
      </w:r>
    </w:p>
    <w:p>
      <w:pPr>
        <w:pStyle w:val="ArticleBody"/>
        <w:jc w:val="left"/>
      </w:pPr>
      <w:r>
        <w:rPr>
          <w:rFonts w:ascii="Nirmala UI" w:hAnsi="Nirmala UI" w:eastAsia="Nirmala UI" w:cs="Nirmala UI"/>
        </w:rPr>
        <w:t>இந்த மூன்று வல்லமைகளும் மும்மடங்கான ஒன்றிப்பாக ஒன்று சேருகின்றன; ஆனால் உண்மையில் அவை ஒன்றையொன்று வெறுக்கின்றன. அவை ஒன்றுக்கொன்று விரோதத்தில் உள்ளன என்ற உண்மையைப் புரிந்துகொள்ளாமல், பத்து ராஜாக்கள் (ஐக்கிய நாடுகள் சபை) தங்கள் ராஜ்யத்தை பாப்பரசாட்சிக்குக் கொடுக்க ஒப்புக்கொண்டு, அதே அதிகாரத்தில் அவளுடைய மாம்சத்தைத் தின்று, அவளை நெருப்பினால் எரித்துவிடுவது எவ்வாறு சாத்தியமாகும் என்பதைப் புரிந்துகொள்ள இயலாது. இந்த வல்லமைகளுக்கிடையிலான விரோதம் தேவனுடைய தீர்க்கதரிசன மாணவர்களுக்கு கற்பிக்கப்பட வேண்டும்.</w:t>
      </w:r>
    </w:p>
    <w:p>
      <w:pPr>
        <w:pStyle w:val="ArticleBody"/>
        <w:jc w:val="left"/>
      </w:pPr>
      <w:r>
        <w:rPr>
          <w:rFonts w:ascii="Nirmala UI" w:hAnsi="Nirmala UI" w:eastAsia="Nirmala UI" w:cs="Nirmala UI"/>
        </w:rPr>
        <w:t>இஸ்லாம் ஏழாவது எக்காளமாகும்; மேலும், மூன்றாம் ஐயோவாக அது, முதல் நான்கு எக்காளங்கள் மேற்கத்திய புறஜாதி ரோமின்மேல் நியாயத்தீர்ப்பைக் கொண்டுவந்ததுபோலவும், ஐந்தாம் மற்றும் ஆறாம் எக்காளங்கள் பாப்பரசராட்சி ரோமும் கிழக்கத்திய புறஜாதி ரோமும்மேல் நியாயத்தீர்ப்பைக் கொண்டுவந்ததுபோலவும், நவீன பாபிலோன்மேல் நியாயத்தீர்ப்பைக் கொண்டுவர தேவன் பயன்படுத்தும் நியாயத்தீர்ப்பின் கருவியாகும்.</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“இந்த விசேஷ அக்கறை நிறைந்த காலங்களில், தேவனுடைய மந்தையின் காவலர்கள், ஆவிக்குரிய அதிகாரங்கள் விவாதத்தில் உள்ளன என்று மக்களுக்கு போதிக்க வேண்டும். இப்போது மத உலகில் காணப்படுகிற இத்தகைய தீவிரமான உணர்ச்சியைக் கிளப்புவது மனிதர்கள் அல்ல. சாத்தானுடைய ஆவிக்குரிய சபையகத்திலிருந்து வரும் ஒரு வல்லமை, உலகத்தின் மதத் தன்மைகளை உட்புகுத்தி, தேவனுடைய வார்த்தையைத் தங்கள் வழிகாட்டியாகவும் உபதேசத்தின் ஒரே அஸ்திவாரமாகவும் ஏற்றுக்கொள்ளுகிறவர்களுக்கு விரோதமாக, மத உலகத்தை உறுதியான போராட்டத்தில் ஈடுபடுத்தி, சாத்தான் பெற்றிருக்கும் சாதகங்களை முன்னேற்றுவதற்காக மனிதர்களைத் தீர்மானமான செயலுக்கு எழுப்புகிறது. யெகோவாவின் நியாயப்பிரமாணத்தின் கட்டாயக் கோரிக்கைகளை, குறிப்பாக வானங்களையும் பூமியையும் படைத்தவர் யார் என்பதை வரையறுக்கும் நான்காவது கட்டளையை, மறுத்துரைக்கத் தக்க ஒவ்வொரு கொள்கையையும் ஒவ்வொரு வல்லமையையும் திரட்டிச் சேர்ப்பதற்காக, சாத்தானின் அதிநுணுக்கமான முயற்சிகள் இப்போது மேற்கொள்ளப்படுகின்றன.”</w:t>
      </w:r>
    </w:p>
    <w:p>
      <w:pPr>
        <w:pStyle w:val="ArticleScripture"/>
        <w:jc w:val="left"/>
      </w:pPr>
      <w:r>
        <w:rPr>
          <w:rFonts w:ascii="Nirmala UI" w:hAnsi="Nirmala UI" w:eastAsia="Nirmala UI" w:cs="Nirmala UI"/>
        </w:rPr>
        <w:t>“பாவத்தின் மனிதன் காலங்களையும் நியதிகளையும் மாற்ற நினைத்திருக்கிறான்; ஆனால் அதை அவன் செய்தானா? இதுவே மாபெரும் விவகாரம். காலங்களையும் நியதிகளையும் மாற்ற நினைத்ததன் மூலம், ரோமாவும் அவளுடைய அக்கிரமத்தின் பானத்தைப் பருகியுள்ள எல்லா சபைகளும் தங்களை தேவனுக்குமேல் உயர்த்திக்கொண்டு, தேவனுடைய மாபெரும் நினைவுச்சின்னமான ஏழாம் நாள் சப்தத்தை இடித்துத் தள்ளியுள்ளன. சப்தம், தேவன் ஆறு நாட்களில் உலகத்தைச் சிருஷ்டித்ததிலுள்ள அவருடைய வல்லமையையும், ஏழாம் நாளில் அவர் இளைப்பாறினதையும் பிரதிநிதித்துவப்படுத்தி நிலைத்திருக்க வேண்டியதாக இருந்தது. ‘ஆகையால் அவர் ஓய்வுநாளை ஆசீர்வதித்து, அதை பரிசுத்தமாக்கினார்’; ஏனெனில் அதிலே தேவன் சிருஷ்டித்து உண்டாக்கின தம்முடைய கிரியைகளையெல்லாம் முடித்தபின் அவர் இளைப்பாறினார். மாபெரும் வஞ்சகனின் ஆளுமையுள்ள செயல்பாட்டின் நோக்கம் தேவனை இடமாற்றிச் சென்று அவருக்குப் பதிலாக நிற்பதாயிருந்தது. காலங்களையும் நியதிகளையும் மாற்றுவதற்கான அவனுடைய முயற்சிகளில், தேவனுக்கு விரோதமாகவும், அவருக்குமேலாகவும் ஒரு அதிகாரத்தை நிலைநிறுத்துவதற்காக அவன் செயல்பட்டு வந்திருக்கிறான்.”</w:t>
      </w:r>
    </w:p>
    <w:p>
      <w:pPr>
        <w:pStyle w:val="ArticleScripture"/>
        <w:jc w:val="left"/>
      </w:pPr>
      <w:r>
        <w:rPr>
          <w:rFonts w:ascii="Nirmala UI" w:hAnsi="Nirmala UI" w:eastAsia="Nirmala UI" w:cs="Nirmala UI"/>
        </w:rPr>
        <w:t>“இதுவே மகத்தான விவகாரம். ஒருவருக்கொருவர் எதிர்நின்றிருக்கும் அந்த இரு மகத்தான அதிகாரங்கள் இங்கே உள்ளன,—தேவனுடைய இளவரசரான இயேசு கிறிஸ்து; மற்றும் இருளின் அதிபதியான சாத்தான். வெளிப்படையான மோதல் இதோ வருகிறது. உலகத்தில் இரு வகுப்பினர் மட்டுமே உள்ளனர்; ஒவ்வொரு மனிதனும் இந்த இரு கொடிகளில் ஒன்றின் கீழ் அணிவகுப்பான்,—இருளின் அதிபதியின் கொடியின் கீழோ, அல்லது இயேசு கிறிஸ்துவின் கொடியின் கீழோ.”</w:t>
      </w:r>
    </w:p>
    <w:p>
      <w:pPr>
        <w:pStyle w:val="ArticleScripture"/>
        <w:jc w:val="left"/>
      </w:pPr>
      <w:r>
        <w:rPr>
          <w:rFonts w:ascii="Nirmala UI" w:hAnsi="Nirmala UI" w:eastAsia="Nirmala UI" w:cs="Nirmala UI"/>
        </w:rPr>
        <w:t>“தேவன் தமக்குப் பற்றுறுதியும் சத்தியநிலையும் உடைய பிள்ளைகளைத் தமது ஆவியினால் உந்துவிப்பார். பரிசுத்த ஆவியானவர் தேவனுடைய பிரதிநிதி ஆவார்; கர்த்தரின் களஞ்சியத்திற்காக பற்றுறுதியும் சத்தியநிலையும் உடையவர்களை கட்டுகளாகக் கட்டிச் சேர்ப்பதற்கு, அவர் நம்முடைய உலகத்தில் வல்லமையுடன் செயற்படும் கருவியாக இருப்பார். சாத்தானும் தீவிரமான செயல்பாட்டுடன், கோதுமையின் நடுவிலிருந்து தன் களைகளை கட்டுகளாகக் கட்டிச் சேர்த்துக்கொண்டிருக்கிறான்.”</w:t>
      </w:r>
    </w:p>
    <w:p>
      <w:pPr>
        <w:pStyle w:val="ArticleScripture"/>
        <w:jc w:val="left"/>
      </w:pPr>
      <w:r>
        <w:rPr>
          <w:rFonts w:ascii="Nirmala UI" w:hAnsi="Nirmala UI" w:eastAsia="Nirmala UI" w:cs="Nirmala UI"/>
        </w:rPr>
        <w:t>“கிறிஸ்துவுக்கான ஒவ்வொரு உண்மையான தூதரின் போதனையும் இப்போது மிகுந்த பவித்திரமும், தீவிரமான முக்கியத்துவமும் உடைய ஒரு காரியமாகும். நித்தியத்தின் அனைத்திற்குமான இறுதி தீர்ப்பு வழங்கப்படும் வரையில் ஒருபோதும் முடிவுறாத ஒரு போரில் நாம் ஈடுபட்டிருக்கிறோம். நாம் ‘மாம்சத்தினோடும் இரத்தத்தினோடும் போராடுகிறவர்கள் அல்ல; அதிபதிகளோடும், அதிகாரங்களோடும், இவ்வுலக அந்தகாரத்தின் உலகாட்சியாளர்களோடும், உன்னதங்களிலுள்ள ஆவிக்குரிய பொல்லாங்குகளோடும்’ போராடுகிறோம் என்பதை இயேசுவின் ஒவ்வொரு சீஷனும் நினைவுகொள்ளட்டும். ஓ, இந்த மோதலில் நித்திய நலன்கள் சம்பந்தப்பட்டுள்ளன; ஆகையால், இந்தச் சூழ்நிலையை எதிர்கொள்ள மேலோட்டமான செயலும், மலிவான அனுபவமும் எதுவும் இருக்கக் கூடாது. ‘கர்த்தர் பக்தியுள்ளவர்களைச் சோதனையினின்று இரட்சிப்பதையும், அநியாயக்காரரைத் தண்டிக்கப்படுவதற்காக நியாயத்தீர்ப்புநாள்வரை வைத்திருப்பதையும் அறிந்திருக்கிறார்.... வல்லமையிலும் சக்தியிலும் அவர்களை விட மேன்மையுள்ள தூதர்களோ, அவர்கள்மேல் கர்த்தருக்கு முன்பாக அவதூறான குற்றச்சாட்டைச் சுமத்துவதில்லை.’”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முப்பது</dc:title>
  <dc:subject>அமெரிக்க ஐக்கிய நாடுகளின் தீர்க்கதரிசன மாற்றம்: ஆறாவது ராஜ்யத்திலிருந்து மும்மடங்கான ஐக்கியத்திற்குள்</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