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முப்பத்து மூன்று</w:t>
      </w:r>
    </w:p>
    <w:p>
      <w:pPr>
        <w:pStyle w:val="ArticleSubtitle"/>
        <w:jc w:val="left"/>
      </w:pPr>
      <w:r>
        <w:rPr>
          <w:rFonts w:ascii="Nirmala UI" w:hAnsi="Nirmala UI" w:eastAsia="Nirmala UI" w:cs="Nirmala UI"/>
        </w:rPr>
        <w:t>தீர்க்கதரிசன நெய்தப்பட்டப் படலத்தை வெளிப்படுத்துதல்: 144,000 பேரின் முத்திரையிடும் காலத்தைப் பற்றிய உள்ளுணர்வுகள்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எல்லா தீர்க்கதரிசிகளும் ஒருவருடனொருவர் ஒத்துப்போகிறார்கள்; அவர்கள் வாழ்ந்த நாட்களைப் பற்றியதைவிட உலகத்தின் முடிவைப் பற்றியே அவர்கள் அனைவரும் இன்னும் குறிப்பாகச் சாட்சியமளிக்கிறார்கள். அவர்களுடைய சாட்சியம், ஒருநூற்று நாற்பத்து நாலாயிரம் பேரின் முத்திரையிடும் காலத்தின் தீர்க்கதரிசனக் காலப்பகுதிக்குப் பொருந்தப்பண்ணப்பட வேண்டும்; ஏனெனில் ஒவ்வொரு தரிசனத்தின் விளைவும் நிகழ்வதும் அங்கேயே ஆகும். ஏசாயா, ஆறாம் அதிகாரத்தில், தரிசனத்தில், ஒருநூற்று நாற்பத்து நாலாயிரம் பேரின் முத்திரையிடும் காலப்பகுதியின்போது, மகா பரிசுத்த ஸ்தலத்திற்குள் நோக்கும்படி அனுமதிக்கப்பட்டார்; அங்கே அவர் தேவனுடைய மகிமையை கண்டார். அது 2001 செப்டம்பர் 11-க்கு பிந்தைய காலம் என்பதை நாம் அறிந்திருக்கிறோம்; ஏனெனில் மூன்றாம் வசனத்தில் தூதர்கள், அப்பொழுது பூமி அவருடைய மகிமையினால் நிரம்பியிருந்தது என்று அறிவிப்பதை அவர் கேட்டார்.</w:t>
      </w:r>
    </w:p>
    <w:p>
      <w:pPr>
        <w:pStyle w:val="ArticleScripture"/>
        <w:jc w:val="left"/>
      </w:pPr>
      <w:r>
        <w:rPr>
          <w:rFonts w:ascii="Nirmala UI" w:hAnsi="Nirmala UI" w:eastAsia="Nirmala UI" w:cs="Nirmala UI"/>
        </w:rPr>
        <w:t>“தேவன் தம் ஜனங்களிடத்திற்கு ஒரு செய்தியுடன் ஏசாயாவை அனுப்பப்போகிறபோது, முதலில் தீர்க்கதரிசி பரிசுத்தஸ்தலத்திற்குள் உள்ள மகாபரிசுத்த ஸ்தலத்தை தரிசனத்தில் நோக்க அனுமதித்தார். திடீரென்று ஆலயத்தின் வாயிலும் உள் திரையும் உயர்த்தப்பட்டதுபோலவும் அப்புறப்படுத்தப்பட்டதுபோலவும் தோன்றின; அப்பொழுது, தீர்க்கதரிசியின் பாதங்களுக்குக் கூட நுழைய இயலாத அந்த மகாபரிசுத்த ஸ்தலத்திற்குள் அவர் உற்றுநோக்க அனுமதிக்கப்பட்டார். அவருக்கு முன்பாக உயர்ந்தும் மகிமையுடனும் உயர்த்தப்பட்ட சிங்காசனத்தின் மேல் யெகோவா வீற்றிருந்தார் என்ற ஒரு தரிசனம் தோன்றியது; அவருடைய மகிமையின் ஆடை நுனி ஆலயத்தை நிரப்பியது. அந்தச் சிங்காசனத்தைச் சுற்றி, மகா ராஜாவைச் சூழும் காவலர்களைப்போல் சேராபீம்கள் இருந்தனர்; அவர்களைச் சுற்றியிருந்த மகிமையை அவர்கள் பிரதிபலித்தனர். அவர்கள் ஸ்தோத்திரப் பாடல்கள் ஆழ்ந்த வணக்கத்தின் ஒலியோடு முழங்கியபோது, நிலநடுக்கத்தால் அதிர்ந்ததுபோல வாயிலின் தூண்கள் நடுங்கின. பாவத்தால் மாசுபடாத உதடுகளையுடைய இந்தத் தூதர்கள் தேவனுடைய ஸ்தோத்திரங்களைப் பொழிந்தார்கள். ‘சேனைகளின் கர்த்தர் பரிசுத்தர், பரிசுத்தர், பரிசுத்தர்,’ என்று அவர்கள் கூவினார்கள்; ‘பூமி முழுவதும் அவருடைய மகிமையால் நிறைந்திருக்கிறது.’ [ஏசாயா 6:1–8-ஐ காண்க.]</w:t>
      </w:r>
    </w:p>
    <w:p>
      <w:pPr>
        <w:pStyle w:val="ArticleScripture"/>
        <w:jc w:val="left"/>
      </w:pPr>
      <w:r>
        <w:rPr>
          <w:rFonts w:ascii="Nirmala UI" w:hAnsi="Nirmala UI" w:eastAsia="Nirmala UI" w:cs="Nirmala UI"/>
        </w:rPr>
        <w:t>“சிங்காசனத்தைச் சூழ்ந்துள்ள செராபீம்கள், தேவனுடைய மகிமையை நோக்கி நிற்கையில், அத்தனை ஆழ்ந்த பயபக்தியால் நிரம்பியிருக்கிறார்கள்; ஆகையால், ஒரு கணம்கூட தங்களைத் தாமே பாராட்டுதலோடு நோக்குவதில்லை. அவர்களுடைய ஸ்தோத்திரம் சேனைகளின் கர்த்தருக்கே உரியது. முழு பூமியும் அவருடைய மகிமையால் நிரப்பப்படும் எதிர்காலத்தை அவர்கள் நோக்கும்போது, வெற்றிகரமான அந்தப் பாடல் இனிமைமிகு கீதமாக ஒருவரிடமிருந்து மற்றொருவருக்கு எதிரொலிக்கிறது: ‘பரிசுத்தர், பரிசுத்தர், பரிசுத்தர், சேனைகளின் கர்த்தர்.’ தேவனை மகிமைப்படுத்துவதிலேயே அவர்கள் முற்றிலும் திருப்தியடைந்துள்ளனர்; அவருடைய சந்நிதியில் தங்கி, அவருடைய அங்கீகாரப் புன்முறுவலின் கீழ் இருக்கையில், அதற்கும் மேலாக வேறொன்றையும் அவர்கள் விரும்புவதில்லை. அவருடைய சாயலைத் தாங்குவதிலும், அவருடைய சித்தத்தின்படி செய்வதிலும், அவரை ஆராதிப்பதிலும், அவர்களுடைய உயர்ந்த லட்சியம் நிறைவேறியுள்ளது.” Gospel Workers, 21.</w:t>
      </w:r>
    </w:p>
    <w:p>
      <w:pPr>
        <w:pStyle w:val="ArticleBody"/>
        <w:jc w:val="left"/>
      </w:pPr>
      <w:r>
        <w:rPr>
          <w:rFonts w:ascii="Nirmala UI" w:hAnsi="Nirmala UI" w:eastAsia="Nirmala UI" w:cs="Nirmala UI"/>
        </w:rPr>
        <w:t>ஏசாயாவுடன் ஒத்துப்போகும் வகையில், தீர்க்கதரிசியான எசேக்கியேலுக்கும் பரிசுத்த பரிசுத்த ஸ்தலத்திற்குள் காண அனுமதி அளிக்கப்பட்டது. எசேக்கியேலின் தரிசனம் முதல் அதிகாரம், முதல் வசனத்தில் ஆரம்பமானது.</w:t>
      </w:r>
    </w:p>
    <w:p>
      <w:pPr>
        <w:pStyle w:val="ArticleScripture"/>
        <w:jc w:val="left"/>
      </w:pPr>
      <w:r>
        <w:rPr>
          <w:rFonts w:ascii="Nirmala UI" w:hAnsi="Nirmala UI" w:eastAsia="Nirmala UI" w:cs="Nirmala UI"/>
        </w:rPr>
        <w:t>முப்பதாம் ஆண்டில், நான்காம் மாதத்தின் ஐந்தாம் நாளில், நான் கேபார் நதியருகே சிறைக்கைதிகளின் நடுவில் இருந்தபோது, வானங்கள் திறக்கப்பட்டன; நான் தேவனுடைய தரிசனங்களைக் கண்டேன். எசேக்கியேல் 1:1.</w:t>
      </w:r>
    </w:p>
    <w:p>
      <w:pPr>
        <w:pStyle w:val="ArticleBody"/>
        <w:jc w:val="left"/>
      </w:pPr>
      <w:r>
        <w:rPr>
          <w:rFonts w:ascii="Nirmala UI" w:hAnsi="Nirmala UI" w:eastAsia="Nirmala UI" w:cs="Nirmala UI"/>
        </w:rPr>
        <w:t>அவருடைய தரிசனம் பல அதிகாரங்களாய் தொடர்ந்து செல்கிறது; மேலும் அது எட்டாம் மற்றும் ஒன்பதாம் அதிகாரங்களில் உள்ள அதே தரிசனத்தின் தொடர்ச்சியாக இருந்து, ஒரு இலட்சத்து நாற்பத்து நான்கு ஆயிரம் பேரின் முத்திரையிடுதலை அடையாளப்படுத்துகிறது. அவருடைய கவனமான சாட்சியத்தினாலே இதை நாம் அறிந்திருக்கிறோம்.</w:t>
      </w:r>
    </w:p>
    <w:p>
      <w:pPr>
        <w:pStyle w:val="ArticleScripture"/>
        <w:jc w:val="left"/>
      </w:pPr>
      <w:r>
        <w:rPr>
          <w:rFonts w:ascii="Nirmala UI" w:hAnsi="Nirmala UI" w:eastAsia="Nirmala UI" w:cs="Nirmala UI"/>
        </w:rPr>
        <w:t>ஆறாம் ஆண்டில், ஆறாம் மாதத்தில், மாதத்தின் ஐந்தாம் நாளில், நான் என் வீட்டில் உட்கார்ந்திருந்தபோது, யூதாவின் மூப்பர்கள் எனக்கு முன்பாக உட்கார்ந்திருந்தார்கள்; அப்போது அங்கே கர்த்தராகிய ஆண்டவரின் கை என் மேல் இறங்கியது. அப்பொழுது நான் பார்த்தேன்; இதோ, அக்கினியின் தோற்றம்போன்ற ஒரு சாயல்: அவருடைய இடுப்பின் தோற்றத்திலிருந்து கீழ்வரை அக்கினி; அவருடைய இடுப்பிலிருந்து மேல்வரை பிரகாசத்தின் தோற்றம்போலவும், பளிங்கு போன்ற ஒளியின் நிறம்போலவும் இருந்தது. அவர் ஒரு கையின் உருவத்தை நீட்டி, என் தலையின் ஒரு கூந்தல் பாகத்தைப் பிடித்தார்; ஆவியானவர் என்னைப் பூமிக்கும் வானத்துக்கும் நடுவே உயர்த்தி, தேவனுடைய தரிசனங்களில் என்னை எருசலேமுக்குக் கொண்டு வந்து, வடக்கைப் பார்த்திருக்கிற உள்ளக வாசலின் வாயிலினருகே நிறுத்தினார்; அங்கே பொறாமையைக் கிளப்புகிற பொறாமையின் விக்கிரகத்தின் ஆசனம் இருந்தது. இதோ, சமவெளியில் நான் கண்ட தரிசனத்தின்படி, இஸ்ரவேலின் தேவனுடைய மகிமை அங்கே இருந்தது. எசேக்கியேல் 8:1–4.</w:t>
      </w:r>
    </w:p>
    <w:p>
      <w:pPr>
        <w:pStyle w:val="ArticleBody"/>
        <w:jc w:val="left"/>
      </w:pPr>
      <w:r>
        <w:rPr>
          <w:rFonts w:ascii="Nirmala UI" w:hAnsi="Nirmala UI" w:eastAsia="Nirmala UI" w:cs="Nirmala UI"/>
        </w:rPr>
        <w:t>எட்டாம் மற்றும் ஒன்பதாம் அதிகாரங்களின் தரிசனம், ஒரு இலட்சத்து நாற்பத்திநான்கு ஆயிரம் பேருக்கு முத்திரையிடப்படும் காலத்தில் உருவாக்கப்படும் இரண்டு வகுப்பினரைக் குறிப்பதாகிய அது, எசேக்கியேல் “சமவெளியில்” கண்டிருந்த “அந்தத் தரிசனத்தின்படி” இருந்தது. அவர் சமவெளியில் கண்டிருந்த அந்தத் தரிசனம் மூன்றாம் அதிகாரத்தில் அடையாளப்படுத்தப்பட்டுள்ளது.</w:t>
      </w:r>
    </w:p>
    <w:p>
      <w:pPr>
        <w:pStyle w:val="ArticleScripture"/>
        <w:jc w:val="left"/>
      </w:pPr>
      <w:r>
        <w:rPr>
          <w:rFonts w:ascii="Nirmala UI" w:hAnsi="Nirmala UI" w:eastAsia="Nirmala UI" w:cs="Nirmala UI"/>
        </w:rPr>
        <w:t>அங்கு கர்த்தருடைய கை என்மேல் இருந்தது; அவர் என்னிடத்தில், “எழுந்து, சமவெளிக்குப் புறப்பட்டுப் போ; அங்கே நான் உன்னோடு பேசுவேன்” என்றார். அப்பொழுது நான் எழுந்து, சமவெளிக்குப் புறப்பட்டுப் போனேன்; இதோ, கேபார் நதியருகில் நான் கண்ட மகிமையைப்போலவே, கர்த்தருடைய மகிமை அங்கே நின்றது; நான் முகங்குப்புற விழுந்தேன். எசேக்கியேல் 3:22, 23.</w:t>
      </w:r>
    </w:p>
    <w:p>
      <w:pPr>
        <w:pStyle w:val="ArticleBody"/>
        <w:jc w:val="left"/>
      </w:pPr>
      <w:r>
        <w:rPr>
          <w:rFonts w:ascii="Nirmala UI" w:hAnsi="Nirmala UI" w:eastAsia="Nirmala UI" w:cs="Nirmala UI"/>
        </w:rPr>
        <w:t>எசேக்கியேலின் “சமவெளி” குறித்த தரிசனம், எசேக்கியேல் “கேபார் நதியருகே கண்ட” “மகிமையைப்” போல இருந்தது; அது முதலாவது அதிகாரம், முதலாவது வசனத்தின் தரிசனமே ஆகும். ஒன்பதாவது அதிகாரத்தில் வரும் முத்திரையிடுதலின் தரிசனமும், “சமவெளி” குறித்த தரிசனமும், கேபார் நதியின் தரிசனத்தின் தொடர்ச்சிகளே ஆகும். அது, எசாயாவின் தரிசனம் இருந்ததுபோலவே, ஒரு இலட்சத்து நாற்பத்து நாலாயிரம் பேருக்கு முத்திரையிடப்படும் காலத்தில், மகா பரிசுத்த ஸ்தலத்தில் வெளிப்பட்ட தேவனுடைய மகிமையின் தரிசனம் ஆகும். எசாயாவின் தரிசனம், முத்திரையிடும் காலத்தில் தூதர்களை எழுப்பும் தேவனுடைய கிரியையை அடையாளப்படுத்தியது; இரண்டாம் மற்றும் மூன்றாம் அதிகாரங்களில், எசேக்கியேல் அதே கிரியையை எசாயாவைவிட அதிக விவரத்துடன் அடையாளப்படுத்துகிறார்; ஏனெனில், லவோதிகேய ஆத்வென்டிசத்திற்கு ஒரு செய்தியை எடுத்துச் செல்ல வேண்டிய ஒரு தூதரை அவர் சித்தரிக்கிறார்; மேலும், கடந்து செல்லப்படுகிற கலகக்கார ஜனங்களுக்கு அவர் எடுத்துச் செல்ல வேண்டிய செய்தியைப் புரிந்துகொள்ளும்படி, 2001 செப்டம்பர் 11 அன்று அந்தத் தூதன் இறங்கியபோது அவன் கையில் இருந்த சிறு புத்தகத்தைத் தின்னும்படி எசேக்கியேலுக்கு கட்டளையிடப்பட்டது.</w:t>
      </w:r>
    </w:p>
    <w:p>
      <w:pPr>
        <w:pStyle w:val="ArticleScripture"/>
        <w:jc w:val="left"/>
      </w:pPr>
      <w:r>
        <w:rPr>
          <w:rFonts w:ascii="Nirmala UI" w:hAnsi="Nirmala UI" w:eastAsia="Nirmala UI" w:cs="Nirmala UI"/>
        </w:rPr>
        <w:t>மேலும் அவர் என்னிடத்தில் கூறினார்: மனுஷகுமாரனே, நீ காண்கிறதைத் தின்; இந்தச் சுருளைத் தின்று, இஸ்ரவேல் வீட்டாரிடத்தில் போய் பேசு. அப்பொழுது நான் என் வாயைத் திறந்தேன்; அவர் அந்தச் சுருளை எனக்குத் தின்னும்படி செய்தார். மேலும் அவர் என்னிடத்தில் கூறினார்: மனுஷகுமாரனே, நான் உனக்குக் கொடுக்கிற இந்தச் சுருளினால் உன் வயிற்றைத் தின்னச்செய்து, உன் குடலை நிரப்பிக்கொள். அப்பொழுது நான் அதைத் தின்றேன்; அது என் வாயில் இனிமைக்காக தேனுபோல இருந்தது. பின்னும் அவர் என்னிடத்தில் கூறினார்: மனுஷகுமாரனே, நீ இஸ்ரவேல் வீட்டாரிடத்தில் போய், என் வார்த்தைகளால் அவர்களோடு பேசு. ஏனெனில், நீ அந்நியப் பேச்சும் கடினமான மொழியும் உடைய ஜனங்களிடத்துக்கு அனுப்பப்படவில்லை; இஸ்ரவேல் வீட்டாரிடத்திற்கே அனுப்பப்பட்டிருக்கிறாய். நீ அவர்களுடைய வார்த்தைகளை அறிந்துகொள்ள முடியாத அந்நியப் பேச்சும் கடினமான மொழியும் உடைய அநேக ஜனங்களிடத்திற்கல்ல. நிச்சயமாக, நான் உன்னை அவர்களிடத்தில் அனுப்பியிருந்தால், அவர்கள் உனக்குச் செவிகொடுத்திருப்பார்கள். ஆனால் இஸ்ரவேல் வீடு உனக்குச் செவிகொடாது; ஏனெனில் அவர்கள் எனக்குச் செவிகொடாதவர்கள்; இஸ்ரவேல் வீட்டார் யாவரும் வெட்கமற்றவர்களும் கடின இருதயமுடையவர்களும் ஆவர். இதோ, நான் உன் முகத்தை அவர்களுடைய முகங்களுக்கு எதிராக பலப்படுத்தியுள்ளேன்; உன் நெற்றியை அவர்களுடைய நெற்றிகளுக்கு எதிராக உறுதிப்படுத்தியுள்ளேன். கல்லினும் கடினமான வயிரம்போல உன் நெற்றியை நான் ஆக்கியுள்ளேன்; அவர்கள் கலகக்கார வீடாயிருந்தாலும், அவர்களைப் பயப்படாதே; அவர்கள் முகங்களைப் பார்த்து கலங்காதே. எசேக்கியேல் 3:1–9.</w:t>
      </w:r>
    </w:p>
    <w:p>
      <w:pPr>
        <w:pStyle w:val="ArticleBody"/>
        <w:jc w:val="left"/>
      </w:pPr>
      <w:r>
        <w:rPr>
          <w:rFonts w:ascii="Nirmala UI" w:hAnsi="Nirmala UI" w:eastAsia="Nirmala UI" w:cs="Nirmala UI"/>
        </w:rPr>
        <w:t>வேதாகமத்தில் ஒரு புறஜாதியன் அந்நியன் ஆவான்; அந்நியன் அந்நிய மொழியே பேசுகிறான். முத்திரையிடும் காலத்தில் புறக்கணிக்கப்பட்டுக் கொண்டிருக்கும் நவீன இஸ்ரவேலின் வீட்டாராகிய லவோதிக்கேயா ஏழாம் நாள் அட்வென்டிஸ்ட் சபையினிடத்திற்கு எசேக்கியேல் அனுப்பப்பட்டான். ஒரு இலட்சத்து நாற்பத்து நான்கு ஆயிரம் பேரின் முத்திரையிடும் காலத்திலுள்ள செய்தி, முதலில் நியாயத்தீர்ப்புக்குட்படுத்தப்படும் தேவனுடைய சபைக்கே உரியது; பின்னர் விரைவில் வரவிருக்கும் ஞாயிற்றுக்கிழமைச் சட்டத்தின் வேளையில், வெளிப்படுத்தின விசேஷம் அதிகாரம் பதினெட்டின் இரண்டாம் சத்தம், தேவனுடைய புறஜாதி மந்தையை பாபிலோனிலிருந்து வெளியே அழைக்கிறது. ஏசாயா, ஆறாம் அதிகாரத்தில், லவோதிக்கேயா செய்தியுடன் கலகமுள்ள வீட்டாரிடத்திற்கு அனுப்பப்படுகிற அழைப்பை ஏற்றுக்கொள்ளும்வர்களைப் பிரதிநிதித்துவப்படுத்தும்போது, அவர்கள் பார்ப்பவர்களாயிருந்தும் உணராதவர்களும், கேட்பவர்களாயிருந்தும் புரிந்துகொள்ளாதவர்களுமான ஜனமென்று முன்கூட்டியே எச்சரிக்கப்படுகிறார். கிறிஸ்துவின் வரலாற்றில் புறக்கணிக்கப்பட்டுக் கொண்டிருந்த குறைகூறும் யூதர்களுக்கே அந்தச் சிறப்பியல்பை அவர் ஒப்புவித்தபோது, இயேசு ஏசாயா ஆறாம் அதிகாரத்திலிருந்து மேற்கோள் கொண்ட அதே சிறப்பியல்பை ஏசாயா பதிவு செய்கிறார்.</w:t>
      </w:r>
    </w:p>
    <w:p>
      <w:pPr>
        <w:pStyle w:val="ArticleBody"/>
        <w:jc w:val="left"/>
      </w:pPr>
      <w:r>
        <w:rPr>
          <w:rFonts w:ascii="Nirmala UI" w:hAnsi="Nirmala UI" w:eastAsia="Nirmala UI" w:cs="Nirmala UI"/>
        </w:rPr>
        <w:t>பன்னிரண்டாம் அதிகாரத்தில், எசேக்கியேலும் இதே சொற்களையே பயன்படுத்துகிறார்; இதன்மூலம், பன்னிரண்டாம் அதிகாரத்தை ஒரு இலட்சத்து நாற்பத்துநான்காயிரம் பேரின் முத்திரையிடும் காலத்திற்குள் அவர் குறிப்பாக அமைத்துக் காட்டுகிறார்.</w:t>
      </w:r>
    </w:p>
    <w:p>
      <w:pPr>
        <w:pStyle w:val="ArticleScripture"/>
        <w:jc w:val="left"/>
      </w:pPr>
      <w:r>
        <w:rPr>
          <w:rFonts w:ascii="Nirmala UI" w:hAnsi="Nirmala UI" w:eastAsia="Nirmala UI" w:cs="Nirmala UI"/>
        </w:rPr>
        <w:t>கர்த்தருடைய வார்த்தை எனக்குத் திரும்பவும் வந்து: மனுபுத்திரனே, நீ கலகமுள்ள வீட்டாரின் நடுவில் வாசம்பண்ணுகிறாய்; அவர்கள் காணக் கண்கள் உடையவர்களாயிருந்தும் காணாதிருக்கிறார்கள்; கேட்கச் செவிகள் உடையவர்களாயிருந்தும் கேளாதிருக்கிறார்கள்; ஏனெனில் அவர்கள் கலகமுள்ள வீட்டார். எசேக்கியேல் 12:1, 2.</w:t>
      </w:r>
    </w:p>
    <w:p>
      <w:pPr>
        <w:pStyle w:val="ArticleBody"/>
        <w:jc w:val="left"/>
      </w:pPr>
      <w:r>
        <w:rPr>
          <w:rFonts w:ascii="Nirmala UI" w:hAnsi="Nirmala UI" w:eastAsia="Nirmala UI" w:cs="Nirmala UI"/>
        </w:rPr>
        <w:t>எசேக்கியேல் பன்னிரண்டாம் அதிகாரம், ஒரு இலட்சத்து நாற்பத்திநான்கு ஆயிரம் பேரின் முத்திரையிடும் காலத்தை அடையாளப்படுத்துகிறது; அவ்வாறு செய்யும்போது, எருசலேம் ஜனங்களை ஆளுகிற எபிராயீமின் குடிகாரர்கள் வழங்கும் கள்ளப் பிந்தைய மழைச் செய்தியையும் அது எடுத்துரைக்கிறது; முத்திரையிடப்பட்ட புத்தகத்தை வாசிக்க முடியாத அந்தக் குடிகாரர்களையே அது சுட்டிக்காட்டுகிறது. அவர்கள் அறிவிக்கும் அந்தக் கள்ளப் பிந்தைய மழைச் செய்தி, தேவனுடைய வார்த்தையின் தீர்க்கதரிசனத் தரிசனங்களை மிகவும் தூரமான எதிர்காலத்திற்குத் தள்ளி வைப்பதையே அடிப்படையாகக் கொண்டுள்ளது.</w:t>
      </w:r>
    </w:p>
    <w:p>
      <w:pPr>
        <w:pStyle w:val="ArticleBody"/>
        <w:jc w:val="left"/>
      </w:pPr>
      <w:r>
        <w:rPr>
          <w:rFonts w:ascii="Nirmala UI" w:hAnsi="Nirmala UI" w:eastAsia="Nirmala UI" w:cs="Nirmala UI"/>
        </w:rPr>
        <w:t>மூன்றாம் வசனம் முதல் பதினைந்தாம் வசனம் வரை, தேவனுடைய ஜனங்கள் பாபிலோனிலுள்ள சிறைப்பிடிப்புக்குள் செல்லும் நிகழ்வை எடுத்துக்காட்டும்படி எசேக்கியேலுக்கு கட்டளையிடப்படுகிறது. பாபிலோனிலுள்ள அந்தச் சிறைப்பிடிப்பு விரைவில் வரவிருக்கும் ஞாயிற்றுக்கிழமைச் சட்டத்தைச் சுட்டிக்காட்டுகிறது; பின்னர், பதினாறாம் வசனம் முதல் இருபதாம் வசனம் வரை, விரைவில் வரவிருக்கும் ஞாயிற்றுக்கிழமைச் சட்டமாகிய மகா நிலநடுக்கத்தின் மணிநேரத்தில் ஆரம்பமாகும் நகரங்களின் அழிவோடு கூடிச்செல்லும் பஞ்சத்தை அவர் அடையாளப்படுத்துகிறார். அந்த நெருக்கடியான காலத்தில் கிராமப்புற வாழ்க்கையின் நன்மைகள் அங்கே எடுத்துக்காட்டப்படுகின்றன; பின்னர், இருபத்தொன்றாம் வசனம் முதல் இருபத்தெட்டாம் வசனம் வரை, மில்லரைட் வரலாற்றில் நிகழ்கால சத்தியமாக அறியப்பட்ட அந்தப் பகுதி எமக்குக் கிடைக்கிறது. அந்தப் பகுதி, நூலில் மில்லரைட் வரலாற்றின் விளக்கத்தில் The Great Controversy என்னும் நூலில் சொற்சொல்லாக மேற்கோள் காட்டப்பட்டுள்ளது.</w:t>
      </w:r>
    </w:p>
    <w:p>
      <w:pPr>
        <w:pStyle w:val="ArticleScripture"/>
        <w:jc w:val="left"/>
      </w:pPr>
      <w:r>
        <w:rPr>
          <w:rFonts w:ascii="Nirmala UI" w:hAnsi="Nirmala UI" w:eastAsia="Nirmala UI" w:cs="Nirmala UI"/>
        </w:rPr>
        <w:t>கர்த்தருடைய வார்த்தை எனக்கு வந்து: மனுபுத்திரனே, “நாட்கள் நீள்கின்றன; ஒவ்வொரு தரிசனமும் பலனற்றுப் போகிறது” என்று இஸ்ரவேல் தேசத்தில் நீங்கள் சொல்லுகிற அந்தப் பழமொழி என்ன? ஆகையால் அவர்களுக்குச் சொல்லு: கர்த்தராகிய ஆண்டவர் இவ்வாறு சொல்லுகிறார்: இந்தப் பழமொழியை நான் ஒழித்துவிடுவேன்; அவர்கள் இனி அதை இஸ்ரவேலில் பழமொழியாகப் பயன்படுத்தமாட்டார்கள்; ஆனால் அவர்களுக்குச் சொல்லு: நாட்கள் சமீபமாகிவிட்டன; ஒவ்வொரு தரிசனத்தின் நிறைவேற்றமும் அருகில் உள்ளது. ஏனெனில் இஸ்ரவேல் வீட்டினுள்ளே இனி எந்த வீண்பார்வையும் முகஸ்துதியான குறிசொல்லுதலும் இருக்காது. ஏனெனில் நான் கர்த்தர்; நான் பேசுவேன், நான் பேசும் வார்த்தை நிறைவேறும்; அது இனி தாமதிக்காது; கிளர்ச்சியுள்ள வீட்டாரே, உங்கள் நாட்களிலேயே நான் வார்த்தையைச் சொல்லி அதை நிறைவேற்றுவேன் என்று கர்த்தராகிய ஆண்டவர் கூறுகிறார். மீண்டும் கர்த்தருடைய வார்த்தை எனக்கு வந்து: மனுபுத்திரனே, இதோ, இஸ்ரவேல் வீட்டார், “அவன் காணும் தரிசனம் இன்னும் அநேக நாட்களுக்கு பின்பட்டதாய் உள்ளது; அவன் மிகத் தொலைந்த காலங்களைப்பற்றியே தீர்க்கதரிசனம் செய்கிறான்” என்று சொல்கிறார்கள். ஆகையால் அவர்களுக்குச் சொல்லு: கர்த்தராகிய ஆண்டவர் இவ்வாறு சொல்லுகிறார்: என் வார்த்தைகளில் எதுவும் இனி தாமதிக்காது; நான் சொன்ன வார்த்தை நிறைவேறும் என்று கர்த்தராகிய ஆண்டவர் கூறுகிறார். எசேக்கியேல் 12:21–28.</w:t>
      </w:r>
    </w:p>
    <w:p>
      <w:pPr>
        <w:pStyle w:val="ArticleBody"/>
        <w:jc w:val="left"/>
      </w:pPr>
      <w:r>
        <w:rPr>
          <w:rFonts w:ascii="Nirmala UI" w:hAnsi="Nirmala UI" w:eastAsia="Nirmala UI" w:cs="Nirmala UI"/>
        </w:rPr>
        <w:t>ஒரு இலட்சத்து நாற்பத்து நான்காயிரம் பேரின் முத்திரையிடும் காலத்தில் முன்வைக்கப்படும் கள்ளப் பிற்கால மழைச் செய்தி, “நாட்கள் நீள்கின்றன; ஒவ்வொரு தரிசனமும் தவறுகிறது” என்று உரிமைகோருகிறது. அப்படியானால், மோசே, எலியா, எசேக்கியேல், ஏசாயா, யோவான் ஆகியோரால் பிரதிநிதித்துவப்படுத்தப்பட்ட அந்தத் தூதர்கள், 2020 ஜூலை 18 குறித்து செய்த தங்கள் தீர்க்கதரிசனத்தில் தோல்வியடைந்தார்களோ? அந்த நேரத்தில் லவோதிக்கேய அத்வெந்திஸ்தின் செய்தி என்னவெனில்: “அவன் காணும் தரிசனம் இன்னும் அநேக நாட்களுக்கு உரியது; அவன் மிகவும் தூரத்தில் உள்ள காலங்களைப் பற்றியே தீர்க்கதரிசனம் செய்கிறான்.” அந்த வரலாற்றில் ஒவ்வொரு தரிசனமும் நிறைவேறுவது மட்டுமல்ல, தூதன் இன்றைய இஸ்ரவேலின் வழிதவறிய வீட்டாரிடம், “கர்த்தராகிய ஆண்டவர் சொல்லுவது இதுவே,” “லவோதிக்கேய அத்வெந்திசத்தின்” கள்ளமான “பழமொழியை” “நான் ஒழியப்பண்ணுவேன்” என்று சொல்ல வேண்டும். அவர்களிடம், “நாட்கள் நெருங்கிவிட்டன; ஒவ்வொரு தரிசனத்தின் பலனும் நெருங்கிவிட்டது” என்று கூறு. “என் வார்த்தைகளில் ஒன்றும் இனி தாமதிக்காது; நான் பேசிய வார்த்தை நிறைவேறும், என்று கர்த்தராகிய ஆண்டவர் சொல்லுகிறார்.”</w:t>
      </w:r>
    </w:p>
    <w:p>
      <w:pPr>
        <w:pStyle w:val="ArticleBody"/>
        <w:jc w:val="left"/>
      </w:pPr>
      <w:r>
        <w:rPr>
          <w:rFonts w:ascii="Nirmala UI" w:hAnsi="Nirmala UI" w:eastAsia="Nirmala UI" w:cs="Nirmala UI"/>
        </w:rPr>
        <w:t>லவோதிக்கேயாவின் செய்தி, ஒவ்வொரு தரிசனத்தின் விளைவும் நிறைவேறப்போகும் நாட்கள் சமீபித்துவிட்டன என்பதை அந்தச் செய்தி அடையாளப்படுத்த வேண்டும் என்றும், அந்த நாட்களே ஒரு இலட்சத்து நாற்பத்திநான்கு ஆயிரம் பேருக்கு முத்திரையிடப்படும் நாட்களாகும் என்றும் வலியுறுத்துகிறது. இப்பகுதியில் தவறவிடப்படக் கூடாத அத்தியாவசிய அம்சம் என்னவெனில், “நாட்களில்,” அதாவது முத்திரையிடும் காலத்தைக் குறிக்கும் அந்தக் காலப்பகுதியில், லவோதிக்கேய ஆத்வென்டிசத்தின் “வீணான தரிசனத்தையும்,” அவர்களுடைய “முகஸ்துதிபூர்வமான கணிப்பையும்,” அவர்களுடைய கள்ளமான “பழமொழியையும்” ஒழித்துவிடுவேன் என்று தேவன் நேரடியாக அறிவிக்கிறார். தாம் உரையாடிக் கொண்டிருக்கும் அதே நாட்களிலே அதனை ஒழித்துவிடுவதினால், மிக விரைவில் வரவிருக்கும் ஞாயிற்றுக்கிழமைச் சட்டத்திற்கு முன்பாகவே, அவர்களுடைய கள்ளப் பிந்தைய மழைச் செய்தியை தேவன் நிறுத்திவிடுகிறார். மிக விரைவில் வரவிருக்கும் ஞாயிற்றுக்கிழமைச் சட்டத்தின் வேளையில் கொடியாக உயர்த்தப்படுவதற்கு தேர்ந்தெடுக்கப்பட்டவர்களை அவர் உயர்த்திக் கொண்டிருக்கும்போதே, உண்மையான பிந்தைய மழைச் செய்தியை உறுதிப்படுத்துவதன் மூலம் அவர் அதனை ஒழித்துவிடுகிறார். அந்தத் தேர்ந்தெடுக்கப்பட்டவர்கள் “நிலநடுக்கத்திற்கு” முன்பே முத்திரையிடப்படுகிறார்கள்.</w:t>
      </w:r>
    </w:p>
    <w:p>
      <w:pPr>
        <w:pStyle w:val="ArticleBody"/>
        <w:jc w:val="left"/>
      </w:pPr>
      <w:r>
        <w:rPr>
          <w:rFonts w:ascii="Nirmala UI" w:hAnsi="Nirmala UI" w:eastAsia="Nirmala UI" w:cs="Nirmala UI"/>
        </w:rPr>
        <w:t>கள்ளமான பிந்திய மழைச் செய்தியின் வீண்பழமொழியை அவர் நிறுத்திவிடச் செய்யும் மற்றொரு வழி, எதிர்பாராததாயும் தீவிரமடைந்துகொண்டிருக்கிறதாயும் இருக்கும் தேவனுடைய நியாயத்தீர்ப்புகள் வருவதினாலாகும்; அவை இருளின் பிள்ளைகளுக்கு மிகுந்த அதிர்ச்சியாக வந்து படுகின்றன, ஆனால் அவையே ஒளியின் பிள்ளைகள் முன்கூட்டியே அறிவித்துக்கொண்டிருந்த செய்தியின் உட்பகுதியாகும். நாம் இப்போது பிரவேசித்துக்கொண்டிருக்கும் வரலாறு, தேவனுடைய நியாயத்தீர்ப்புகளால் எதிர்கொள்ளப்படவிருக்கிறது. அந்த நியாயத்தீர்ப்புகள் தேவனுடைய வார்த்தையில் மீண்டும் மீண்டும் எடுத்துக்காட்டப்பட்டுள்ளன; மேலும், 2001 செப்டம்பர் 11 அன்று ஆரம்பமான முத்திரையிடும் காலப்பகுதி என்பது, தேவனுடைய நியாயத்தீர்ப்புகளின் தரிசனங்களையும் உட்பட, ஒவ்வொரு தரிசனமும் வந்து சேர வேண்டிய இடமாகும்; ஏனெனில் அவருடைய வார்த்தை ஒருபோதும் தவறுவதில்லை.</w:t>
      </w:r>
    </w:p>
    <w:p>
      <w:pPr>
        <w:pStyle w:val="ArticleBody"/>
        <w:jc w:val="left"/>
      </w:pPr>
      <w:r>
        <w:rPr>
          <w:rFonts w:ascii="Nirmala UI" w:hAnsi="Nirmala UI" w:eastAsia="Nirmala UI" w:cs="Nirmala UI"/>
        </w:rPr>
        <w:t>முந்தைய கட்டுரைகளில், தானியேல் புத்தகத்தின் முதல் மூன்று அதிகாரங்கள் வெளிப்படுத்தல் பதினான்காம் அதிகாரத்தில் உள்ள மூன்று தூதர்களின் செய்திகளைப் பிரதிநிதித்துவப்படுத்துகின்றன என்பதை நாம் நிரூபித்தோம். இரண்டாம் அதிகாரம் இரண்டாம் தூதரின் செய்தியாகும்; ஆகையால் அது முத்திரையிடும் காலத்தில் நிகழும் இரண்டாம் சோதனையின் ஓர் எடுத்துக்காட்டாகும். முதல் சோதனை முதலாவது அதிகாரமாக இருந்தது; அது ஒருவர் பரலோக உணவையா அல்லது பாபிலோனின் உணவையா தேர்ந்தெடுப்பார் என்பதைக் குறித்த ஆகாரச் சோதனையாக இருந்தது. இரண்டாம் அதிகாரம், அரசாட்சிகளாகிய மிருகங்களின் உருவம் குறித்த நேபுகாத்நேச்சாரின் கனவில் உள்ள மறைக்கப்பட்ட சத்தியத்தால் பிரதிநிதித்துவப்படுத்தப்பட்டது.</w:t>
      </w:r>
    </w:p>
    <w:p>
      <w:pPr>
        <w:pStyle w:val="ArticleBody"/>
        <w:jc w:val="left"/>
      </w:pPr>
      <w:r>
        <w:rPr>
          <w:rFonts w:ascii="Nirmala UI" w:hAnsi="Nirmala UI" w:eastAsia="Nirmala UI" w:cs="Nirmala UI"/>
        </w:rPr>
        <w:t>நூற்று நாற்பத்து நான்கு ஆயிரத்தோரின் முத்திரையிடும் காலத்தில் நடைபெறும் மிருகத்தின் உருவச் சோதனையை தானியேல் இரண்டாம் அதிகாரம் பிரதிநிதித்துவப்படுத்துகிறது; மேலும் அதில் மறைக்கப்பட்டிருக்கும் ஒரு புரிதல் உள்ளது; ஏனெனில் நேபுகாத்நேச்சார் அந்தச் சொப்பனத்தை நினைவுகூர இயலவில்லை. அது நூற்று நாற்பத்து நான்கு ஆயிரத்தோரின் வரலாற்றில் முத்திரை நீக்கப்பட்டு வெளிப்படுத்தப்படும் ஒரு மறைக்கப்பட்ட சத்தியத்தையும், அந்த உருவத்தில் பிரதிநிதித்துவப்படுத்தப்பட்ட வேதாகமத் தீர்க்கதரிசனத்தின் ராஜ்யங்களைச் சார்ந்த ஒரு மறைக்கப்பட்ட சத்தியத்தையும் குறிக்கிறது. அது தானியேலுக்கும் அந்த மூன்று விசுவாசிகளுக்கும், மேலும் பாபிலோனின் ஆகாரத்தில் புசித்த கல்தேய ஞானிகளுக்கும், உயிர்-மரணச் சோதனையாக இருந்தது.</w:t>
      </w:r>
    </w:p>
    <w:p>
      <w:pPr>
        <w:pStyle w:val="ArticleBody"/>
        <w:jc w:val="left"/>
      </w:pPr>
      <w:r>
        <w:rPr>
          <w:rFonts w:ascii="Nirmala UI" w:hAnsi="Nirmala UI" w:eastAsia="Nirmala UI" w:cs="Nirmala UI"/>
        </w:rPr>
        <w:t>எலன் வைட்டிற்கு, “இரக்கத்தின் காலம் முடிவடைவதற்கு முன்பாகவே மிருகத்தின் சிலை உருவாக்கப்படும்; ஏனெனில் அது தேவனுடைய ஜனங்களுக்கு மகத்தான சோதனையாகும்; அதன்மூலமே அவர்களுடைய நித்திய விதி தீர்மானிக்கப்படும்” என்று காண்பிக்கப்பட்டது. நேபுகாத்நேச்சாரின் மறைக்கப்பட்ட கனவு அந்தச் சோதனையைச் சுட்டிக்காட்டுகிறது. ஒவ்வொரு தரிசனத்தின் விளைவும் இனி தாமதிக்கப்படாத இந்நாட்களில் வெளிப்படுத்தப்பட்டுள்ள அந்தச் சிலையின் மறைக்கப்பட்ட சத்தியம் என்னவெனில், ஆல்பாவும் ஓமேகாவுமான இயேசு, வேதாகமத் தீர்க்கதரிசனத்தின் ராஜ்யங்களைப் பற்றிய முதல் மற்றும் கடைசி குறிப்புகளில், எட்டாவது மிருகம் ஏழில் ஒன்றாகும் என்று அடையாளப்படுத்தினார்.</w:t>
      </w:r>
    </w:p>
    <w:p>
      <w:pPr>
        <w:pStyle w:val="ArticleBody"/>
        <w:jc w:val="left"/>
      </w:pPr>
      <w:r>
        <w:rPr>
          <w:rFonts w:ascii="Nirmala UI" w:hAnsi="Nirmala UI" w:eastAsia="Nirmala UI" w:cs="Nirmala UI"/>
        </w:rPr>
        <w:t>வெளிப்படுத்தின விசேஷம் பதினேழாம் அதிகாரத்தின் ஏழிலிருந்து வந்த எட்டாவது மிருகம், பூமியின் சிங்காசனத்திற்கு மீண்டும் கொண்டுவரப்பட்ட பாப்பரச ஆட்சியே ஆகும்; மேலும் வெளிப்படுத்தப்பட்ட ஆழ்ந்த மறைநியதி என்னவென்றால், ஐக்கிய அமெரிக்கா இந்நாட்டில் மிருகத்தின் உருவத்தை அமைக்கிறபோது, அதுவும் ஏழிலிருந்து வந்த எட்டாவது எனும் நிகழ்வை பிரதிநிதித்துவப்படுத்தும் என்பதாகும். 1989 ஆம் ஆண்டில் முடிவுகாலம் தொடங்கியதிலிருந்து ஆறாவது ஜனாதிபதியாகிய, திரவியவான ஜனாதிபதி, வல்லசர்ப்பத்தின் சகல அதிகாரப் பரப்பையும் கிளர்ச்சியுறச் செய்தவன், 2020 ஆம் ஆண்டில் முன்னேற்றவாத, “வோக்”, சுதந்திரவாத உலகவாதிகளின் கைகளில் ஒரு மரணகரமான அரசியல் காயத்தைப் பெற்றான்; அப்பொழுது குடியரசுக் கொம்பு வெளிப்படுத்தின விசேஷம் பதினொன்றாம் அதிகாரத்தின் நாத்திக மிருகத்தினால் வீதிகளில் கொல்லப்பட்டது.</w:t>
      </w:r>
    </w:p>
    <w:p>
      <w:pPr>
        <w:pStyle w:val="ArticleBody"/>
        <w:jc w:val="left"/>
      </w:pPr>
      <w:r>
        <w:rPr>
          <w:rFonts w:ascii="Nirmala UI" w:hAnsi="Nirmala UI" w:eastAsia="Nirmala UI" w:cs="Nirmala UI"/>
        </w:rPr>
        <w:t>அதே சமயத்தில், மூன்றாம் தூதனுடைய இயக்கம், வெளிப்படுத்தின விசேஷம் பதினொன்றாம் அதிகாரத்தின் நாத்திக மிருகத்தின் கைகளினால், 2020 ஜூலை 18 அன்று மரணகரமான காயத்தைப் பெற்றது. அந்த இயக்கம் லவோதிக்கேயாவின் ஏழாம் நாள் அட்வெண்டிஸ்டுகளால் அமைந்திருந்தது; மேலும் 2023ஆம் ஆண்டில், அந்த இயக்கம் மூன்றாம் தூதனுடைய பிலடெல்பிய இயக்கமாக எழுப்பப்பட்டது. இரு கொம்புகளும் 2020ஆம் ஆண்டில் கொல்லப்பட்டன; மேலும் குறியீட்டான மூன்றரை நாட்களின் பின் இரு கொம்புகளும் எழுந்து நிற்கின்றன. மிருகத்தின் அரசியல் சாயலின் உருவாக்கம் என்பது, ஐக்கிய அமெரிக்காவில் சபையும் அரசும் ஒன்றிணைவதைக் கொண்டதாகும்; மேலும் கடைசி நாட்களில் அவர்கள் எந்த மிருகத்திற்கு ஒரு சாயலை உருவாக்குகிறார்களோ, அது ஏழினுள் ஒன்றாயிருந்த எட்டாவது மிருகமே. அந்தச் சாயல் மிருகம் ஐக்கிய அமெரிக்காவில் உருவாக்கப்படும் போது, அது ரோமாவின் எட்டாவது மிருகத்துக்குரிய அதே தீர்க்கதரிசனப் பண்பை உடையதாக இருக்கும்.</w:t>
      </w:r>
    </w:p>
    <w:p>
      <w:pPr>
        <w:pStyle w:val="ArticleBody"/>
        <w:jc w:val="left"/>
      </w:pPr>
      <w:r>
        <w:rPr>
          <w:rFonts w:ascii="Nirmala UI" w:hAnsi="Nirmala UI" w:eastAsia="Nirmala UI" w:cs="Nirmala UI"/>
        </w:rPr>
        <w:t>மிருகத்தின் உருவத்திற்கான சோதனை உண்மையான புராட்டஸ்டண்ட் கொம்பின்மேல் நிறைவேறும் போது, பூமியிலிருந்து எழும் மிருகத்தின் இரு கொம்புகளிலும் மிருகத்தின் உருவம் உருவாகுவதுடன் தொடர்புடைய தீர்க்கதரிசனச் சத்தியங்களை அறிகிறவர்கள், கிறிஸ்துவின் உருவத்தோடு நித்தியத்திற்காக முத்திரையிடப்படுவார்கள். வீணானதும் புகழ்ச்சியூட்டுவதுமான தரிசனத்தை ஏற்றுக்கொண்ட அந்த புத்தியில்லாத கன்னிகைகள், மிருகத்தின் உருவத்தை நித்தியத்திற்காக உருவாக்கியிருப்பார்கள்.</w:t>
      </w:r>
    </w:p>
    <w:p>
      <w:pPr>
        <w:pStyle w:val="ArticleScripture"/>
        <w:jc w:val="left"/>
      </w:pPr>
      <w:r>
        <w:rPr>
          <w:rFonts w:ascii="Nirmala UI" w:hAnsi="Nirmala UI" w:eastAsia="Nirmala UI" w:cs="Nirmala UI"/>
        </w:rPr>
        <w:t>“பூமியிலுள்ள ஆட்சியாளர்களின் காரியங்களை மேலாட்சியுடன் நடத்தும் ஒரு வல்லமையை வெளிப்படுத்திய அடையாளங்கள், தன் வியப்புற்ற பார்வைக்கு முன்பாக வரையப்பட்டபோது, தீர்க்கதரிசியாகிய எசேக்கியேல் கண்டது இதுவே. ஒன்றோடொன்று குறுக்காக இணைந்திருந்த சக்கரங்கள், நான்கு ஜீவன்களால் இயக்கப்பட்டன. இவையெல்லாவற்றிற்கும் மிக உயரமாக, ‘ஒரு சிங்காசனத்தின் உருவம்போல் ஒன்று இருந்தது; அதின் தோற்றம் நீலக்காந்தக்கல்லைப் போலிருந்தது; அந்தச் சிங்காசனத்தின் உருவத்தின் மேல், மனுஷ உருவம்போலத் தோன்றிய ஒரு உருவம் அமர்ந்திருந்தது.’ எசேக்கியேல் 1:26, RSV.”</w:t>
      </w:r>
    </w:p>
    <w:p>
      <w:pPr>
        <w:pStyle w:val="ArticleScripture"/>
        <w:jc w:val="left"/>
      </w:pPr>
      <w:r>
        <w:rPr>
          <w:rFonts w:ascii="Nirmala UI" w:hAnsi="Nirmala UI" w:eastAsia="Nirmala UI" w:cs="Nirmala UI"/>
        </w:rPr>
        <w:t>“அந்தச் சக்கரங்கள் மிகவும் சிக்கலானவையாக இருந்து, முதல் பார்வைக்கே அவை குழப்பநிலையிலிருக்கின்றனவென தோன்றின; ஆயினும் அவை பூரண ஒத்திசைவில் இயங்கின. பரலோக ஜீவிகள் அந்தச் சக்கரங்களை இயக்கின. மனித நிகழ்வுகளின் அந்தச் சிக்கலான இயக்கம் தெய்வீகக் கட்டுப்பாட்டின் கீழுள்ளது. ஜாதிகளின் சச்சரவுகளும் கலக்கங்களும் மத்தியில், கேரூபீம்களின் மேலே அமர்ந்திருக்கிறவர் இன்னும் இப்பூமியின் காரியங்களை வழிநடத்துகிறார். ஒவ்வொரு ஜாதிக்கும் ஒவ்வொரு தனிமனிதனுக்கும், தேவன் தமது மகத்தான திட்டத்தில் ஒரு இடத்தை நியமித்துள்ளார். இன்று மனிதரும் ஜாதிகளும் தாங்களே தேர்ந்தெடுக்கும் தங்களுடைய முடிவினால் தங்கள் விதியை நிர்ணயித்துக்கொண்டிருக்கின்றனர்; மேலும், தமது நோக்கங்கள் நிறைவேறும்படியாக தேவன் அனைத்தையும் மேலாள்கிறார்.”</w:t>
      </w:r>
    </w:p>
    <w:p>
      <w:pPr>
        <w:pStyle w:val="ArticleScripture"/>
        <w:jc w:val="left"/>
      </w:pPr>
      <w:r>
        <w:rPr>
          <w:rFonts w:ascii="Nirmala UI" w:hAnsi="Nirmala UI" w:eastAsia="Nirmala UI" w:cs="Nirmala UI"/>
        </w:rPr>
        <w:t>“மகத்தான ‘நான் இருக்கிறேன்’ என்பவர் தமது வார்த்தையில் அருளியுள்ள தீர்க்கதரிசனங்கள், யுகங்களின் அணிவகுப்பில் நாம் எங்கு இருக்கிறோம் என்பதை நமக்குத் தெரிவிக்கின்றன. தீர்க்கதரிசனம் இதுவரையிலான காலத்தைப் பற்றி முன்கூறிய அனைத்தும் வரலாற்றின் பக்கங்களில் பதிவு செய்யப்பட்டிருக்கின்றன; இன்னும் வரவிருக்கும் அனைத்தும் தத்தம் வரிசையில் நிறைவேறும்.</w:t>
      </w:r>
    </w:p>
    <w:p>
      <w:pPr>
        <w:pStyle w:val="ArticleScripture"/>
        <w:jc w:val="left"/>
      </w:pPr>
      <w:r>
        <w:rPr>
          <w:rFonts w:ascii="Nirmala UI" w:hAnsi="Nirmala UI" w:eastAsia="Nirmala UI" w:cs="Nirmala UI"/>
        </w:rPr>
        <w:t>“காலங்களின் அறிகுறிகள், நாம் மாபெரும் மற்றும் மிகுந்த பரிசுத்த அச்சமூட்டும் நிகழ்வுகளின் நுழைவாயிலில் நிற்கிறோம் என்று அறிவிக்கின்றன. எங்கள் உலகிலுள்ள அனைத்தும் கலக்கத்தில் உள்ளது. இரட்சகர் தமது வருகைக்கு முன் நிகழவிருக்கும் சம்பவங்களைப் பற்றி தீர்க்கதரிசனமாகக் கூறினார்: ‘யுத்தங்களையும் யுத்தச் செய்திகளையும் கேள்விப்படுவீர்கள்…. ஜாதிக்கு விரோதமாக ஜாதியும், ராஜ்யத்திற்கு விரோதமாக ராஜ்யமும் எழும்பும்; பஞ்சங்களும், கொள்ளைநோய்களும், பூமியதிர்ச்சிகளும் பல இடங்களில் உண்டாகும்.’ மத்தேயு 24:6, 7. ஆட்சியாளர்களும் அரசியற் தலைவர்களும், ஏதோ மாபெரும் மற்றும் தீர்மானகரமான ஒன்று நடைபெறப்போகிறது என்று உணர்கிறார்கள்—உலகம் ஒரு அதீத மகத்தான நெருக்கடியின் விளிம்பில் உள்ளது என்று அறிகிறார்கள்.”</w:t>
      </w:r>
    </w:p>
    <w:p>
      <w:pPr>
        <w:pStyle w:val="ArticleScripture"/>
        <w:jc w:val="left"/>
      </w:pPr>
      <w:r>
        <w:rPr>
          <w:rFonts w:ascii="Nirmala UI" w:hAnsi="Nirmala UI" w:eastAsia="Nirmala UI" w:cs="Nirmala UI"/>
        </w:rPr>
        <w:t>“ஏற்கனவே தமது நிழல்களை முன்கூட்டியே வீசிக்கொண்டிருக்கும் நிகழ்வுகளையும், அவை நெருங்கிவருவதின் ஒலி பூமியை நடுங்கச்செய்து, பயத்தினால் மனிதரின் இருதயங்கள் தளர்ந்துபோகச் செய்கின்றதையும், சரியான பார்வையில் வெளிப்படுத்துவது வேதாகமமும், வேதாகமம் மட்டுமே. ‘இதோ, கர்த்தர் பூமியைப் பாழாக்கி அதை வெறிச்சோடச் செய்வார்; அவர் அதன் மேற்பரப்பை மாற்றிமறித்து, அதன் குடியிருப்போரைச் சிதறடிப்பார்.’ ‘ஏனெனில் அவர்கள் நியாயப்பிரமாணங்களை மீறி, கட்டளைகளை மீறி, நித்திய உடன்படிக்கையை முறித்திருக்கிறார்கள். ஆகையால் ஒரு சாபம் பூமியை விழுங்குகிறது; அதன் குடியிருப்போர் தங்கள் குற்றத்தினிமித்தம் துன்பப்படுகிறார்கள்.’ ஏசாயா 24:1, 5, 6, RSV.”</w:t>
      </w:r>
    </w:p>
    <w:p>
      <w:pPr>
        <w:pStyle w:val="ArticleScripture"/>
        <w:jc w:val="left"/>
      </w:pPr>
      <w:r>
        <w:rPr>
          <w:rFonts w:ascii="Nirmala UI" w:hAnsi="Nirmala UI" w:eastAsia="Nirmala UI" w:cs="Nirmala UI"/>
        </w:rPr>
        <w:t>“‘அந்த நாள் ஐயோ! அது மகத்தானது; அதற்கு ஒப்பானது எதுவுமில்லை; அது யாக்கோபின் துன்பகாலமாயிருக்கிறது; ஆனாலும் அவன் அதிலிருந்து இரட்சிக்கப்படுவான்.’ எரேமியா 30:7.”</w:t>
      </w:r>
    </w:p>
    <w:p>
      <w:pPr>
        <w:pStyle w:val="ArticleScripture"/>
        <w:jc w:val="left"/>
      </w:pPr>
      <w:r>
        <w:rPr>
          <w:rFonts w:ascii="Nirmala UI" w:hAnsi="Nirmala UI" w:eastAsia="Nirmala UI" w:cs="Nirmala UI"/>
        </w:rPr>
        <w:t>“‘என் அடைக்கலமாகிய கர்த்தரை, உன்னதமானவரையும், நீ உன் வாசஸ்தலமாக்கியிருக்கிறபடியால், எந்தத் தீங்கும் உனக்குச் சம்பவிக்காது; எந்த வாதையும் உன் கூடாரத்தை அணுகாது.’ சங்கீதம் 91:9, 10.</w:t>
      </w:r>
    </w:p>
    <w:p>
      <w:pPr>
        <w:pStyle w:val="ArticleScripture"/>
        <w:jc w:val="left"/>
      </w:pPr>
      <w:r>
        <w:rPr>
          <w:rFonts w:ascii="Nirmala UI" w:hAnsi="Nirmala UI" w:eastAsia="Nirmala UI" w:cs="Nirmala UI"/>
        </w:rPr>
        <w:t>“அவளுடைய மிகப் பெரிய அபாய நேரத்தில், தேவன் தமது சபையை கைவிடமாட்டார். அவர் விடுதலையை வாக்குத்தத்தம் செய்திருக்கிறார். சூரியனுக்குக் கீழுள்ள அனைவராலும் அவருடைய ராஜ்யத்தின் கோட்பாடுகள் மதிக்கப்படும்.” Historical Sketches, 277–279.</w:t>
      </w:r>
    </w:p>
    <w:p>
      <w:pPr>
        <w:pStyle w:val="ArticleBody"/>
        <w:jc w:val="left"/>
      </w:pPr>
      <w:r>
        <w:rPr>
          <w:rFonts w:ascii="Nirmala UI" w:hAnsi="Nirmala UI" w:eastAsia="Nirmala UI" w:cs="Nirmala UI"/>
        </w:rPr>
        <w:t>முத்திரையிடும் காலத்தில், மிகப் பரிசுத்த ஸ்தலத்தைப் பற்றிய எசேக்கியேலின் தரிசனத்தில் ஒன்றையொன்று ஊடறுத்துச் செல்லும் சக்கரங்கள் மனித நிகழ்வுகளின் “சிக்கலான நடப்பை” பிரதிநிதித்துவப்படுத்தின. அந்த நிகழ்வுகள் தெய்வீக கட்டுப்பாட்டின் கீழ் உள்ளன; ஏனெனில் அவை தேவனுடைய வார்த்தையின் சகல தரிசனங்களின் நிறைவேறுதலாகும், மேலும் அவை முத்திரையிடும் காலத்தில் தமது இறுதியும் பரிபூரணமுமான விளைவை அடைகின்றன. “உலகம் உணர்வதற்கான விளிம்பில்” நிற்கும் “மிகப் பிரமாண்டமான ஒரு நெருக்கடியை” அடையாளப்படுத்தும் ஒரு “சத்தம்” உள்ளது. அந்த “சத்தம்” “பூமியை நடுங்கச் செய்து, மனிதர்களின் இருதயங்கள் பயத்தினால் தளரச் செய்கிறது.” பூமியின் நடுக்கமும், மனிதர்களின் இருதயங்கள் பயத்தினால் தளரச் செய்வதும் இரண்டும், மூன்றாவது ஐயோவாகிய ஏழாம் மற்றும் இறுதியான எக்காளத்தின் சத்தத்தின் அடையாளங்களாகும்.</w:t>
      </w:r>
    </w:p>
    <w:p>
      <w:pPr>
        <w:pStyle w:val="ArticleBody"/>
        <w:jc w:val="left"/>
      </w:pPr>
      <w:r>
        <w:rPr>
          <w:rFonts w:ascii="Nirmala UI" w:hAnsi="Nirmala UI" w:eastAsia="Nirmala UI" w:cs="Nirmala UI"/>
        </w:rPr>
        <w:t>மூன்றாவது ஐயோவாகிய இஸ்லாம் ஜனங்களைச் சினமூட்டுவது, பிரசவவேதனையில் இருக்கும் ஒரு பெண்ணைப்போல உள்ளது; ஆகையால் அது அதிகரித்து, தீவிரமடைந்து வரும் ஒரு நெருக்கடியைச் சுட்டிக்காட்டுகிறது. அந்த தீவிரமடைந்து வந்த நெருக்கடி 2001 செப்டம்பர் 11 அன்று ஆரம்பமானது; மேலும் 2023 அக்டோபர் 7 அன்று அடுத்த மிகத் தீவிரமான பிரசவவேதனை வந்தடைந்தது; மேலும் தேவனுடைய வார்த்தை ஒருபோதும் தவறாததால், அடுத்த பிரசவவலி மிக விரைவில் வரப்போகிறது, அது இன்னும் அதிக அழிவை உண்டாக்கும். நீங்கள் இன்னும் ஒரு நகரத்தில் வசித்து வருகிறீர்களா?</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“தீர்க்கதரிசிக்கு, சக்கரத்தினுள் சக்கரம், அவற்றோடு இணைக்கப்பட்ட ஜீவிகளின் தோற்றம்—இவை அனைத்தும் சிக்கலானவையும் விளக்கமறியாதவையும் போலத் தோன்றின. ஆனால் அந்தச் சக்கரங்களின் மத்தியில் அளவற்ற ஞானத்தின் கை காணப்படுகிறது; அதன் செயலின் விளைவாக முற்றுப்பெற்ற ஒழுங்கு உண்டாகிறது. தேவனுடைய கையால் வழிநடத்தப்படும் ஒவ்வொரு சக்கரமும், மற்ற ஒவ்வொரு சக்கரத்துடனும் பூரண இசைவோடு செயல்படுகிறது. மனிதக் கருவிகள் அளவுக்கு மீறிய அதிகாரத்தை நாடி, வேலையைத் தாங்களே கட்டுப்படுத்த முயலுவதற்கு உட்படுகிறார்கள் என்று எனக்குக் காட்டப்பட்டது. தங்கள் முறைகளிலும் திட்டங்களிலும், வல்ல செயலாளர் ஆகிய கர்த்தராகிய தேவனை அவர்கள் மிகவும் புறக்கணிக்கிறார்கள்; மேலும் வேலையின் முன்னேற்றம் தொடர்பான அனைத்திலும் அவர்மேல் முற்றிலும் நம்பிக்கை வைக்கவில்லை. மகத்தான ‘நான் இருக்கிறவன்’ உடைய காரியங்களைத் தாம் நிர்வகிக்க வல்லவர் என்று யாரும் ஒரு கணமும் எண்ணக்கூடாது. தேவன் தமது தெய்வீக ஏற்பாட்டின்படி, மனித முகவர்களால் அந்த வேலை செய்யப்படும்படியாக ஒரு வழியை ஆயத்தப்படுத்தி வருகிறார். ஆகையால், ஒவ்வொருவனும் இக்காலத்திற்குரிய தன் பங்கினை ஆற்றுவதற்காக தன் கடமையின் நிலைப்பாட்டில் நின்று, தேவனே தன் போதகர் என்பதை அறிந்திருக்கட்டும்.”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முப்பத்து மூன்று</dc:title>
  <dc:subject>தீர்க்கதரிசன நெய்தப்பட்டப் படலத்தை வெளிப்படுத்துதல்: 144,000 பேரின் முத்திரையிடும் காலத்தைப் பற்றிய உள்ளுணர்வுகள்</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