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ஒன்று நூற்று முப்பத்து நான்கு</w:t>
      </w:r>
    </w:p>
    <w:p>
      <w:pPr>
        <w:pStyle w:val="ArticleSubtitle"/>
        <w:jc w:val="left"/>
      </w:pPr>
      <w:r>
        <w:rPr>
          <w:rFonts w:ascii="Nirmala UI" w:hAnsi="Nirmala UI" w:eastAsia="Nirmala UI" w:cs="Nirmala UI"/>
        </w:rPr>
        <w:t>தீர்க்கதரிசனத்தின் வெளிப்பாடு: செப்டம்பர் 11, 2001 முதல் அமெரிக்க ஐக்கிய நாடுகளில் நெருங்கிவரும் ஞாயிற்றுக்கிழமைச் சட்டம் 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2001 செப்டம்பர் 11 முதல், அமெரிக்க ஐக்கிய நாடுகளில் விரைவில் வரவிருக்கும் ஞாயிற்றுக்கிழமைச் சட்டம் வரையிலான, ஒரு இலட்சத்து நாற்பத்திநான்கு ஆயிரம்பேரின் முத்திரையிடப்படும் காலமே, கடைசி நாட்களில் தேவனுடைய வார்த்தையின் ஒவ்வொரு தரிசனமும் நிறைவேறும் தீர்க்கதரிசனக் காலமாகும்.</w:t>
      </w:r>
    </w:p>
    <w:p>
      <w:pPr>
        <w:pStyle w:val="ArticleScripture"/>
        <w:jc w:val="left"/>
      </w:pPr>
      <w:r>
        <w:rPr>
          <w:rFonts w:ascii="Nirmala UI" w:hAnsi="Nirmala UI" w:eastAsia="Nirmala UI" w:cs="Nirmala UI"/>
        </w:rPr>
        <w:t>ஆகையால் அவர்களிடம் இவ்வாறு சொல்: கர்த்தராகிய ஆண்டவர் உரைக்கிறதாவது, இந்தப் பழமொழி ஒழிந்துபோகும்படிச் செய்வேன்; இஸ்ரவேலில் அவர்கள் இதை இனி பழமொழியாகப் பயன்படுத்தமாட்டார்கள்; ஆனால் அவர்களிடம், நாட்கள் சமீபித்துவிட்டன, ஒவ்வொரு தரிசனத்தினதும் நிறைவேற்றமும் வந்துவிட்டது என்று சொல்லு. எசேக்கியேல் 12:23.</w:t>
      </w:r>
    </w:p>
    <w:p>
      <w:pPr>
        <w:pStyle w:val="ArticleBody"/>
        <w:jc w:val="left"/>
      </w:pPr>
      <w:r>
        <w:rPr>
          <w:rFonts w:ascii="Nirmala UI" w:hAnsi="Nirmala UI" w:eastAsia="Nirmala UI" w:cs="Nirmala UI"/>
        </w:rPr>
        <w:t>அந்த வரிசையில், மூன்றாம் தூதன் மீண்டும் வருகிறான்; அவ்வாறு வருவதன் மூலம், 1844 அக்டோபர் 22 அன்று மூன்றாம் தூதன் வந்ததிலிருந்து 1863 ஆம் ஆண்டின் கலகம்வரை அது சித்தரிக்கப்படுகிறது. 1863 ஆம் ஆண்டின் கலகம், காதேஷில் பண்டைய இஸ்ரவேலின் முதல் கலகத்தினால் சித்தரிக்கப்பட்டது; ஆகையால், செங்கடல் கடத்தலிலிருந்து காதேஷிலான முதல் கலகம்வரையிலான முழு வரலாறும் அதனால் சித்தரிக்கப்படுகிறது. காதேஷிலான முதல் கலகம், காதேஷிலான இரண்டாம் கலகத்திற்கான முன்னுருவாயிருந்தது; ஆகவே, ஆரோனின் மரணத்திலிருந்து காதேஷிலான இரண்டாம் கலகம்வரையிலான வரிசை, முத்திரையிடுதலின் வரிசையில் மறுபடியும் திரும்பக் காணப்படுகிறது.</w:t>
      </w:r>
    </w:p>
    <w:p>
      <w:pPr>
        <w:pStyle w:val="ArticleBody"/>
        <w:jc w:val="left"/>
      </w:pPr>
      <w:r>
        <w:rPr>
          <w:rFonts w:ascii="Nirmala UI" w:hAnsi="Nirmala UI" w:eastAsia="Nirmala UI" w:cs="Nirmala UI"/>
        </w:rPr>
        <w:t>1840 முதல் 1844 வரை மில்லரைட்களின் வரலாற்றில் இது மீண்டும் நிகழ்கிறது; அது கிறிஸ்துவின் ஞானஸ்நானத்திலிருந்து சிலுவைவரையிலான வரலாற்றினால் முன்மாதிரியாகக் காண்பிக்கப்பட்டது; அதுவே ஸ்தேவானின் கல்லெறிதல்வரையிலான சிலுவையின் வரலாற்றையும் பிரதிநிதித்துவப்படுத்தியது. வரியின்மேல் வரி, பண்டைய தீர்க்கதரிசிகள் ஒவ்வொருவரும் தாங்கள் வாழ்ந்த நாட்களைக்காட்டிலும் இந்தக் காலப்பகுதியைப் பற்றியே அதிகமாகப் பேசியுள்ளனர்.</w:t>
      </w:r>
    </w:p>
    <w:p>
      <w:pPr>
        <w:pStyle w:val="ArticleScripture"/>
        <w:jc w:val="left"/>
      </w:pPr>
      <w:r>
        <w:rPr>
          <w:rFonts w:ascii="Nirmala UI" w:hAnsi="Nirmala UI" w:eastAsia="Nirmala UI" w:cs="Nirmala UI"/>
        </w:rPr>
        <w:t>“பண்டைய தீர்க்கதரிசிகள் ஒவ்வொருவரும் தங்கள் சொந்த காலத்திற்காகப் பேசியதைக் காட்டிலும் எங்கள் காலத்திற்காகவே அதிகமாகப் பேசியுள்ளனர்; ஆகையால் அவர்களுடைய தீர்க்கதரிசனம் எங்களுக்காகச் செயல்பாட்டில் உள்ளது. ‘இவ்வையெல்லாம் அவர்களுக்கு முன்னுதாரணங்களாக நிகழ்ந்தது; உலகத்தின் முடிவுகள் வந்து சேர்ந்திருக்கும் எங்களுக்கு எச்சரிக்கையாக எழுதப்பட்டும் இருக்கிறது.’ 1 கொரிந்தியர் 10:11. ‘அவர்கள் தங்களுக்காக அல்ல, எங்களுக்காகவே இவற்றில் ஊழியம் செய்தார்கள்; பரலோகத்திலிருந்து அனுப்பப்பட்ட பரிசுத்த ஆவியினால் உங்களுக்குச் சுவிசேஷத்தை அறிவித்தவர்கள்மூலம் இப்போது உங்களுக்குத் தெரிவிக்கப்பட்டுள்ள இவ்விஷயங்களையே அவர்கள் அறிவித்தார்கள்; இவ்விஷயங்களைத் தூதர்கள் கூட உற்றுநோக்க விரும்புகிறார்கள்.’ 1 பேதுரு 1:12....”</w:t>
      </w:r>
    </w:p>
    <w:p>
      <w:pPr>
        <w:pStyle w:val="ArticleScripture"/>
        <w:jc w:val="left"/>
      </w:pPr>
      <w:r>
        <w:rPr>
          <w:rFonts w:ascii="Nirmala UI" w:hAnsi="Nirmala UI" w:eastAsia="Nirmala UI" w:cs="Nirmala UI"/>
        </w:rPr>
        <w:t>“வேதாகமம் தன் பொக்கிஷங்களை இந்த இறுதி தலைமுறைக்காகச் சேர்த்துவைத்து, ஒன்றாகக் கட்டிப்பிணைத்துள்ளது. பழைய ஏற்பாட்டு வரலாற்றின் சகல மகத்தான நிகழ்வுகளும், கனமான பரிவர்த்தனைகளும், இந்த இறுதி நாட்களில் சபையில் மீண்டும் மீண்டும் நிகழ்ந்துள்ளன; நிகழ்ந்துகொண்டிருக்கின்றனவும்.” Selected Messages, book 3, 338, 339.</w:t>
      </w:r>
    </w:p>
    <w:p>
      <w:pPr>
        <w:pStyle w:val="ArticleBody"/>
        <w:jc w:val="left"/>
      </w:pPr>
      <w:r>
        <w:rPr>
          <w:rFonts w:ascii="Nirmala UI" w:hAnsi="Nirmala UI" w:eastAsia="Nirmala UI" w:cs="Nirmala UI"/>
        </w:rPr>
        <w:t>“கடைசி தலைமுறை” என்பது பேதுரு குறிப்பிட்ட தேர்ந்தெடுக்கப்பட்ட தலைமுறையாகும்; அதுவே ஒரு இலட்சத்து நாற்பத்திநான்கு ஆயிரம்; அவர்கள் 2001 செப்டம்பர் 11 முதல் விரைவில் வரவிருக்கும் ஞாயிற்றுக்கிழமைச் சட்டம் வரையிலும் தேர்ந்தெடுக்கப்படுகின்றனர்; அப்போது அவர்கள் ஒரு கொடிச்சின்னமாக உயர்த்தப்படுகிறார்கள். தேவனுடைய வார்த்தையின் “அனைத்து”—சில அல்ல, “அனைத்து மகத்தான நிகழ்வுகளும் மரியாதைக்குரிய பரிவர்த்தனைகளும்”—“கடைசி நாட்களின்” “திருச்சபையின்” “கடைசி தலைமுறையில்” “மீண்டும் நிகழ்ந்து கொண்டிருக்கின்றன.” முத்திரையிடுதலின் வரிசையில், வேதாகமத்தின் எல்லா புத்தகங்களும் ஒன்றுசேர்ந்து முடிவுறுகின்றன.</w:t>
      </w:r>
    </w:p>
    <w:p>
      <w:pPr>
        <w:pStyle w:val="ArticleScripture"/>
        <w:jc w:val="left"/>
      </w:pPr>
      <w:r>
        <w:rPr>
          <w:rFonts w:ascii="Nirmala UI" w:hAnsi="Nirmala UI" w:eastAsia="Nirmala UI" w:cs="Nirmala UI"/>
        </w:rPr>
        <w:t>“வெளிப்படுத்தலில் வேதாகமத்தின் அனைத்துப் புத்தகங்களும் ஒன்றுசேர்ந்து நிறைவுறுகின்றன. இங்கே தானியேல் புத்தகத்திற்கான பூர்த்தி காணப்படுகிறது. ஒன்று ஒரு தீர்க்கதரிசனம்; மற்றொன்று ஒரு வெளிப்படுத்தல். முத்திரையிடப்பட்டிருந்த புத்தகம் வெளிப்படுத்தல் அல்ல; ஆனால் கடைசி நாட்களைச் சார்ந்த தானியேலின் தீர்க்கதரிசனத்தின் அந்தப் பகுதியே. தூதன் கட்டளையிட்டான்: ‘ஆனாலும் தானியேலே, நீ இந்த வார்த்தைகளை அடைத்து வைத்து, முடிவுகாலம் வரையிலும் புத்தகத்தை முத்திரையிட்டு வை.’ தானியேல் 12:4.” The Acts of the Apostles, 585.</w:t>
      </w:r>
    </w:p>
    <w:p>
      <w:pPr>
        <w:pStyle w:val="ArticleBody"/>
        <w:jc w:val="left"/>
      </w:pPr>
      <w:r>
        <w:rPr>
          <w:rFonts w:ascii="Nirmala UI" w:hAnsi="Nirmala UI" w:eastAsia="Nirmala UI" w:cs="Nirmala UI"/>
        </w:rPr>
        <w:t>“கடைசி நாட்களைச் சார்ந்த தானியேலின் தீர்க்கதரிசனத்தின் பகுதி” என்று முத்திரை நீக்கப்பட்டதாகக் கூறப்படுவது, சிநேயாரின் இரண்டு பெரிய நதிகளான உலாய் மற்றும் ஹித்தேக்கேல் கரைகளில் தானியேலுக்குக் கொடுக்கப்பட்ட தரிசனங்களையே குறிக்கிறது. அந்தத் தரிசனங்கள் தானியேல் அதிகாரம் எட்டு, வசனங்கள் பதின்மூன்று மற்றும் பதினான்கு, மேலும் அதிகாரம் பதினொன்று, வசனங்கள் நாற்பது முதல் நாற்பத்தைந்து வரை என்பவற்றைக் குறிக்கின்றன. நூற்று நாற்பத்திநாலாயிரம் பேரின் முத்திரையிடும் காலம் என்பது, கிறிஸ்து விண்ணகப் பிரதான ஆசாரியராக இருந்து, இறுதி தலைமுறைக்குரிய தேர்ந்தெடுக்கப்பட்டவர்களை தெய்வீகமும் மனிதமும் உட்பட்ட உறவொன்றிற்குள் நித்தியமாக முத்திரையிடும் வரலாறாகும். தானியேல் பதினொன்றின் நாற்பதாம் வசனம், இப்போது உலகத்தை ஆர்மகெத்தோனுக்குக் கொண்டு செல்கின்ற வல்லுநர்களாக ஒன்றுசேர்ந்து செயல்படும் திராகோன், மிருகம், மற்றும் பொய்த்தீர்க்கதரிசி ஆகியோரின் உறவை அடையாளப்படுத்துகிறது; இந்த உறவு, நாற்பதாம் வசனத்தின் வரலாற்றுக்காலத்தில் வேதாகமத் தீர்க்கதரிசனத்தின் ஆறாம் இராஜ்யமாக ஆட்சி செய்யும் பூமியின் மிருகத்தின் மேல் உள்ள குடியரசுக் கொள்கையின் கொம்பின் வரலாறினால் பிரதிநிதித்துவப்படுத்தப்படுகிறது. அதே நாற்பதாம் வசனம், 1798 ஆம் ஆண்டில் ஆரம்பித்து விரைவில் வரவிருக்கும் ஞாயிற்றுக்கிழமைச் சட்டம் வரையிலான அதே வரலாற்றுக்காலத்தில், புரொட்டஸ்டன்டிசத்தின் கொம்பின் வரலாற்றை வரையறுக்கும் ஞானிகளும் மூடர்களும் இடையிலான பிரிவையும் அடையாளப்படுத்துகிறது.</w:t>
      </w:r>
    </w:p>
    <w:p>
      <w:pPr>
        <w:pStyle w:val="ArticleBody"/>
        <w:jc w:val="left"/>
      </w:pPr>
      <w:r>
        <w:rPr>
          <w:rFonts w:ascii="Nirmala UI" w:hAnsi="Nirmala UI" w:eastAsia="Nirmala UI" w:cs="Nirmala UI"/>
        </w:rPr>
        <w:t>“வேதாகமத்தின் புத்தகங்கள்” அனைத்தும் வெளிப்படுத்தின விசேஷம் என்னும் புத்தகத்தில் “சந்தித்து முடிவடைகின்றன”; அவை சந்திக்கும் போது, வெளிப்படுத்தின விசேஷம் புத்தகம் தானியேல் புத்தகத்தை “பூர்த்திசெய்கிறது”; “பூர்த்திசெய்தல்” என்ற சொல்லின் பொருள், பூரணத்திற்குக் கொண்டு வருதல் என்பதாகும். வெளிப்படுத்தின விசேஷம் புத்தகத்தில் பிரதிநிதித்துவப்படுத்தப்பட்டுள்ள நூற்று நாற்பத்து நாலாயிரம்பேரின் முத்திரையிடும் காலத்தில், கடைசி நாட்களில் முத்திரை நீக்கப்பட்ட தானியேலின் தீர்க்கதரிசனங்கள், வெளிப்படுத்தின விசேஷம் 18ஆம் அதிகாரத்தில் பிரதிநிதித்துவப்படுத்தப்பட்ட வரலாற்றுக் கோட்டின் மேல், வரிக்கு மேல் வரியாக ஒன்றிணைக்கப்படும்போது, அவை பூரணத்திற்குக் கொண்டு வரப்படுகின்றன; அந்த வரலாற்றுக் கோடு, 1 முதல் 3ஆம் வசனங்களிலுள்ள சத்தத்துடன் தொடங்கி, 4ஆம் வசனத்தின் இரண்டாம் சத்தத்துடன் முடிவடைகிறது.</w:t>
      </w:r>
    </w:p>
    <w:p>
      <w:pPr>
        <w:pStyle w:val="ArticleBody"/>
        <w:jc w:val="left"/>
      </w:pPr>
      <w:r>
        <w:rPr>
          <w:rFonts w:ascii="Nirmala UI" w:hAnsi="Nirmala UI" w:eastAsia="Nirmala UI" w:cs="Nirmala UI"/>
        </w:rPr>
        <w:t>தானியேல் புத்தகத்தில் ஹித்தெகேல் நதி மூலம் பிரதிநிதித்துவப்படுத்தப்பட்ட தீர்க்கதரிசனத் தரிசனத்தின் பூரணத்துவம், பரிசுத்த ஸ்தலத்தையும் சேனையையும் மிதித்தழிக்கும் தேவனுடைய ஜனங்களின் பகைவர்களின் புறம்பான தரிசனத்தின் பூரணத்துவத்தைச் சுட்டிக்காட்டுகிறது. தானியேல் புத்தகத்தில் உலாய் நதி மூலம் பிரதிநிதித்துவப்படுத்தப்பட்ட தீர்க்கதரிசனத் தரிசனத்தின் பூரணத்துவம், இறுதியாகத் தேர்ந்தெடுக்கப்பட்ட தலைமுறையின் மேல் தெய்வீகத்தையும் மனிதத்துவத்தையும் இணைப்பதற்கான உடன்படிக்கையின் வாக்குத்தத்தத்தை அவர் நிறைவேற்றும் போது, தம்முடைய ஜனங்களுக்குள் கிறிஸ்து வெளிப்படுகின்ற உள்மையான தரிசனத்தின் பூரணத்துவத்தைச் சுட்டிக்காட்டுகிறது.</w:t>
      </w:r>
    </w:p>
    <w:p>
      <w:pPr>
        <w:pStyle w:val="ArticleBody"/>
        <w:jc w:val="left"/>
      </w:pPr>
      <w:r>
        <w:rPr>
          <w:rFonts w:ascii="Nirmala UI" w:hAnsi="Nirmala UI" w:eastAsia="Nirmala UI" w:cs="Nirmala UI"/>
        </w:rPr>
        <w:t>பூமிப் மிருகத்தின் குடியரசுக் கொம்பின் மீது கவனம் செலுத்தும் முத்திரையிடுதல் தொடர்பான வரலாறு, 2001 ஆம் ஆண்டில் பூமிப் மிருகம் Patriot Act-ஐப் பேசியதுடன் தொடங்கி, 1798 ஆம் ஆண்டின் Alien and Sedition Acts மூலம் பிரதிநிதித்துவப்படுத்தப்பட்ட அந்தப் பேசுதலோடு முடிவடைகிறது; இது வெளிப்படுத்தின விசேஷம் அதிகாரம் பதின்மூன்றில், பூமிப் மிருகம் மகா நாகம்போலப் பேசுவதாகச் சித்தரிக்கப்படுகிறது. 1798 ஆம் ஆண்டின் Alien and Sedition Acts, 1776 ஆம் ஆண்டில் Declaration of Independence பேசப்பட்டதுடன் தொடங்கிய ஒரு கோட்டின் முடிவைப் பிரதிநிதித்துவப்படுத்துகின்றன. அந்தத் தீர்க்கதரிசன வரலாற்றுக் காலப்பகுதியின் நடுவில், 1789 ஆம் ஆண்டில் பூமிப் மிருகம் Constitution-ஐ அமலுக்கு வரும் வகையில் பேசினது.</w:t>
      </w:r>
    </w:p>
    <w:p>
      <w:pPr>
        <w:pStyle w:val="ArticleBody"/>
        <w:jc w:val="left"/>
      </w:pPr>
      <w:r>
        <w:rPr>
          <w:rFonts w:ascii="Nirmala UI" w:hAnsi="Nirmala UI" w:eastAsia="Nirmala UI" w:cs="Nirmala UI"/>
        </w:rPr>
        <w:t>1776-இன் உரைச்சொல், Patriot Act-இன் உரைச்சொல்லுடன் ஒத்திசைகிறது; மேலும் Alien and Sedition Acts, அமெரிக்க ஐக்கிய நாடுகளில் விரைவில் வரவிருக்கும் ஞாயிற்றுக்கிழமைச் சட்டத்தை பிரதிநிதித்துவப்படுத்துகின்றன. அந்த வரலாற்றின் நடுப்பகுதியில், 1789-உடன் ஒத்திசையும் இன்னொரு உரைச்சொல் இருக்க வேண்டும். வெளிப்படுத்தின விசேஷம் பதினெட்டு, ஒன்று முதல் மூன்று வரையிலான வசனங்களின் முதல் சத்தம், நியூயோர்க் நகரத்தின் மகத்தான கட்டிடங்கள் தரையிறக்கப்பட்டபோது வந்ததாக வெளிப்படையாக அடையாளம் காணப்படுகிறது. நான்காம் வசனத்தின் இரண்டாவது சத்தமும், அதேபோல் விரைவில் வரவிருக்கும் ஞாயிற்றுக்கிழமைச் சட்டமாக வெளிப்படையாக அடையாளம் காணப்படுகிறது. அந்த இரு சத்தங்களும் தெய்வீக சத்தங்களாகும்; ஏனெனில் அவை இரண்டும் தமது மகிமையினால் பூமியை ஒளிரச்செய்யப்போகிற தூதனின் சத்தமாகும்; அந்தத் தூதனை சகோதரி வைட், வெளிப்படுத்தின விசேஷம் பதினான்கின் முதல் தூதன் என்று அடையாளம் காண்கிறார். இயேசுவே முதல் தூதனாயிருந்தார்; மேலும் அவர் எப்போதும் ஒரு காரியத்தின் முடிவை அதன் தொடக்கத்தினால் விளக்குகின்றார்; ஆகையால் அவரே தமது மகிமையினால் பூமியை ஒளிரச்செய்கிற தூதனாகிய மூன்றாம் தூதனுமாவார்.</w:t>
      </w:r>
    </w:p>
    <w:p>
      <w:pPr>
        <w:pStyle w:val="ArticleBody"/>
        <w:jc w:val="left"/>
      </w:pPr>
      <w:r>
        <w:rPr>
          <w:rFonts w:ascii="Nirmala UI" w:hAnsi="Nirmala UI" w:eastAsia="Nirmala UI" w:cs="Nirmala UI"/>
        </w:rPr>
        <w:t>முதல் தூதன் வெளிப்படுத்தல் பத்தாம் அதிகாரத்திலும் சித்தரிக்கப்படுகிறார்; அங்கே அவர் 1840 ஆகஸ்ட் 11 அன்று இறங்கிவருவதாகக் காட்டப்படுகிறார்; இதனால் 2001 செப்டம்பர் 11 அன்று தூதன் இறங்கிவந்ததை முன்மாதிரியாகக் குறிக்கிறது. பத்தாம் அதிகாரத்தில் இறங்கிவந்த தூதன் “இயேசு கிறிஸ்துவையே தவிர வேறு யாருமல்ல” என்று சகோதரி வைட் நேரடியாகக் கூறுகிறார். வெளிப்படுத்தல் பதினெட்டாம் அதிகாரத்தின் முதல் மற்றும் இரண்டாம் சத்தங்கள் கிறிஸ்துவின் சத்தமே ஆகும். அந்த வரலாறு, பூமியிலிருந்து எழுந்த மிருகம் மூன்று முறை பேசிய 1776, 1789 மற்றும் 1798 ஆகிய ஆண்டுகளால் முன்மாதிரியாகக் குறிக்கப்படுகிறது. வெளிப்படுத்தல் பதினெட்டாம் அதிகாரத்தின் இரு சத்தங்களுக்கிடையில் பேசுகிற கிறிஸ்துவின் சத்தம், அவர் வெளிப்படுத்தல் பதினொன்றாம் அதிகாரத்தில் பேசும் சமயமே ஆகும்.</w:t>
      </w:r>
    </w:p>
    <w:p>
      <w:pPr>
        <w:pStyle w:val="ArticleScripture"/>
        <w:jc w:val="left"/>
      </w:pPr>
      <w:r>
        <w:rPr>
          <w:rFonts w:ascii="Nirmala UI" w:hAnsi="Nirmala UI" w:eastAsia="Nirmala UI" w:cs="Nirmala UI"/>
        </w:rPr>
        <w:t>மூன்றரை நாட்கள் கடந்தபின், தேவனிடமிருந்து வந்த ஜீவஆவி அவர்களுக்குள் பிரவேசித்தது; அவர்கள் தங்கள் கால்களின்மேல் நின்றார்கள்; அவர்களைக் கண்டவர்கள்மேல் மிகுந்த பயம் விழுந்தது. அப்பொழுது, “இங்கே ஏறிவாருங்கள்” என்று வானத்திலிருந்து அவர்களுக்குச் சொல்லும் ஒரு மகத்தான சத்தத்தைக் கேட்டார்கள். அவர்கள் மேகத்திலே வானத்துக்கு ஏறினார்கள்; அவர்களின் சத்துருக்கள் அவர்களைக் கண்டார்கள். வெளிப்படுத்தின விசேஷம் 11:11, 12.</w:t>
      </w:r>
    </w:p>
    <w:p>
      <w:pPr>
        <w:pStyle w:val="ArticleBody"/>
        <w:jc w:val="left"/>
      </w:pPr>
      <w:r>
        <w:rPr>
          <w:rFonts w:ascii="Nirmala UI" w:hAnsi="Nirmala UI" w:eastAsia="Nirmala UI" w:cs="Nirmala UI"/>
        </w:rPr>
        <w:t>2023 ஆம் ஆண்டின் ஜூலை மாதத்தில், வானத்திலிருந்து ஒரு சத்தம் (கிறிஸ்துவின் சத்தம்) அடித்தளமற்ற குழியிலிருந்து வந்த நாத்திகப் பாம்பினால் வீதிகளில் கொல்லப்பட்டிருந்த இரண்டு சாட்சிகளையும் எழுப்பத் தொடங்கியது. அந்த நேரத்தில், அமெரிக்க ஐக்கிய நாடுகளின் அரசியலமைப்புடன் தொடர்புடைய விவகாரங்கள் ஒரு தீர்க்கதரிசனப் பொருளாக மாறின; ஏனெனில் அடுத்த சத்தத்தில், 1798-ஆல் குறிக்கப்படுகிற அந்த நிலையில், அரசியலமைப்பு முழுமையாக கவிழ்க்கப்படும். 1776, 1789, மற்றும் 1798 ஆகிய மூன்று வழிக்குறிகளும், 2001 செப்டம்பர் 11, 2023 ஜூலை, மற்றும் விரைவில் வரவிருக்கும் ஞாயிற்றுக்கிழமைச் சட்டம் என்று குறிக்கப்பட்டுள்ள மூன்று தெய்வீகச் சத்தங்களோடு ஒத்திசைகின்றன.</w:t>
      </w:r>
    </w:p>
    <w:p>
      <w:pPr>
        <w:pStyle w:val="ArticleBody"/>
        <w:jc w:val="left"/>
      </w:pPr>
      <w:r>
        <w:rPr>
          <w:rFonts w:ascii="Nirmala UI" w:hAnsi="Nirmala UI" w:eastAsia="Nirmala UI" w:cs="Nirmala UI"/>
        </w:rPr>
        <w:t>அந்த மூன்று படிகள், மூன்றாம் ஐயோவின் மூன்று படிகளோடு ஒத்துப்போகின்றன; அவை 2001 செப்டம்பர் 11, 2023 அக்டோபர் 7, மேலும் சீக்கிரத்தில் வரவிருக்கும் ஞாயிற்றுக்கிழமைச் சட்டம் ஆகியவற்றினால் பிரதிநிதித்துவப்படுத்தப்படுகின்றன; அப்பொழுது ஏழாம் எக்காளம், அதாவது மூன்றாம் ஐயோ, “பெரிய பூகம்பத்தின்” மணிநேரத்தில் திடீரென வந்து சேரும். 2023-இல், பூமியிலிருந்து எழும் மிருகத்தின் இரு கொம்புகளினதும் மாற்றம் ஆரம்பமானது; இதை நேபுகாத்நேச்சாரின் இரகசிய சிலைச் சொப்பனம் பிரதிநிதித்துவப்படுத்தியது. இரண்டாம் அதிகாரத்தில் உள்ள நேபுகாத்நேச்சாரின் சொப்பனம், தேவன் மட்டுமே வெளிப்படுத்தக்கூடிய ஒரு இரகசியமாக இருந்தது; தானியேலின் முதல் அதிகாரத்தில் பிரதிநிதித்துவப்படுத்தப்பட்ட முதலாவது சோதனையில் வெற்றி பெற்றவர்களுக்கே அவர் அதை வெளிப்படுத்தினார்.</w:t>
      </w:r>
    </w:p>
    <w:p>
      <w:pPr>
        <w:pStyle w:val="ArticleBody"/>
        <w:jc w:val="left"/>
      </w:pPr>
      <w:r>
        <w:rPr>
          <w:rFonts w:ascii="Nirmala UI" w:hAnsi="Nirmala UI" w:eastAsia="Nirmala UI" w:cs="Nirmala UI"/>
        </w:rPr>
        <w:t>முதலாம் அதிகாரத்தில் முதலாவது சோதனையில் வெற்றி பெற்ற தானியேலும் அவனுடன் இருந்த மூன்று சிறந்தவர்களும், பரலோக உணவை உண்ணத் தேர்ந்து, பாபிலோனின் ஆகாரத்தை நிராகரித்தவர்களாயிருந்தனர். அவர்கள், வெளிப்படுத்தின விசேஷம் பத்தாம் அதிகாரத்தில் யோவான் மூலம் குறிக்கப்படுகிறவர்களே; அங்கே, இயேசு கிறிஸ்துவைத் தவிர வேறொருவருமல்லாத தூதனின் கையிலிருந்து சிறிய புத்தகத்தை எடுத்துக் கொண்டு, அதிலுள்ள செய்தியை உண்ணுகிறார்கள். அவர்கள், யோவான் ஆறாம் அதிகாரத்தில், பரலோக மன்னாவின் மாம்சத்தை உண்டு, அதன் இரத்தத்தைப் பானம்பண்ணத் தேர்ந்தவர்கள்; இதையே மற்றொரு வகுப்பினர் நிராகரித்து, பின்னர் கிறிஸ்துவைவிட்டு விலகி, ஆறாம் அதிகாரம், அறுபத்தாறு வசனத்தில் கூறப்பட்டபடி, இனி ஒருபோதும் அவருடனே நடக்கவில்லை.</w:t>
      </w:r>
    </w:p>
    <w:p>
      <w:pPr>
        <w:pStyle w:val="ArticleBody"/>
        <w:jc w:val="left"/>
      </w:pPr>
      <w:r>
        <w:rPr>
          <w:rFonts w:ascii="Nirmala UI" w:hAnsi="Nirmala UI" w:eastAsia="Nirmala UI" w:cs="Nirmala UI"/>
        </w:rPr>
        <w:t>அந்த வரிசையில் கிறிஸ்து கலிலேயாவில் போதித்துக்கொண்டிருந்தார்; அதன் பொருள் “ஒரு மூட்டு” அல்லது “ஒரு திருப்புமுனை” என்பதாகும். அங்கே அவர் வானத்திலிருந்து வந்த மன்னாவின் செய்தியை முன்வைத்தார்; அதை அவருடைய சீஷர்கள் உண்ண வேண்டியிருந்தது; வெளிப்படுத்தின விசேஷம் பத்தாம் அதிகாரத்தில் யோவான் உண்டதுபோலவும், மூன்றாம் அதிகாரத்தில் எசேக்கியேல் உண்டதுபோலவும், பதினைந்தாம் அதிகாரத்தில் எரேமியா உண்டதுபோலவும். வெளிப்படுத்தின விசேஷம் பத்தாம் அதிகாரத்தில் யோவான் அந்தச் சிறு புத்தகத்தை உண்டபோது அவரால் பிரதிநிதித்துவப்படுத்தப்பட்ட வரலாறு, 1840 முதல் 1844 வரையிலான மில்லரைட்டுகளின் வரலாற்றைப் பிரதிநிதித்துவப்படுத்தியது; ஆனால் அது மில்லரைட்டுகளின் வரலாற்றைக் காட்டிலும், நூற்று நாற்பத்துநாலாயிரம் பேரின் முத்திரையிடப்படுதல் காலத்தை இன்னும் நேரடியாக பிரதிநிதித்துவப்படுத்தியது. யோவான் அந்தச் சிறு புத்தகத்தை உண்ணும்படி சொல்லப்பட்டபோது அவருக்குக் கொடுக்கப்பட்ட வழிநடத்தல்களினால் இது அந்த அதிகாரத்தில் தெளிவாகத் தெரிகிறது.</w:t>
      </w:r>
    </w:p>
    <w:p>
      <w:pPr>
        <w:pStyle w:val="ArticleScripture"/>
        <w:jc w:val="left"/>
      </w:pPr>
      <w:r>
        <w:rPr>
          <w:rFonts w:ascii="Nirmala UI" w:hAnsi="Nirmala UI" w:eastAsia="Nirmala UI" w:cs="Nirmala UI"/>
        </w:rPr>
        <w:t>அப்பொழுது நான் தூதனிடத்தில் சென்று, “அந்தச் சிறிய புத்தகத்தை எனக்குக் கொடு” என்று அவனிடத்தில் சொன்னேன். அதற்கு அவன் என்னிடத்தில், “அதை எடுத்துக் கொண்டு விழுங்கிவிடு; அது உன் வயிற்றைக் கசப்பாக்கும்; ஆனாலும் உன் வாயில் அது தேனைப்போல் இனிமையாயிருக்கும்” என்றான். வெளிப்படுத்தின விசேஷம் 10:9.</w:t>
      </w:r>
    </w:p>
    <w:p>
      <w:pPr>
        <w:pStyle w:val="ArticleBody"/>
        <w:jc w:val="left"/>
      </w:pPr>
      <w:r>
        <w:rPr>
          <w:rFonts w:ascii="Nirmala UI" w:hAnsi="Nirmala UI" w:eastAsia="Nirmala UI" w:cs="Nirmala UI"/>
        </w:rPr>
        <w:t>அந்த வசனத்தில், யோவான் சிறிய புத்தகத்தை எடுத்துச் சாப்பிடுவதற்கு முன்பே, அவர் சாப்பிட்ட அந்தச் செய்தியினால் எந்த அனுபவம் உண்டாகும் என்று அவருக்குத் தெரிவிக்கப்பட்டது. மில்லரைட்டுகள், தங்களுடைய தீர்க்கதரிசன வரலாற்றுக் கோட்டின் யோவானுடைய அடையாளச் சித்திரத்தின் வரலாற்று நிறைவேற்றத்தில் ஏற்பட்ட கசப்பும் இனிப்பும் கலந்த அனுபவங்களை முன்கூட்டியே புரிந்துகொள்ளவில்லை. ஆனால் ஒரு இலட்சத்து நாற்பத்து நாலாயிரம் பேருக்கு அது முன்கூட்டியே தெரிவிக்கப்பட்டுள்ளது; மேலும் அவர்கள் அதை அறிந்திருக்க வேண்டியது கட்டாயமாகும். யோவான் முதல் தூதனின் இயக்கத்தின் வரலாற்றையோ அல்லது மூன்றாம் தூதனின் வரலாற்றையோ விளக்கும்போது, அந்தச் செய்தி இரண்டு வகை ஆராதகர்களை உருவாக்குகிறது; பின்னர் அது கசப்பான ஏமாற்றத்துடன் முடிவடைகிறது. எரேமியா சிறிய புத்தகத்தைச் சாப்பிட்டபோது, அதன் பிறகு அவர் “ஏளனக்காரரின் சபையோடு” சங்கமிக்க மறுத்தார்.</w:t>
      </w:r>
    </w:p>
    <w:p>
      <w:pPr>
        <w:pStyle w:val="ArticleScripture"/>
        <w:jc w:val="left"/>
      </w:pPr>
      <w:r>
        <w:rPr>
          <w:rFonts w:ascii="Nirmala UI" w:hAnsi="Nirmala UI" w:eastAsia="Nirmala UI" w:cs="Nirmala UI"/>
        </w:rPr>
        <w:t>நிந்திப்போரின் சபையில் நான் அமரவும் இல்லை, களிகூரவும் இல்லை; உம்முடைய கரத்தின் நிமித்தம் நான் தனியே அமர்ந்திருந்தேன்; ஏனெனில் நீர் என்னை உக்கிரத்தினால் நிரப்பினீர். எரேமியா 15:17.</w:t>
      </w:r>
    </w:p>
    <w:p>
      <w:pPr>
        <w:pStyle w:val="ArticleBody"/>
        <w:jc w:val="left"/>
      </w:pPr>
      <w:r>
        <w:rPr>
          <w:rFonts w:ascii="Nirmala UI" w:hAnsi="Nirmala UI" w:eastAsia="Nirmala UI" w:cs="Nirmala UI"/>
        </w:rPr>
        <w:t>எசேக்கியேல் அந்தச் சிறிய புத்தகத்தைத் தின்றபோது, அவர் செவிகொடுக்காத இஸ்ரவேல் வீட்டாராகிய கலகக்காரருக்குத் அந்தச் செய்தியை அறிவிக்கும்படி அவருக்குச் சொல்லப்பட்டது.</w:t>
      </w:r>
    </w:p>
    <w:p>
      <w:pPr>
        <w:pStyle w:val="ArticleScripture"/>
        <w:jc w:val="left"/>
      </w:pPr>
      <w:r>
        <w:rPr>
          <w:rFonts w:ascii="Nirmala UI" w:hAnsi="Nirmala UI" w:eastAsia="Nirmala UI" w:cs="Nirmala UI"/>
        </w:rPr>
        <w:t>மேலும் அவர் எனக்குச் சொல்லினார்: மனுஷகுமாரனே, நீ காண்கிறதைப் புசி; இந்தச் சுருளைப் புசித்து, இஸ்ரவேல் வீட்டாரிடத்தில் போய்ப் பேசு.... ஆனால் இஸ்ரவேல் வீட்டார் உனக்குச் செவிகொடுக்கமாட்டார்கள்; ஏனெனில் அவர்கள் எனக்குச் செவிகொடுக்கமாட்டார்கள்; இஸ்ரவேல் வீட்டார் எல்லாரும் வெட்கங்கெட்டவர்களும் கடின இருதயமுள்ளவர்களும் ஆவர். எசேக்கியேல் 3:1,7.</w:t>
      </w:r>
    </w:p>
    <w:p>
      <w:pPr>
        <w:pStyle w:val="ArticleBody"/>
        <w:jc w:val="left"/>
      </w:pPr>
      <w:r>
        <w:rPr>
          <w:rFonts w:ascii="Nirmala UI" w:hAnsi="Nirmala UI" w:eastAsia="Nirmala UI" w:cs="Nirmala UI"/>
        </w:rPr>
        <w:t>கிறிஸ்து பரலோக அப்பமாகிய தமது மாம்சத்தையும் தமது இரத்தத்தையும் கலிலேயாவில் இருந்த தமது இல்லச் சபைக்கு அர்ப்பணித்தபோது, விலகிச் சென்ற அந்த வகுப்பினர் இனி ஒருபோதும் அவருடன் நடக்கவில்லை; மேலும் இது ஆறாம் அதிகாரம், அறுபத்தாறாம் வசனத்தில் நிகழ்ந்தது என்ற உண்மை, தூதன் இறங்கி வருதலால் ஆரம்பமாகும் மூன்று படிகள் கொண்ட சோதனைச் செயல்முறையில், அந்த உண்ணுதல் முதலாவது சோதனை என்பதை அடையாளப்படுத்துகிறது. இரண்டாவது சோதனை என்பது இரண்டு வகுப்பினரும் வெளிப்படுத்தப்படுகிற இடமாகும்; அது எசேக்கியேலும் இருதயக்கடினமாயிருந்த இஸ்ரவேல் வீட்டாரும் ஆகியோருக்கிடையேயான மாறுபாடாக இருந்தாலும், அல்லது ஆரம்பமும் முடிவும் ஆகிய அட்வென்டிஸத்தில் உள்ள ஞானமுள்ள கன்னியரும் ஞானமற்ற கன்னியரும் ஆகியோராயிருந்தாலும், அல்லது எரேமியாவும் நகையாடுவோரின் சபையும் ஆகியோராயிருந்தாலும், அல்லது தானியேலும் மூன்று சிறந்தவர்களும் தானியேல் இரண்டாம் அதிகாரத்தில் பாபிலோனின் ஞானிகளுடன் மாறுபடுத்தப்பட்டவர்களாயிருந்தாலும் அப்படியே ஆகும்.</w:t>
      </w:r>
    </w:p>
    <w:p>
      <w:pPr>
        <w:pStyle w:val="ArticleBody"/>
        <w:jc w:val="left"/>
      </w:pPr>
      <w:r>
        <w:rPr>
          <w:rFonts w:ascii="Nirmala UI" w:hAnsi="Nirmala UI" w:eastAsia="Nirmala UI" w:cs="Nirmala UI"/>
        </w:rPr>
        <w:t>யோவான் அதிகாரம் ஆறின் தொடரில், கலிலேயாவிற்கு வந்தடைதல் என்பது செப்டம்பர் 11, 2001 ஆகும். மாம்சத்தை உண்ணவும் இரத்தத்தைப் பானம்பண்ணவும் என்ற செய்தி, இறுதியில் விரைவில் வரவிருக்கும் ஞாயிற்றுக்கிழமைச் சட்டத்திற்குக் கொண்டு செல்லும் வரலாறாகும். “நீங்கள் உண்ணுவது நீங்களே ஆகிறீர்கள்” என்பதுபோல, அது முதல் அதிகாரத்தில் தானியேலும் அவனோடு இருந்த மூன்று விசுவாசிகளும் மூலம் பிரதிநிதித்துவப்படுத்தப்படுகிறது; மேலும் யோவான் ஆறில், கிறிஸ்துவின் மாம்சத்தை உண்டு, அவருடைய இரத்தத்தைப் பானம்பண்ணத் தேர்ந்தெடுத்தவர்கள், தாங்கள் உண்டதின் சாயலாகவே ஆனார்கள். அவர்கள் கிறிஸ்துவின் சாயலாக ஆனார்கள்; ஆனால் திரும்பிச் சென்று இனி கிறிஸ்துவோடு நடக்காத மற்றொரு வகுப்பினர் மிருகத்தின் சாயலை வெளிப்படுத்தினர். ஒரு வகுப்பினர் படைத்தவரின் சாயலாயிருந்தனர்; மற்றோர் வகுப்பினர் படைப்பின் சாயலாயிருந்தனர். “கலிலேயா” என்ற சொல்லின் பொருள் “கீல்” என்பதனால், யோவான் அதிகாரம் ஆறு செப்டம்பர் 11, 2001-க்கு “கலிலேயா” என்ற அர்த்தத்தையும் சேர்க்கிறது; இதனால் அது சீஷர்களுக்கான திருப்புமுனையைச் சுட்டிக்காட்டுகிறது. அவர்கள் பரலோக உணவுமுறைக்குத் திரும்புவார்களா, அல்லது பாபிலோனின் உணவுமுறைக்கா? தீர்க்கதரிசன திருப்புமுனைகளில்தான், அடுத்தடுத்த காலப்பகுதிக்கான ஒளியை கிறிஸ்து வெளிப்படுத்துகிறார்; இதற்குப் பிரதிநிதியாக 2001 ஆம் ஆண்டில் அவர் இறங்கிவந்தது நிற்கிறது; அப்பொழுது பூமி அவருடைய மகிமையினால் ஒளியூட்டப்பட்டது.</w:t>
      </w:r>
    </w:p>
    <w:p>
      <w:pPr>
        <w:pStyle w:val="ArticleScripture"/>
        <w:jc w:val="left"/>
      </w:pPr>
      <w:r>
        <w:rPr>
          <w:rFonts w:ascii="Nirmala UI" w:hAnsi="Nirmala UI" w:eastAsia="Nirmala UI" w:cs="Nirmala UI"/>
        </w:rPr>
        <w:t>“கடந்தகால வரலாற்றிலிருந்து கற்றுக்கொள்ள வேண்டிய பாடங்கள் உள்ளன; மேலும், தேவன் எப்போதும் செய்து வந்த அதே வழிமுறைகளிலேயே இப்போதும் கிரியையாற்றுகிறார் என்பதை எல்லாரும் புரிந்துகொள்ளும்படி அவற்றின்மேல் கவனம் திருப்பப்படுகிறது. ஏதேன் தோட்டத்தில் ஆதாமுக்கு சுவிசேஷம் முதன்முதலில் அறிவிக்கப்பட்ட காலத்திலிருந்து எப்போதும் இருந்ததுபோலவே, இன்றும் அவருடைய கிரியையிலும் ஜாதிகளின் நடுவிலும் அவருடைய கரம் காணப்படுகிறது.”</w:t>
      </w:r>
    </w:p>
    <w:p>
      <w:pPr>
        <w:pStyle w:val="ArticleScripture"/>
        <w:jc w:val="left"/>
      </w:pPr>
      <w:r>
        <w:rPr>
          <w:rFonts w:ascii="Nirmala UI" w:hAnsi="Nirmala UI" w:eastAsia="Nirmala UI" w:cs="Nirmala UI"/>
        </w:rPr>
        <w:t>“ஜாதிகளின் வரலாற்றிலும் சபையின் வரலாற்றிலும் திருப்புமுனைகளாக இருக்கும் காலப்பகுதிகள் உண்டு. தேவனுடைய பரிபாலனத்தில், இந்தப் பல்வேறு நெருக்கடிகள் வந்து சேரும் போது, அந்தக் காலத்திற்குரிய ஒளி அளிக்கப்படுகிறது. அது ஏற்றுக்கொள்ளப்பட்டால், ஆவிக்குரிய முன்னேற்றம் உண்டாகிறது; அது நிராகரிக்கப்பட்டால், ஆவிக்குரிய வீழ்ச்சியும் கப்பல்மூழ்கலுமாகிய அழிவும் பின்தொடரும். கர்த்தர் தமது வார்த்தையில், கடந்த காலத்தில் முன்னெடுக்கப்பட்டதுபோலவும், எதிர்காலத்திலும், சாத்தானிய கருவிகள் தங்களுடைய கடைசி அதிசயமான இயக்கத்தை நிகழ்த்தும் இறுதி மோதலின் வரையிலும், சுவிசேஷத்தின் தாக்குதல்மிக்க பணியை வெளிப்படுத்தியிருக்கிறார்.” Bible Echo, August 26, 1895.</w:t>
      </w:r>
    </w:p>
    <w:p>
      <w:pPr>
        <w:pStyle w:val="ArticleBody"/>
        <w:jc w:val="left"/>
      </w:pPr>
      <w:r>
        <w:rPr>
          <w:rFonts w:ascii="Nirmala UI" w:hAnsi="Nirmala UI" w:eastAsia="Nirmala UI" w:cs="Nirmala UI"/>
        </w:rPr>
        <w:t>தேவன் எப்போதும் கடந்த வரலாற்றின் அதே வழித்தடங்களிலேயே செயல்படுகிறார்; அவர் ஒருபோதும் மாறுவதில்லை. “திருப்புமுனைகள்” (Galilee) எனப்படுபவைகள் உள்ளன; அவையே “நெருக்கடிகள்” ஆகும்; அத்தகைய “திருப்புமுனைகளில்” “அந்தக் காலத்திற்கான ஒளி அளிக்கப்படுகிறது.” நூற்று நாற்பத்திநான்காயிரம் பேரின் முத்திரையிடப்படும் காலத்திற்கான ஒளி, 2001 ஆம் ஆண்டு செப்டம்பர் 11 அன்று ஆரம்பமான நெருக்கடியில் அளிக்கப்பட்டது. அந்த ஒளி “ஏற்றுக்கொள்ளப்பட்டால், ஆவிக்குரிய முன்னேற்றம் உண்டாகிறது; அது நிராகரிக்கப்பட்டால், ஆவிக்குரிய வீழ்ச்சியும் கப்பலோட்ட நாசமும் தொடர்கின்றன.” அந்த ஒளி இரண்டு வகையான ஆராதகர்களை உண்டாக்குகிறது. அந்தத் திருப்புமுனையைத் தொடர்ந்து வரும் ஒளி, இரண்டு வகையான ஆராதகர்களை உருவாக்கும் செய்தியைச் சுட்டிக்காட்டுகிறது.</w:t>
      </w:r>
    </w:p>
    <w:p>
      <w:pPr>
        <w:pStyle w:val="ArticleBody"/>
        <w:jc w:val="left"/>
      </w:pPr>
      <w:r>
        <w:rPr>
          <w:rFonts w:ascii="Nirmala UI" w:hAnsi="Nirmala UI" w:eastAsia="Nirmala UI" w:cs="Nirmala UI"/>
        </w:rPr>
        <w:t>தானியேல் இரண்டாம் அதிகாரம், முதலாம் அதிகாரத்தின் ஆகாரச் சோதனையைத் தொடர்ந்து வரும் இரண்டாம் சோதனையை விளக்குகிறது. தானியேல் முதலாம் அதிகாரத்தின் முதலாம் வசனத்தில், யூதா நேபுகாத்நேச்சாரால் இப்போதுதான் ஜெயிக்கப்பட்டிருந்தது; பின்னர் அவன் வேதாகமத் தீர்க்கதரிசனத்தின் முதல் இராச்சியமாக ஆனான். அது ஜாதிகளின் வரலாறிலும் சபையின் வரலாறிலும் ஒரு திருப்புமுனையாக இருந்தது; அது ஒரு பெரிய நெருக்கடியாக இருந்தது, அப்போது ஒரு ஆகாரச் சோதனையின் ஒளி அளிக்கப்பட்டது. தானியேலும் அந்த மூன்று சிறப்புமிக்கவர்களும் அந்தச் சோதனையில் வெற்றி பெற்றார்கள்; பின்னர் இரண்டாம் அதிகாரத்தில், இரண்டாம் சோதனையிலும் வெற்றி பெற்றவர்களை அவர்கள் மறுபடியும் பிரதிநிதித்துவப்படுத்தினர். அந்த இரண்டாம் சோதனை, நேபுகாத்நேச்சாருக்குக் கூட அறியப்படாத, எந்த மனிதனும் அறியாத ஒரு இரகசியத்தைச் சார்ந்த சோதனையாக இருந்தது.</w:t>
      </w:r>
    </w:p>
    <w:p>
      <w:pPr>
        <w:pStyle w:val="ArticleBody"/>
        <w:jc w:val="left"/>
      </w:pPr>
      <w:r>
        <w:rPr>
          <w:rFonts w:ascii="Nirmala UI" w:hAnsi="Nirmala UI" w:eastAsia="Nirmala UI" w:cs="Nirmala UI"/>
        </w:rPr>
        <w:t>சோதனையின் சின்னம் நெபுகாத்நேச்சாரின் கனவில் தோன்றிய சிலையாகும். அது எவருக்கும் அறியப்படாத ஒரு சிலையைச் சார்ந்த உயிர்–மரணச் சோதனையாக இருந்தது. அந்த சிலை வேதாகமத் தீர்க்கதரிசனத்தின் ராஜ்யங்களை அடையாளப்படுத்தியது; மேலும் தானியேல் ஏழாம் மற்றும் எட்டாம் அதிகாரங்களில், தானியேல் இரண்டாம் அதிகாரத்தில் குறிப்பிடப்பட்ட அதே ராஜ்யங்கள் மிருகங்களாகக் குறிக்கப்படுகின்றன. நெபுகாத்நேச்சாரின் சோதனை “மிருகங்களின் சிலை” பற்றிய சோதனையாக இருந்தது; அது கடைசி நாட்களில், ஒரு இலட்சத்து நாற்பத்து நாலாயிரம் பேருக்கு முத்திரையிடப்படும் காலக்கட்டத்தில் நிகழ்கிறது.</w:t>
      </w:r>
    </w:p>
    <w:p>
      <w:pPr>
        <w:pStyle w:val="ArticleBody"/>
        <w:jc w:val="left"/>
      </w:pPr>
      <w:r>
        <w:rPr>
          <w:rFonts w:ascii="Nirmala UI" w:hAnsi="Nirmala UI" w:eastAsia="Nirmala UI" w:cs="Nirmala UI"/>
        </w:rPr>
        <w:t>இறுதி நாட்களில், மிருகத்தின் உருவம் உருவாக்கப்படுதல் என்பது, தானியேலும் மூன்று சிறந்தவர்களும் பிரதிநிதித்துவப்படுத்தும் தேவனுடைய ஜனங்களுக்கு உண்டாகும் மகத்தான சோதனையாகும். அவர்கள் முத்திரையிடப்படுவதற்கு முன்பாக அவர்கள் கடக்க வேண்டிய சோதனை அதுவே; ஆகையால் அது, தேவனுடைய முத்திரையைப் பெற்றுக் கொண்டு தேவனுடைய சாயலை பிரதிபலிக்கும் ஒரு வர்க்கத்தை உண்டாக்குகிறதோ, அல்லது மிருகத்தின் முத்திரையைப் பெற்று அதனால் மிருகத்தின் சாயலை பிரதிபலிக்கும் ஒரு வர்க்கத்தை உண்டாக்குகிறதோ ஆகிய இரண்டில் ஒன்றை நிகழ்த்தும் முத்திரையிடும்-சோதிக்கும் செய்தியாகும். தானியேல் இரண்டாம் அதிகாரத்தில், மிருகத்தின் உருவம் குறித்த செய்தி, அது ஜீவனும் மரணமும் பற்றிய கேள்வியாக மாறிய வரலாற்றுக் காலம் வரை முத்திரையிடப்பட்டிருந்தது. நேபுகாத்நேச்சாரின் உருவம் மில்லரைட்டுகளால் சரியாகப் புரிந்துகொள்ளப்பட்டது; ஆனால் முத்திரையிடும் வரலாற்றில், நேபுகாத்நேச்சாரின் உருவத்துடன் தொடர்புடைய ஒரு இரகசிய சத்தியம் முத்திரை நீக்கப்படுகிறது, எனினும் அது திருப்புமுனை வந்தபோது உண்ணப்பட வேண்டியிருந்த செய்தியை ஏற்றுக்கொண்டவர்களுக்கு மட்டுமே வெளிப்படுத்தப்படுகிறது.</w:t>
      </w:r>
    </w:p>
    <w:p>
      <w:pPr>
        <w:pStyle w:val="ArticleBody"/>
        <w:jc w:val="left"/>
      </w:pPr>
      <w:r>
        <w:rPr>
          <w:rFonts w:ascii="Nirmala UI" w:hAnsi="Nirmala UI" w:eastAsia="Nirmala UI" w:cs="Nirmala UI"/>
        </w:rPr>
        <w:t>அந்த உணவே வெளிப்படுத்தின விசேஷம் பதினெட்டாம் அதிகாரத்தின் தூதன் இறங்கி வந்தபோது ஆரம்பமான பிந்தைய மழையின் செய்தியாகும்; மேலும் பிந்தைய மழையின் செய்தி என்பது வரியின்மேல் வரி என்னும் முறையியலாகும். அந்தச் சத்தியத்தை உண்ணாமல், மிருகத்தின் உருவம் உருவாகும் இரகசியச் செய்தியை காண முடியாது.</w:t>
      </w:r>
    </w:p>
    <w:p>
      <w:pPr>
        <w:pStyle w:val="ArticleBody"/>
        <w:jc w:val="left"/>
      </w:pPr>
      <w:r>
        <w:rPr>
          <w:rFonts w:ascii="Nirmala UI" w:hAnsi="Nirmala UI" w:eastAsia="Nirmala UI" w:cs="Nirmala UI"/>
        </w:rPr>
        <w:t>எலன் வைட்டிற்கு, “சோதனைக்காலம் முடிவதற்கு முன்பே மிருகத்தின் சாயல் உருவாக்கப்படும்” என்று “தெளிவாகக் காட்டப்பட்டது.” தானியேல் இரண்டாம் அதிகாரத்தில் உள்ள மிருகத்தின் சாயல் உருவாக்கப்படுதல் என்ற செய்தி, “திருப்புமுனை”க்குப் பின்வரும் வரலாற்றிலேயே காணப்பட்டிருக்கும் ஒரு சாயலின் உருவாக்கத்தைக் குறிக்கிறது; அப்பொழுதுதான் அந்த ஒளி வழங்கப்படவிருந்தது. நெபுகாத்நேச்சாரின் சாயலைப்பற்றி இப்போது புரிந்துகொள்ளப்படுவது என்னவென்றால், அது வெறுமனே வேதாகமத் தீர்க்கதரிசனத்தின் முதல் நான்கு ராஜ்யங்களையே அடையாளப்படுத்தவில்லை; அது எட்டு ராஜ்யங்களையும்கூட அடையாளப்படுத்தியது; மேலும் அந்தப் புரிதல், மிருக-சாயலின் ஒரு புதிய உருவாக்கத்தை உருவாக்குகிறது.</w:t>
      </w:r>
    </w:p>
    <w:p>
      <w:pPr>
        <w:pStyle w:val="ArticleBody"/>
        <w:jc w:val="left"/>
      </w:pPr>
      <w:r>
        <w:rPr>
          <w:rFonts w:ascii="Nirmala UI" w:hAnsi="Nirmala UI" w:eastAsia="Nirmala UI" w:cs="Nirmala UI"/>
        </w:rPr>
        <w:t>அந்த சத்தியம், எட்டாவது மிருகம் ஏழிலொன்றாகும் என்பதை அடையாளப்படுத்துகிறது; மேலும், முதலில் மிருகத்தின் ஒரு உருவத்தை அமைத்து, பின்னர் உலகமெங்கும் அதையே செய்யும்படி வற்புறுத்தும் ஐக்கிய அமெரிக்கா, தாம் உருவாக்கும் அந்த மிருகத்தின் தீர்க்கதரிசனச் சிறப்பியல்பை உடையதாக இருக்கும் என்பதையும் அது மேலும் அடையாளப்படுத்துகிறது. அந்த உருவத்தில், அது எட்டாவது, மேலும் ஏழிலொன்றாக இருப்பதும்கூட அடங்கியுள்ளது; மேலும், கிறிஸ்துவின் மூன்று சத்தங்களின் வரலாற்றில், அது செப்டம்பர் 11, 2001 என்ற திருப்புமுனையை, 2023 ஆம் ஆண்டின் சத்தம் இரண்டு சாட்சிகளின் இறந்த, உலர்ந்த எலும்புகளை அவர்கள் கால்களில் எழுப்ப அழைப்பதையும், பாபிலோனிலிருந்து வெளியே வருமாறு அழைக்கும் சத்தத்தையும் குறியிடுகிறது.</w:t>
      </w:r>
    </w:p>
    <w:p>
      <w:pPr>
        <w:pStyle w:val="ArticleBody"/>
        <w:jc w:val="left"/>
      </w:pPr>
      <w:r>
        <w:rPr>
          <w:rFonts w:ascii="Nirmala UI" w:hAnsi="Nirmala UI" w:eastAsia="Nirmala UI" w:cs="Nirmala UI"/>
        </w:rPr>
        <w:t>2023 ஆம் ஆண்டின் சத்தம், நேபுகாத்நேச்சாரின் சிலையின் இரகசியத்தையும் அது எப்போது பேசுகிறது என்பதையும் அடையாளம் காண்கிற சத்தமாகும்.</w:t>
      </w:r>
    </w:p>
    <w:p>
      <w:pPr>
        <w:pStyle w:val="ArticleBody"/>
        <w:jc w:val="left"/>
      </w:pPr>
      <w:r>
        <w:rPr>
          <w:rFonts w:ascii="Nirmala UI" w:hAnsi="Nirmala UI" w:eastAsia="Nirmala UI" w:cs="Nirmala UI"/>
        </w:rPr>
        <w:t>2001 செப்டம்பர் 11 அங்கேத் தொடங்கி 2020 ஜூலை 18 அன்று முடிவடையும் காலப்பகுதியைச் சுட்டிக்காட்டுகிறது. பதினொன்றாம் அதிகாரத்திலுள்ள இரண்டாம் சத்தத்தின் காலப்பகுதி, 2020 ஜூலை 18 முதல் விரைவில் வரவிருக்கும் ஞாயிறு சட்டத்தில் எழும் மூன்றாம் சத்தம் வரையிலான காலத்தைக் குறிக்கிறது. 2020 ஜூலை 18 அன்று தொடங்கும் இரண்டாம் காலப்பகுதியில், 2020 நவம்பர் 3 என்ற வழிக்குறியும், 2021 ஜனவரி 6 என்ற வழிக்குறியும் அடங்குகின்றன; அந்நாளில் இரண்டு சாட்சிகளை கொன்றவர்கள் மகிழ்ந்து பரிசுகளை அனுப்பத் தொடங்கினர்; மேலும், 2023 ஜூலையும் அதில் அடங்குகிறது; அப்பொழுது வனாந்தரத்தில் ஒலிக்கும் சத்தம் ஏழாம் எக்காளத்தின் எச்சரிப்பை முழங்கத் தொடங்கியது.</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“கேபார் நதியின் கரைகளிலே, எசேக்கியேல் வடதிசையிலிருந்து வரும்விதமாகத் தோன்றிய ஒரு சூறாவளியைக் கண்டான்; அது ‘ஒரு பெரிய மேகமும், தன்னுள் தானே சுருண்டு எழுந்த அக்னியும், அதைச் சுற்றிலும் ஒரு பிரகாசமும் உடையதாயிருந்தது; அதன் நடுவிலிருந்து பளிங்குக் காந்தியை ஒத்திருக்கும் ஒளிவண்ணம் வெளிப்பட்டது.’ ஒன்றையொன்று ஊடறுத்தபடி அமைந்திருந்த பல சக்கரங்கள் நான்கு ஜீவிகளால் இயக்கப்பட்டன. இவற்றையெல்லாம் மிகவும் உயரத்தில் ‘ஒரு சிங்காசனத்தின் சாயல் இருந்தது; அது நீலமணிக்கல்லின் தோற்றம்போல இருந்தது; அந்தச் சிங்காசனத்தின் சாயலின் மேல், அதன்மேல் உயரத்தில், மனுஷரின் தோற்றம்போன்ற ஒரு சாயல் இருந்தது.’ மேலும், ‘கேரூபீம்களிடத்தில் அவர்களுடைய செட்டைகளின் கீழே மனுஷகையினுடைய வடிவு காணப்பட்டது.’ எசேக்கியேல் 1:4, 26; 10:8. அந்தச் சக்கரங்களின் அமைப்பு மிகவும் சிக்கலானதாயிருந்ததால், முதல் பார்வைக்கு அவை குழப்பமாக இருப்பதுபோலத் தோன்றின; ஆனாலும் அவை பூரண ஒற்றுமையோடு இயங்கின. கேரூபீம்களின் செட்டைகளின் கீழிருந்த கரத்தினால் தாங்கப்பட்டும் வழிநடத்தப்பட்டும் இருந்த பரலோக ஜீவிகள், அந்தச் சக்கரங்களை முன்னேற்றிக்கொண்டிருந்தனர்; அவைகளின் மேலாக, நீலமணிச் சிங்காசனத்தின் மேல், நித்தியமானவர் இருந்தார்; மேலும், சிங்காசனத்தைச் சுற்றிலும் தெய்வீக இரக்கத்தின் அடையாளமான ஒரு வானவில் இருந்தது.”</w:t>
      </w:r>
    </w:p>
    <w:p>
      <w:pPr>
        <w:pStyle w:val="ArticleScripture"/>
        <w:jc w:val="left"/>
      </w:pPr>
      <w:r>
        <w:rPr>
          <w:rFonts w:ascii="Nirmala UI" w:hAnsi="Nirmala UI" w:eastAsia="Nirmala UI" w:cs="Nirmala UI"/>
        </w:rPr>
        <w:t>“கேரூபீம்களின் சிறகுகளின் கீழிருந்த கரத்தின் வழிநடத்தலின் கீழ் சக்கரம்போன்ற சிக்கலான அமைப்புகள் இருந்ததுபோல, மனித நிகழ்வுகளின் சிக்கலான போக்கும் தெய்வீக கட்டுப்பாட்டின் கீழ் உள்ளது. ஜாதிகளின் போராட்டமும் கலகலப்பும் நிறைந்த சூழ்நிலையினிடையிலும், கேரூபீம்களுக்கு மேலாக வீற்றிருப்பவர் இன்னும் பூமியின் காரியங்களை வழிநடத்திக்கொண்டிருக்கிறார்.</w:t>
      </w:r>
    </w:p>
    <w:p>
      <w:pPr>
        <w:pStyle w:val="ArticleScripture"/>
        <w:jc w:val="left"/>
      </w:pPr>
      <w:r>
        <w:rPr>
          <w:rFonts w:ascii="Nirmala UI" w:hAnsi="Nirmala UI" w:eastAsia="Nirmala UI" w:cs="Nirmala UI"/>
        </w:rPr>
        <w:t>ஒன்றின் பின் ஒன்றாகத் தமக்குக் குறிக்கப்பட்ட காலத்தையும் இடத்தையும் அடைந்து வந்த ஜாதிகளின் வரலாறு—அவை தாமே அதன் பொருளை அறியாதிருந்தும், அறியாமலேயே சத்தியத்திற்கு சாட்சியமளித்த வரலாறு—எங்களோடு பேசுகிறது. இன்றைய ஒவ்வொரு ஜாதிக்கும் ஒவ்வொரு தனிமனிதருக்கும், தமது மகத்தான திட்டத்தில் தேவன் ஒரு இடத்தை நியமித்திருக்கிறார். இன்று மனிதரும் ஜாதிகளும் தவறாதவராகிய அவருடைய கையிலுள்ள நூற்குண்டினால் அளக்கப்படுகிறார்கள். அனைவரும் தங்கள் சொந்தத் தேர்வினாலேயே தங்கள் விதியை நிர்ணயித்து வருகின்றனர்; அதேவேளை, தேவன் தம்முடைய நோக்கங்கள் நிறைவேறும்படியாக அனைத்தையும் மேற்பார்வை செய்து நடத்துகிறார்.</w:t>
      </w:r>
    </w:p>
    <w:p>
      <w:pPr>
        <w:pStyle w:val="ArticleScripture"/>
        <w:jc w:val="left"/>
      </w:pPr>
      <w:r>
        <w:rPr>
          <w:rFonts w:ascii="Nirmala UI" w:hAnsi="Nirmala UI" w:eastAsia="Nirmala UI" w:cs="Nirmala UI"/>
        </w:rPr>
        <w:t>“மகத்தான ‘நானே இருக்கிறவன்’ தமது வார்த்தையில் வரையறுத்திருக்கிற வரலாறு, கடந்த நித்தியத்திலிருந்து வருங்கால நித்தியம் வரை தீர்க்கதரிசனச் சங்கிலியில் கண்ணியைத் தொடர்ந்து கண்ணி ஒன்றிணைத்தபடி, யுகங்களின் தொடர்ச்சியில் நாம் இன்று எங்கு இருக்கிறோம் என்பதையும், வரவிருக்கும் காலத்தில் எதை எதிர்பார்க்கலாம் என்பதையும் நமக்குத் தெரிவிக்கிறது. இன்றைய காலம் வரை நிறைவேறப்போகிறது என்று தீர்க்கதரிசனம் முன்கூறிய அனைத்தும் வரலாற்றின் பக்கங்களில் பதிவாகிவிட்டன; இன்னும் வரப்போகிற எல்லாவற்றும் தத்தம் ஒழுங்கின்படி நிறைவேறும் என்பதில் நாம் உறுதியாயிருக்கலாம்.”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ஒன்று நூற்று முப்பத்து நான்கு</dc:title>
  <dc:subject>தீர்க்கதரிசனத்தின் வெளிப்பாடு: செப்டம்பர் 11, 2001 முதல் அமெரிக்க ஐக்கிய நாடுகளில் நெருங்கிவரும் ஞாயிற்றுக்கிழமைச் சட்டம் வரை</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