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முப்பத்தைந்து</w:t>
      </w:r>
    </w:p>
    <w:p>
      <w:pPr>
        <w:pStyle w:val="ArticleSubtitle"/>
        <w:jc w:val="left"/>
      </w:pPr>
      <w:r>
        <w:rPr>
          <w:rFonts w:ascii="Nirmala UI" w:hAnsi="Nirmala UI" w:eastAsia="Nirmala UI" w:cs="Nirmala UI"/>
        </w:rPr>
        <w:t>1776, 1789, மற்றும் 1798 ஆகிய ஆண்டுகளின் தீர்க்கதரிசனக் குரல்கள்: 144,000 பேருக்கு முத்திரையிடுதலுக்கான ஒரு முன்னுரை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1776, 1789 மற்றும் 1798 ஆகிய ஆண்டுகளின் வரலாறு, ஒரு இலட்சத்து நாற்பத்துநான்கு ஆயிரம் பேரின் முத்திரையிடப்பட்ட வரலாற்றை விளக்குகிறது. அந்தத் தேதிகளின் ஒவ்வொன்றிலும், பூமியிலிருந்து எழுந்த மிருகம் பேசினது. பூமியிலிருந்து எழுந்த மிருகம் மூன்று முறை பேசியதினால் முன்மாதிரியாகக் காட்டப்படும் அந்த மூன்று வழிக்குறிகளும், 2001 செப்டம்பர் 11, 2023 ஜூலை, மற்றும் விரைவில் வரவிருக்கும் ஞாயிற்றுக்கிழமைச் சட்டத்தில் கிறிஸ்துவின் மூன்று சத்தங்களோடு இணைநிலையாக நடைபெறுகின்றன.</w:t>
      </w:r>
    </w:p>
    <w:p>
      <w:pPr>
        <w:pStyle w:val="ArticleScripture"/>
        <w:jc w:val="left"/>
      </w:pPr>
      <w:r>
        <w:rPr>
          <w:rFonts w:ascii="Nirmala UI" w:hAnsi="Nirmala UI" w:eastAsia="Nirmala UI" w:cs="Nirmala UI"/>
        </w:rPr>
        <w:t>கர்த்தருடைய நாளிலே நான் ஆவியிலிருந்தேன்; என் பின்னாலே எக்காளத்தொனியைப்போன்ற ஒரு மகத்தான சத்தத்தைக் கேட்டேன். வெளிப்படுத்தின விசேஷம் 1:10.</w:t>
      </w:r>
    </w:p>
    <w:p>
      <w:pPr>
        <w:pStyle w:val="ArticleBody"/>
        <w:jc w:val="left"/>
      </w:pPr>
      <w:r>
        <w:rPr>
          <w:rFonts w:ascii="Nirmala UI" w:hAnsi="Nirmala UI" w:eastAsia="Nirmala UI" w:cs="Nirmala UI"/>
        </w:rPr>
        <w:t>அந்த மூன்று குரல்மிக்க வழிக்குறிகளில் ஒவ்வொன்றும், மூன்றாம் ஐயோவின் படிப்படியாக உயரும் “ஒலித்தலை” சுட்டிக்காட்டுகின்றன; அது ஏழாம் எச்சரிக்கை எக்காளமுமாகும், மேலும் எக்காளம் என்பது ஒரு குரலே ஆகும்.</w:t>
      </w:r>
    </w:p>
    <w:p>
      <w:pPr>
        <w:pStyle w:val="ArticleScripture"/>
        <w:jc w:val="left"/>
      </w:pPr>
      <w:r>
        <w:rPr>
          <w:rFonts w:ascii="Nirmala UI" w:hAnsi="Nirmala UI" w:eastAsia="Nirmala UI" w:cs="Nirmala UI"/>
        </w:rPr>
        <w:t>சத்தமாய் கூப்பிடு; தடைப்படாதே; உன் குரலை எக்காளம்போல் உயர்த்து; என் ஜனங்களுக்கு அவர்களின் மீறுதலையும், யாக்கோபின் வீட்டாருக்கு அவர்களின் பாவங்களையும் அறிவி. ஏசாயா 58:1.</w:t>
      </w:r>
    </w:p>
    <w:p>
      <w:pPr>
        <w:pStyle w:val="ArticleBody"/>
        <w:jc w:val="left"/>
      </w:pPr>
      <w:r>
        <w:rPr>
          <w:rFonts w:ascii="Nirmala UI" w:hAnsi="Nirmala UI" w:eastAsia="Nirmala UI" w:cs="Nirmala UI"/>
        </w:rPr>
        <w:t>2001 செப்டம்பர் 11 அன்று புராட்டஸ்டன்ட் கொம்பிற்கு உண்டான சத்தம், லாவோதிக்கேயா அத்வென்டிசத்தை எரேமியாவின் பழைய பாதைகளுக்குத் திரும்ப அழைத்த காவலர்களின் சத்தமாக இருந்தது; ஆனால் பரியாசக்காரர்களின் சபை அதில் நடக்க மறுத்தது.</w:t>
      </w:r>
    </w:p>
    <w:p>
      <w:pPr>
        <w:pStyle w:val="ArticleScripture"/>
        <w:jc w:val="left"/>
      </w:pPr>
      <w:r>
        <w:rPr>
          <w:rFonts w:ascii="Nirmala UI" w:hAnsi="Nirmala UI" w:eastAsia="Nirmala UI" w:cs="Nirmala UI"/>
        </w:rPr>
        <w:t>கர்த்தர் இவ்வாறு சொல்லுகிறார்: வழிகளில் நின்று பார்த்து, பழைய பாதைகளை விசாரித்து, நல்ல வழி எது என்று அறிந்து, அதில் நடந்து செல்லுங்கள்; அப்பொழுது உங்கள் ஆத்துமாக்களுக்கு இளைப்பாறுதலைக் காண்பீர்கள். ஆனால் அவர்கள், “அதில் நாம் நடக்கமாட்டோம்” என்றார்கள். மேலும் நான் உங்கள்மேல் காவலாளிகளை நியமித்து, “எக்காளத்தின் சத்தத்தைக் கேளுங்கள்” என்றேன். ஆனால் அவர்கள், “நாம் கேளமாட்டோம்” என்றார்கள். எரேமியா 6:16, 17.</w:t>
      </w:r>
    </w:p>
    <w:p>
      <w:pPr>
        <w:pStyle w:val="ArticleBody"/>
        <w:jc w:val="left"/>
      </w:pPr>
      <w:r>
        <w:rPr>
          <w:rFonts w:ascii="Nirmala UI" w:hAnsi="Nirmala UI" w:eastAsia="Nirmala UI" w:cs="Nirmala UI"/>
        </w:rPr>
        <w:t>ஜூலை, 2023-இன் சத்தம், 2020 ஜூலை 18-ஆம் தேதி நிகழ்ந்த முதல் ஏமாற்றத்திற்குப் பிறகு மவுனமாக இருந்த Future for America என்னும் ஊழியத்தின் உயிர்த்தெழுதலாக இருந்தது. விரைவில் வரவிருந்த மேசியாவைப் பற்றிய யோவானின் அறிவிப்பைப் போலவும், விரைவில் வரவிருந்த எதிர்க்கிறிஸ்துவைப் பற்றிய ஜஸ்டினியனின் அறிவிப்பைப் போலவும், விரைவில் வரவிருந்த ஞாயிற்றுக்கிழமைச் சட்டத்திலும், அந்த waymark-இல் ஏழாம் எக்காளம் ஒலிப்பதிலும், அமெரிக்காவின் எதிர்காலம் என்றென்றைக்கும் மாற்றப்படவிருக்கிறது என்பதை Future for America அடையாளம் கண்டது. வனாந்தரத்தில் முழங்குகிற ஒருவரின் சத்தமே ஜூலை, 2023-இன் சத்தமாக இருந்தது.</w:t>
      </w:r>
    </w:p>
    <w:p>
      <w:pPr>
        <w:pStyle w:val="ArticleBody"/>
        <w:jc w:val="left"/>
      </w:pPr>
      <w:r>
        <w:rPr>
          <w:rFonts w:ascii="Nirmala UI" w:hAnsi="Nirmala UI" w:eastAsia="Nirmala UI" w:cs="Nirmala UI"/>
        </w:rPr>
        <w:t>வெளிப்படுத்தல் பதினெட்டாம் அதிகாரத்தின் இரண்டாவது சத்தம், பூமிப் மிருகம் திராகனாகப் பேசும் நிகழ்வு நடைபெறும் விரைவில் வரவிருக்கும் ஞாயிற்றுக்கிழமைச் சட்டத்தின் போது ஒலிக்கப்படுகிறது. அதுவே “கழுதை” மூன்றாவது முறையாக அடிக்கப்படும் தருணமாகும்; அப்பொழுது “கழுதை” பேசும். செப்டம்பர் 11, 2001க்கு பின்னர் கழுதை அடிக்கப்பட்டது; அக்டோபர் 7, 2023க்கு பின்னர் அது அடிக்கப்பட்டது; பின்னர் விரைவில் வரவிருக்கும் ஞாயிற்றுக்கிழமைச் சட்டத்தின் போது, அது பேசும் இடத்தில், மீண்டும் அடிக்கப்படும். பாலாமின் சாட்சியில் அது ஒரு தூதனால் வழியிலிருந்து திருப்பப்பட்டது; அந்தத் தூதன், இஸ்லாமின் நான்கு காற்றுகளையும் தடுத்து நிறுத்தும்படி கட்டளையிடப்பட்ட நான்கு தூதர்களைக் குறிக்கிறது; ஆனால் ஞாயிற்றுக்கிழமைச் சட்டத்தில் இஸ்லாமின் கழுதை ஏழாம் எக்காளத்தின் ஒலியுடன் பேசுகிறது; அதுவே மூன்றாம் ஐயோவும் ஆகும்.</w:t>
      </w:r>
    </w:p>
    <w:p>
      <w:pPr>
        <w:pStyle w:val="ArticleBody"/>
        <w:jc w:val="left"/>
      </w:pPr>
      <w:r>
        <w:rPr>
          <w:rFonts w:ascii="Nirmala UI" w:hAnsi="Nirmala UI" w:eastAsia="Nirmala UI" w:cs="Nirmala UI"/>
        </w:rPr>
        <w:t>அங்கேயே, 2020 ஜூலை 18 முதல் தாமதித்திருந்த இஸ்லாம் குறித்த தரிசனம் பேசுகிறது; ஏனெனில் அப்பொழுது அது இனி தாமதிக்காது. ஒரு லட்சத்து நாற்பத்திநாலாயிரம் பேரின் முத்திரையிடும் காலப்பகுதியில் அநேக சத்தங்கள் இருக்கின்றன; அந்தக் காலப்பகுதி, விரைவில் வரவிருக்கும் ஞாயிறு சட்டத்தில் ஆரம்பமாகும் தேவனுடைய நிர்வாகத் தீர்ப்புக்கு முன்பாக உள்ளது. தேவனுடைய நிர்வாகத் தீர்ப்பு ஏழு வாதைகளைக் கொண்ட ஏழு தூதர்களால் குறிக்கப்படுகிறது. அந்தக் காலப்பகுதி பரிசுத்த ஆவியின் ஊற்றப்பாட்டினால் ஆரம்பமாகிறது; அது பரிசுத்த ஆவி ஊற்றப்பட்டு, அக்கினி நாவுகள் அந்த நிகழ்வுக்கு சாட்சியாக இருந்த பெந்தெகொஸ்தே நாளின் மறுபடியும் நிகழ்தலைக் குறிக்கிறது. அந்தக் காலக் கட்டத்தில் நிகழும் அந்த ஊற்றப்பாடு இனி அளவிடப்பட்டதல்ல; ஏனெனில் அப்பொழுது பரிசுத்த ஆவி அளவில்லாமல் ஊற்றப்படுகிறார்.</w:t>
      </w:r>
    </w:p>
    <w:p>
      <w:pPr>
        <w:pStyle w:val="ArticleScripture"/>
        <w:jc w:val="left"/>
      </w:pPr>
      <w:r>
        <w:rPr>
          <w:rFonts w:ascii="Nirmala UI" w:hAnsi="Nirmala UI" w:eastAsia="Nirmala UI" w:cs="Nirmala UI"/>
        </w:rPr>
        <w:t>“மூன்றாம் தூதனின் செய்தியின் அறிவிப்பில் இணையும்தூதன் தன் மகிமையினால் முழு பூமியையும் ஒளிரச்செய்ய வேண்டியவன். உலகமெங்கும் விரியும் பரப்பும், இதற்கு முன் காணப்படாத வல்லமையும் உடைய ஒரு செயல் இங்கு முன்னறிவிக்கப்படுகிறது. 1840–44 ஆம் ஆண்டுகளின் வருகை இயக்கம் தேவனுடைய வல்லமையின் மகிமையான வெளிப்பாடாக இருந்தது; முதல் தூதனின் செய்தி உலகிலுள்ள ஒவ்வொரு மிஷனரி நிலையத்திற்கும் எடுத்துச் செல்லப்பட்டது; மேலும் சில நாடுகளில், பதினாறாம் நூற்றாண்டின் மறுமலர்ச்சிக்குப் பிறகு எந்த நாட்டிலும் காணப்படாத அளவுக்கு மிகுந்த மதஆர்வம் காணப்பட்டது; ஆனால் இவை, மூன்றாம் தூதனின் கடைசி எச்சரிக்கையின் கீழ் எழும் வல்லமையான இயக்கத்தால் மீறப்படவிருக்கின்றன.”</w:t>
      </w:r>
    </w:p>
    <w:p>
      <w:pPr>
        <w:pStyle w:val="ArticleScripture"/>
        <w:jc w:val="left"/>
      </w:pPr>
      <w:r>
        <w:rPr>
          <w:rFonts w:ascii="Nirmala UI" w:hAnsi="Nirmala UI" w:eastAsia="Nirmala UI" w:cs="Nirmala UI"/>
        </w:rPr>
        <w:t>“இந்தப் பணி பெந்தெகொஸ்தே நாளின் பணியைப் போன்றதாக இருக்கும். நற்செய்தியின் தொடக்கத்தில் பரிசுத்த ஆவியின் ஊற்றுப்பொழிவில், விலையுயர்ந்த விதை முளைத்தெழும்பும்படியாக ‘முன்மழை’ அருளப்பட்டது போல, அதேபோல் அதன் முடிவில் அறுவடை பழுக்கும்படியாக ‘பின்மழை’ அருளப்படும்.” The Great Controversy, 611.</w:t>
      </w:r>
    </w:p>
    <w:p>
      <w:pPr>
        <w:pStyle w:val="ArticleBody"/>
        <w:jc w:val="left"/>
      </w:pPr>
      <w:r>
        <w:rPr>
          <w:rFonts w:ascii="Nirmala UI" w:hAnsi="Nirmala UI" w:eastAsia="Nirmala UI" w:cs="Nirmala UI"/>
        </w:rPr>
        <w:t>2001 செப்டம்பர் 11 அன்று ஒரு இலட்சத்து நாற்பத்து நான்காயிரம் பேரின் முத்திரையிடுதல் ஆரம்பமானது; பரிசுத்த ஆவியானவர் அளவோடு ஊற்றப்பட்டார். அந்த ஊற்றுதலின் அளவிடுதல் பெந்தெகொஸ்தே வரலாற்றில் பிரதிநிதித்துவப்படுத்தப்பட்டது; அது கிறிஸ்துவின் உயிர்த்தெழுதலிலிருந்து ஆரம்பிக்கிறது; அப்போது ஒரு தூதன் பேசி, “தேவனுடைய குமாரனே, வெளியே வா; பிதா உம்மை அழைக்கிறார்” என்று சொன்னான்; இதேபோல் இயேசு லாசருவை கல்லறையிலிருந்து, “லாசருவே, வெளியே வா” என்ற வார்த்தைகளால் அழைத்தார். 2023 இல், கிறிஸ்து இரு சாட்சிகளின் இறந்த, உலர்ந்த எலும்புகளை “வெளியே வா” என்று அழைத்தார்.</w:t>
      </w:r>
    </w:p>
    <w:p>
      <w:pPr>
        <w:pStyle w:val="ArticleBody"/>
        <w:jc w:val="left"/>
      </w:pPr>
      <w:r>
        <w:rPr>
          <w:rFonts w:ascii="Nirmala UI" w:hAnsi="Nirmala UI" w:eastAsia="Nirmala UI" w:cs="Nirmala UI"/>
        </w:rPr>
        <w:t>கிறிஸ்துவின் உயிர்த்தெழுதலுக்குப் பிறகு, அவர் முதலில் தம் பிதாவினிடத்திற்கே ஏறிச் சென்றார்; பின்னர், அவர் 2001 செப்டம்பர் 11 அன்று செய்ததுபோல இறங்கி வந்தார். அதன் பின்பு, மரியாளைச் சந்தித்ததும், எம்மாவுக்குச் செல்லும் வழியில் அவர் சந்தித்து உபதேசித்த சீஷர்களையும், அதன் பின்பு மற்ற சீஷர்களுக்குத் தோன்றியதையும் குறிக்குமாறு, அவர் தம் சீஷர்களை படிப்படியாக வெளிச்சப்படுத்தினார். தமது இறுதியான உயரேற்றத்துக்கு முன், அவர் நாற்பது நாட்கள் சீஷர்களுக்குப் போதித்தார்; பின்னர் இன்னும் பத்து நாட்கள் கழித்து, அவர்கள் எல்லாரும் ஒருமனதுடனும் ஒரே இடத்திலும் இருந்தபோது, பரிசுத்த ஆவி அளவின்றி ஊற்றப்பட்டார்.</w:t>
      </w:r>
    </w:p>
    <w:p>
      <w:pPr>
        <w:pStyle w:val="ArticleScripture"/>
        <w:jc w:val="left"/>
      </w:pPr>
      <w:r>
        <w:rPr>
          <w:rFonts w:ascii="Nirmala UI" w:hAnsi="Nirmala UI" w:eastAsia="Nirmala UI" w:cs="Nirmala UI"/>
        </w:rPr>
        <w:t>“இயேசு தம்முடைய சீஷர்களைச் சந்தித்தபோது, தமது மரணத்திற்கு முன் அவர்களுக்குச் சொல்லியிருந்த வார்த்தைகளை அவர்களுக்கு நினைவூட்டினார்; அதாவது, மோசேயின் நியாயப்பிரமாணத்திலும், தீர்க்கதரிசிகளிலும், சங்கீதங்களிலும் தம்மைக் குறித்து எழுதப்பட்டிருக்கிற எல்லாம் நிறைவேற வேண்டியது அவசியம் என்பதையே. ‘அப்பொழுது அவர்கள் வேதவசனங்களை உணரும்படிக்கு, அவர் அவர்களின் புத்தியைத் திறந்து, அவர்களிடத்தில் சொல்லினார்: இவ்வாறு எழுதப்பட்டிருக்கிறது; ஆகையால் கிறிஸ்து பாடுபடவும், மூன்றாம் நாளில் மரித்தோரிலிருந்து உயிர்த்தெழவும் வேண்டியது அவசியமாயிருந்தது; மேலும், மனந்திரும்புதலும் பாவமன்னிப்பும் அவருடைய நாமத்தில் எல்லா ஜாதிகளுக்கும் அறிவிக்கப்பட வேண்டும்; அது எருசலேமிலிருந்து ஆரம்பிக்க வேண்டும். இவைகளுக்குச் சாட்சிகள் நீங்கள்.’” The Desire of Ages, 804.</w:t>
      </w:r>
    </w:p>
    <w:p>
      <w:pPr>
        <w:pStyle w:val="ArticleBody"/>
        <w:jc w:val="left"/>
      </w:pPr>
      <w:r>
        <w:rPr>
          <w:rFonts w:ascii="Nirmala UI" w:hAnsi="Nirmala UI" w:eastAsia="Nirmala UI" w:cs="Nirmala UI"/>
        </w:rPr>
        <w:t>2023 ஆம் ஆண்டு ஜூலை மாதத்தில், இயேசுவின் சத்தம் இறந்திருந்த இரு சாட்சிகளையும் எழுப்பி, மோசேயின் நியாயப்பிரமாணத்தில் (“ஏழு காலங்கள்”), தீர்க்கதரிசிகளில் (நெபுகாத்நேச்சாரின் மிருகங்களின் உருவச்சிலை), மற்றும் சங்கீதங்களில் (மோசேயும் ஆட்டுக்குட்டியும் அனுபவித்த அனுபவம்) எழுதப்பட்டிருந்த எல்லாவற்றின்மேலும் அவருடைய சீஷர்களின் புரிதலைத் திறக்க ஆரம்பித்தது. அவருடைய போதனைக் கிரியை அவர் உயிர்த்தெழுந்தபோதே ஆரம்பித்து, அடுத்த நாற்பது நாட்களில் மேலும் தீவிரமடைந்தது. அது அவர் உணவு உண்ணும்படி கேட்டதிலிருந்து ஆரம்பமானது.</w:t>
      </w:r>
    </w:p>
    <w:p>
      <w:pPr>
        <w:pStyle w:val="ArticleScripture"/>
        <w:jc w:val="left"/>
      </w:pPr>
      <w:r>
        <w:rPr>
          <w:rFonts w:ascii="Nirmala UI" w:hAnsi="Nirmala UI" w:eastAsia="Nirmala UI" w:cs="Nirmala UI"/>
        </w:rPr>
        <w:t>அவர்கள் இன்னும் மகிழ்ச்சியினால் நம்பாமலும் ஆச்சரியப்பட்டுக்கொண்டும் இருந்தபோது, அவர் அவர்களிடம்: உங்களிடத்தில் இங்கே உண்பதற்காக ஏதேனும் இருக்கிறதா? என்று கேட்டார். அப்போது அவர்கள் அவருக்குப் பொறித்த மீனின் ஒரு துண்டையும், தேன்கூட்டின் ஒரு பகுதியையும் கொடுத்தார்கள். அவர் அதை எடுத்துத் தங்கள் முன்பாக உண்டார். பின்னர் அவர் அவர்களிடம்: நான் இன்னும் உங்களோடு இருந்தபோது உங்களுக்குச் சொல்லிய வார்த்தைகள் இவைகளே; மோசேயின் நியாயப்பிரமாணத்திலும் தீர்க்கதரிசிகளிலும் சங்கீதங்களிலும் என்னைக்குறித்து எழுதப்பட்டிருக்கிற எல்லாவற்றும் நிறைவேறவேண்டும் என்றேன். லூக்கா 24:41–44.</w:t>
      </w:r>
    </w:p>
    <w:p>
      <w:pPr>
        <w:pStyle w:val="ArticleBody"/>
        <w:jc w:val="left"/>
      </w:pPr>
      <w:r>
        <w:rPr>
          <w:rFonts w:ascii="Nirmala UI" w:hAnsi="Nirmala UI" w:eastAsia="Nirmala UI" w:cs="Nirmala UI"/>
        </w:rPr>
        <w:t>ஜெபம் நடைபெற்று வரும் வரலாற்றில் ஒரு முதன்மையான வழிக்குறியாக இருந்தது; மேலும், கிறிஸ்துவின் உயிர்த்தெழுதலிலிருந்து அவர் நாற்பது நாட்கள் கழித்து விண்ணேறியதுவரையிலான வரலாறு, பெந்தெகொஸ்தே நாள்வரை பத்து நாட்களை விட்டுச் செல்கிறது (பத்து என்பது ஒரு சோதனை); அந்நாளில் பரிசுத்த ஆவியானவர் அளவில்லாமல் ஊற்றப்படவிருந்தார். அவருடைய உயிர்த்தெழுதல், விண்ணேறுதல், அதன்பின் அவர் மீண்டும் இறங்கிவருதல் ஆகியவை September 11, 2001-ஐ பிரதிநிதித்துவப்படுத்துகின்றன. July, 2023 நாற்பது நாட்களின் முடிவை பிரதிநிதித்துவப்படுத்துகிறது; மேலும் July, 2023-ஐத் தொடர்ந்து வரும் பத்து நாட்கள் விரைவில் வரவிருக்கும் ஞாயிறு சட்டத்திற்குக் கொண்டு செல்கின்றன. அந்த இறுதியான பத்து நாட்களின் காலத்தில், ஐக்கியமும் ஜெபமும் வழிக்குறியாக உள்ளன. ஐக்கியம், எசேக்கியேலின் முப்பத்தேழாம் அதிகாரத்தில் உள்ள முதல் தீர்க்கதரிசனத்தால் பிரதிநிதித்துவப்படுத்தப்பட்டது; அது எலும்புகள், நரம்புகள், மாம்சம் ஆகியவற்றை ஒன்றாகக் கொண்டுவந்தது. எசேக்கியேலின் இரண்டாம் தீர்க்கதரிசனம் நான்கு காற்றுகளின் சுவாசமாக இருந்தது; சுவாசம் என்பது ஜெபத்தின் ஒரு அடையாளமாகும். அந்த இறுதியான பத்து நாட்களில், நூற்று நாற்பத்து நான்கு ஆயிரம் பேர் முத்திரையிடப்படுகிறார்கள்; அவர்கள் லாசருவினால் முன்மாதிரியாகக் காட்டப்பட்டுள்ளனர்.</w:t>
      </w:r>
    </w:p>
    <w:p>
      <w:pPr>
        <w:pStyle w:val="ArticleScripture"/>
        <w:jc w:val="left"/>
      </w:pPr>
      <w:r>
        <w:rPr>
          <w:rFonts w:ascii="Nirmala UI" w:hAnsi="Nirmala UI" w:eastAsia="Nirmala UI" w:cs="Nirmala UI"/>
        </w:rPr>
        <w:t>“பெத்தானியாவுக்குச் செல்லுவதில் அவர் தாமதித்ததற்கான காரணம் இதுவே. லாசருவை உயிர்த்தெழுப்பிய இந்த மகுடமிக்க அற்புதம், அவருடைய கிரியையின்மேலும் அவருடைய தெய்வீகத்திற்கான உரிமைக் கோரிக்கையின்மேலும் தேவனுடைய முத்திரையைப் பதிக்க வேண்டியிருந்தது.” The Desire of Ages, 529.</w:t>
      </w:r>
    </w:p>
    <w:p>
      <w:pPr>
        <w:pStyle w:val="ArticleBody"/>
        <w:jc w:val="left"/>
      </w:pPr>
      <w:r>
        <w:rPr>
          <w:rFonts w:ascii="Nirmala UI" w:hAnsi="Nirmala UI" w:eastAsia="Nirmala UI" w:cs="Nirmala UI"/>
        </w:rPr>
        <w:t>இந்த மகுடமிடும் அதிசயத்தின் போது ஞானமுள்ள கன்னியர்கள் மட்டுமல்ல முத்திரையிடப்படுகிறார்கள்; மாறாக, மூடமான கன்னியர்களும் இந்த விவகாரத்தின் தவறான பக்கத்தில் முத்திரையிடப்படுகிறார்கள்.</w:t>
      </w:r>
    </w:p>
    <w:p>
      <w:pPr>
        <w:pStyle w:val="ArticleScripture"/>
        <w:jc w:val="left"/>
      </w:pPr>
      <w:r>
        <w:rPr>
          <w:rFonts w:ascii="Nirmala UI" w:hAnsi="Nirmala UI" w:eastAsia="Nirmala UI" w:cs="Nirmala UI"/>
        </w:rPr>
        <w:t>“கிறிஸ்துவின் மகுட அற்புதமான—லாசருவை உயிர்த்தெழுப்புதல்—ஜனங்கள்மேல் தங்களுக்கிருந்த செல்வாக்கை விரைவாக அழித்துக்கொண்டிருந்த இயேசுவையும் அவருடைய அதிசயமான கிரியைகளையும் உலகத்திலிருந்து ஒழித்துவிட வேண்டும் என்ற ஆசாரியர்களின் தீர்மானத்தை உறுதிப்படுத்தியிருந்தது.” Acts of the Apostles, 67.</w:t>
      </w:r>
    </w:p>
    <w:p>
      <w:pPr>
        <w:pStyle w:val="ArticleBody"/>
        <w:jc w:val="left"/>
      </w:pPr>
      <w:r>
        <w:rPr>
          <w:rFonts w:ascii="Nirmala UI" w:hAnsi="Nirmala UI" w:eastAsia="Nirmala UI" w:cs="Nirmala UI"/>
        </w:rPr>
        <w:t>ஒரு இலட்சத்து நாற்பத்திநான்கு ஆயிரம் பேரின் முத்திரையிடலின் வரலாற்றில் இருந்து விரைவில் வரவிருக்கும் ஞாயிற்றுக்கிழமைச் சட்டம் வரை ஒலிக்கும் அநேகக் குரல்கள், “வரி மேல் வரி” எனும் தேவனுடைய தீர்க்கதரிசன வார்த்தையின் குரல்களாகும்; மேலும் அந்தக் குரல்கள் “ஒவ்வொரு தரிசனத்தின் நிறைவேற்றமும்” நிறைவேறும் காலப்பகுதியில் ஒலிக்கின்றன. ஏழாம் முத்திரைத் திறக்கப்படும் வேளையில் அவை ஒலிக்கின்றன.</w:t>
      </w:r>
    </w:p>
    <w:p>
      <w:pPr>
        <w:pStyle w:val="ArticleScripture"/>
        <w:jc w:val="left"/>
      </w:pPr>
      <w:r>
        <w:rPr>
          <w:rFonts w:ascii="Nirmala UI" w:hAnsi="Nirmala UI" w:eastAsia="Nirmala UI" w:cs="Nirmala UI"/>
        </w:rPr>
        <w:t>அவர் ஏழாம் முத்திரையைத் திறந்தபோது, பரலோகத்தில் சுமார் அரைமணி நேரம் மௌனம் உண்டாயிற்று. தேவனுக்குமுன் நின்ற ஏழு தூதர்களைக் கண்டேன்; அவர்களுக்கு ஏழு எக்காளங்கள் கொடுக்கப்பட்டன. பின்னும் வேறொரு தூதன் வந்து, பொற்கலசத் தூபக்கலசம் ஏந்தியவனாய் பலிபீடத்தினருகே நின்றான்; சிங்காசனத்திற்குமுன் இருந்த பொன் பலிபீடத்தின் மேல் சகல பரிசுத்தவான்களின் ஜெபங்களோடே சேர்த்து செலுத்தும்படியாக, அவனுக்குப் பெருகிய தூபவர்க்கம் கொடுக்கப்பட்டது. அப்பொழுது பரிசுத்தவான்களின் ஜெபங்களோடே கூடிய தூபவர்க்கத்தின் புகை, தூதனுடைய கையிலிருந்து தேவனுக்குமுன்பாக எழும்பிற்று. பின்னர் அந்தத் தூதன் தூபக்கலசத்தை எடுத்து, அதைப் பலிபீடத்தின் அக்கினியினால் நிரப்பி, பூமியின்மேல் எறிந்தான்; அப்பொழுது சத்தங்களும், இடிமுழக்கங்களும், மின்னல்களும், பூகம்பமும் உண்டாயின. வெளிப்படுத்தின விசேஷம் 8:1–5.</w:t>
      </w:r>
    </w:p>
    <w:p>
      <w:pPr>
        <w:pStyle w:val="ArticleBody"/>
        <w:jc w:val="left"/>
      </w:pPr>
      <w:r>
        <w:rPr>
          <w:rFonts w:ascii="Nirmala UI" w:hAnsi="Nirmala UI" w:eastAsia="Nirmala UI" w:cs="Nirmala UI"/>
        </w:rPr>
        <w:t>ஏழாவது முத்திரைத் திறக்கப்பட்டபோது மௌனம் உண்டாயிற்று; ஏனெனில் அந்தக் காலப்பகுதி ஒரு நிர்வாகக் காலமாற்றத்தைக் குறிக்கிறது; மேலும் ஒரு பரிசுத்த நிர்வாகக் காலத்தில் மாற்றம் நிகழும் போது, சிலுவையின் வேளையில் தேவதூதர்கள் தங்கள் இசையையும் ஸ்தோத்திரத்தையும் நிறுத்தியதனால் சாட்சியப்படுத்தப்பட்டபடி, வானத்தில் எப்போதும் மௌனம் உண்டு. பாவநிவாரண நாளின் விதிமுறைகளாலும் வானத்தின் மௌனம் சாட்சியப்படுத்தப்படுகிறது; மேலும் 1844 ஆம் ஆண்டு அக்டோபர் 22 அன்று, ஹபக்கூக் TWO, verse TWENTY, பூமியெங்கும் மௌனமாயிருக்கும்படி கட்டளையிட்டது.</w:t>
      </w:r>
    </w:p>
    <w:p>
      <w:pPr>
        <w:pStyle w:val="ArticleScripture"/>
        <w:jc w:val="left"/>
      </w:pPr>
      <w:r>
        <w:rPr>
          <w:rFonts w:ascii="Nirmala UI" w:hAnsi="Nirmala UI" w:eastAsia="Nirmala UI" w:cs="Nirmala UI"/>
        </w:rPr>
        <w:t>மனிதன் மன்னிப்பைப் பெற்று வாழும்படியாகத் தமது குமாரனை மரிக்க ஒப்புக்கொடுத்ததில் காணப்பட்ட தேவனுடைய மகத்தான அன்பும் தம்மைத் தாழ்த்திக்கொள்ளுதலும் எனக்குக் காண்பிக்கப்பட்டது. ஏதேன் தோட்டத்தின் அழகையும் இனிமையையும் காணும் சிறப்பைப் பெற்றிருந்த ஆதாமும் ஏவாளும், தோட்டத்திலிருந்த மரங்களிலெல்லாம் ஒன்றைத் தவிர பிற அனைத்தினதும் கனியை உண்ண அனுமதிக்கப்பட்டிருந்தார்கள் என்று எனக்குக் காண்பிக்கப்பட்டது. ஆனால் பாம்பு ஏவாளைச் சோதித்தது; அவள் தன் கணவனைச் சோதித்தாள்; அவர்கள் இருவரும் தடைசெய்யப்பட்ட மரத்தின் கனியை உண்டார்கள். அவர்கள் தேவனுடைய கட்டளையை மீறி பாவிகளானார்கள். இந்தச் செய்தி பரலோகமெங்கும் பரவியது; ஒவ்வொரு வீணையும் மௌனமாயிற்று. தூதர்கள் துயருற்றார்கள்; ஆதாமும் ஏவாளும் மீண்டும் தங்கள் கையை நீட்டி ஜீவமரத்தின் கனியை உண்டு அழிவில்லாத பாவிகளாகிவிடக்கூடும் என்று அஞ்சினார்கள். ஆனால் தேவன், அந்த மீறிப்போனவர்களைத் தோட்டத்திலிருந்து அகற்றுவேன் என்றும், கேரூபுகளாலும் ஜ்வலிக்கும் பட்டயத்தாலும் ஜீவமரத்திற்கான வழியை காக்குவேன் என்றும், ஆகையால் மனிதன் அதற்கு அணுகி அதன் அழிவிலாத வாழ்வை நிலைநிறுத்தும் கனியை உண்ண முடியாதபடியாக இருக்கும் என்றும் கூறினார்.” Early Writings, 125.</w:t>
      </w:r>
    </w:p>
    <w:p>
      <w:pPr>
        <w:pStyle w:val="ArticleBody"/>
        <w:jc w:val="left"/>
      </w:pPr>
      <w:r>
        <w:rPr>
          <w:rFonts w:ascii="Nirmala UI" w:hAnsi="Nirmala UI" w:eastAsia="Nirmala UI" w:cs="Nirmala UI"/>
        </w:rPr>
        <w:t>மனுஷர் பாவிகளானபோது பரலோகம் மௌனமானது; பாவிகளை மீட்பதற்காக கிறிஸ்துவின் இரத்தம் சிந்தப்பட்டபோதும் பரலோகம் மௌனமானது; மேலும், தமது ஜனங்களிடமிருந்து பாவத்தை அகற்றும் நியாயத்தீர்ப்பின் கிரியையை கிறிஸ்து ஆரம்பித்தபோதும் பரலோகம் மௌனமானது.</w:t>
      </w:r>
    </w:p>
    <w:p>
      <w:pPr>
        <w:pStyle w:val="ArticleScripture"/>
        <w:jc w:val="left"/>
      </w:pPr>
      <w:r>
        <w:rPr>
          <w:rFonts w:ascii="Nirmala UI" w:hAnsi="Nirmala UI" w:eastAsia="Nirmala UI" w:cs="Nirmala UI"/>
        </w:rPr>
        <w:t>“மேலுள்ள பரிசுத்தஸ்தலத்தில் மனிதனுக்காக கிறிஸ்து செய்யும் பரிந்துரைத்தல், சிலுவையில் அவர் அடைந்த மரணம் இரட்சிப்பின் திட்டத்திற்கு எவ்வளவு அத்தியாவசியமாயிருந்ததோ அவ்வளவே அத்தியாவசியமானதாகும். தம்முடைய மரணத்தின் மூலம் அவர் அந்தப் பணியை ஆரம்பித்தார்; தமது உயிர்த்தெழுதலுக்குப் பிறகு, அதை வானத்தில் நிறைவேற்றுவதற்காக அவர் அங்கே ஏறிச் சென்றார்.” The Great Controversy, 489.</w:t>
      </w:r>
    </w:p>
    <w:p>
      <w:pPr>
        <w:pStyle w:val="ArticleBody"/>
        <w:jc w:val="left"/>
      </w:pPr>
      <w:r>
        <w:rPr>
          <w:rFonts w:ascii="Nirmala UI" w:hAnsi="Nirmala UI" w:eastAsia="Nirmala UI" w:cs="Nirmala UI"/>
        </w:rPr>
        <w:t>நியாயத்தீர்ப்பின் பணி 1844 ஆம் ஆண்டில் மூன்றாம் தூதன் வருகையின்போது தொடங்கியது; ஆனால் தேவனுடைய ஜனங்கள், தெய்வீகத்துடன் நித்தியமாக ஒன்றாகுவதற்குப் பதிலாக, வனாந்தரத்தில் மரிக்கத் தேர்ந்தெடுத்தார்கள். மூன்றாம் தூதன் 2001 செப்டம்பர் 11 அன்று மீண்டும் வந்தான்; அப்போதும் மீண்டும் பரலோகத்தில் அமைதி உண்டாயிற்று. பின்னர் யூதா கோத்திரத்தின் சிங்கமானவர், இறுதி தலைமுறையின் வரலாற்றிற்குள் மூன்றாம் தூதன் வந்தடைதலைத் தூதர்கள் நோக்கிக்கொண்டிருக்கையில், ஏழாம் முத்திரையை அகற்றத் தொடங்கினார்.</w:t>
      </w:r>
    </w:p>
    <w:p>
      <w:pPr>
        <w:pStyle w:val="ArticleBody"/>
        <w:jc w:val="left"/>
      </w:pPr>
      <w:r>
        <w:rPr>
          <w:rFonts w:ascii="Nirmala UI" w:hAnsi="Nirmala UI" w:eastAsia="Nirmala UI" w:cs="Nirmala UI"/>
        </w:rPr>
        <w:t>தண்டனையின் ஏழு தூதர்கள் தங்கள் அழிவின் பணியைத் தொடங்கத் தயாராயிருந்தனர்; ஆனால் அப்பொழுது, நூற்று நாற்பத்து நான்கு ஆயிரம் பேர் முத்திரையிடப்பட்டுக் கொண்டிருக்கையில், அவர்களுக்குப் “நிறுத்துங்கள், நிறுத்துங்கள், நிறுத்துங்கள், நிறுத்துங்கள்” என்று சொல்லப்பட்டது. விசுவாசிகளின் இருவகைப் பிரார்த்தனைகள் விண்ணகத்திற்குப் அனுப்பப்பட்டன; இது பெந்தெகொஸ்தே நாளுக்கு முன்பாக இருந்த பத்து நாட்களால் முன்குறிக்கப்பட்டது; அந்த பத்து நாட்கள் நாற்பது நாட்களின் பின்பு தொடங்கின; அவை வனாந்தரத்தின் ஒரு குறியீடாக இருந்து, வெளிப்படுத்தின விசேஷம் பதினொன்றாம் அதிகாரத்தில் கூறப்பட்ட மூன்றரை நாட்களையும் (வனாந்தரத்தின் ஒரு குறியீடு) பிரதிநிதித்துவப்படுத்தின. பின்னர் அந்த இரண்டு சாட்சிகளுக்கும், தாங்கள் தானியேலின் இரண்டு பிரார்த்தனைகளையும் நிறைவேற்ற வேண்டும் என்று, வனாந்தரத்திலிருந்து வந்த சத்தத்தினால் கட்டளையிடப்பட்டது. தானியேல் இரண்டாம் அதிகாரத்தில் உள்ள பிரார்த்தனை என்பது, மிருகங்களின் உருவத்தைப் பற்றிய நேபுகாத்நேச்சாரின் இரகசிய சொப்பனத்தைப் புரிந்துகொள்ள வெளிச்சம் கிடைக்கும்படி தானியேலும் மூன்று சிறப்புமிக்கவர்களும் சேர்ந்து ஜெபித்த பிரார்த்தனையாகும்; மேலும் ஒன்பதாம் அதிகாரத்தில் உள்ள தானியேலின் ஜெபம் என்பது, லேவியராகமம் இருபத்தாறு அதிகாரத்தின் ஜெபத் தேவைகளை நிறைவேற்றுமாறு தானியேல் தனியாக ஜெபித்த பிரார்த்தனையாகும்.</w:t>
      </w:r>
    </w:p>
    <w:p>
      <w:pPr>
        <w:pStyle w:val="ArticleBody"/>
        <w:jc w:val="left"/>
      </w:pPr>
      <w:r>
        <w:rPr>
          <w:rFonts w:ascii="Nirmala UI" w:hAnsi="Nirmala UI" w:eastAsia="Nirmala UI" w:cs="Nirmala UI"/>
        </w:rPr>
        <w:t>தானியேல் 2-இன் கூட்டுப்பிரார்த்தனை, தீர்க்கதரிசன வரலாற்றின் வெளிப்புற வரிக்குள் மறைக்கப்பட்டிருந்த ஒரு மறைந்த இரகசியத்தைப் பற்றிய வெளிச்சத்திற்காக இருந்தது. தானியேல் 9-இன் தனிப்பட்ட, சொந்தப் பிரார்த்தனை, ஒரு உள்நிலைத் தேவையைப் பற்றிய இரக்கத்திற்காக இருந்தது. பிந்திய மழையின் அக்கினி 2001-இல் விழத் தொடங்கியபோது, வரிக்கு மேல் வரி என்ற முறையியலைப் புரிந்துகொண்டவர்களால் கேட்கப்படக்கூடிய பல குரல்கள் இருந்தன. பூமிக்குச் செலுத்தப்பட்டுக் கொண்டிருந்த பலிபீடத்திலிருந்து வந்த அக்கினி, ஞானிகளும் மூடர்களும் இடையிலான இறுதிப் பிரிவினையை உண்டாக்கிய செய்தியாக இருந்தது; அந்தச் செய்தி அந்த பத்து குறியீட்டான நாட்கள் முழுவதும் தொடர்ந்து வளர்ந்தபடியே இருந்தபோது, அந்தச் செய்தி மேலும் மேலும் தெளிவடைந்தது.</w:t>
      </w:r>
    </w:p>
    <w:p>
      <w:pPr>
        <w:pStyle w:val="ArticleBody"/>
        <w:jc w:val="left"/>
      </w:pPr>
      <w:r>
        <w:rPr>
          <w:rFonts w:ascii="Nirmala UI" w:hAnsi="Nirmala UI" w:eastAsia="Nirmala UI" w:cs="Nirmala UI"/>
        </w:rPr>
        <w:t>அந்தச் செய்தி மூன்றாம் ஐயோவின் தீவிரமடைந்து வரும் நெருக்கடியைப் பற்றியது; எசேக்கியேல் அதிகாரம் முப்பத்தேழில், அது முதலில் இரு சாட்சிகளையும் ஒன்றுகூடச் செய்ததும், பின்னர் அவர்களை வல்லமையான சேனையாக நிலைநிறுத்தச் செய்ததுமான இரு தீர்க்கதரிசனங்களாக இருந்தது. அதற்குப் பின்பு, அதிகாரம் முப்பத்தேழில், அவர்கள் ஒரே கோலாக இணைக்கப்படுகிறார்கள்; மேலும், ஒரே கோலாக இவ்வாறு இணைக்கப்படுவதால் குறிக்கப்படும் ஐக்கியம், தெய்வீகத்தினும் மனுஷத்துவத்தினும் இணைப்பைக் குறிக்கிறது; இது ஒரு இலட்சத்து நாற்பத்திநாலாயிரம் பேரின் முத்திரையிடுதலின் இறுதி அசைவுகளில் நிறைவேற்றப்படுகிறது.</w:t>
      </w:r>
    </w:p>
    <w:p>
      <w:pPr>
        <w:pStyle w:val="ArticleBody"/>
        <w:jc w:val="left"/>
      </w:pPr>
      <w:r>
        <w:rPr>
          <w:rFonts w:ascii="Nirmala UI" w:hAnsi="Nirmala UI" w:eastAsia="Nirmala UI" w:cs="Nirmala UI"/>
        </w:rPr>
        <w:t>2023 ஆம் ஆண்டு ஜூலை மாதத்தில் ஜெபங்கள் மேலேறத் தொடங்கின; அவை தானியேல் புத்தகம் ஒன்பதாம் அதிகாரத்தின் ஜெபங்களும், இரண்டாம் அதிகாரத்தின் ஜெபங்களுமாயிருந்தன. பின்னர் சத்தங்களும் கேட்கப்பட்டன; மேலும் இடிகளும் இருந்தன; அதன்பின் மின்னல்களும் காணப்பட்டன. இயற்கை உலகிலும், தீர்க்கதரிசனத்திலும், மின்னலும் இடியும் மழையோடு இணைந்திருக்கின்றன. அந்த மழை 2001 ஆம் ஆண்டு செப்டம்பர் 11 அன்று ஆரம்பமானது. மின்னலும் இடியும் குறித்த முதல் குறிப்பிடுதல், அது தேவபக்தியுள்ள பயத்தை உண்டாக்குவதற்காகத் திட்டமிடப்பட்ட ஒரு செய்தி என்பதை அடையாளப்படுத்துகிறது.</w:t>
      </w:r>
    </w:p>
    <w:p>
      <w:pPr>
        <w:pStyle w:val="ArticleScripture"/>
        <w:jc w:val="left"/>
      </w:pPr>
      <w:r>
        <w:rPr>
          <w:rFonts w:ascii="Nirmala UI" w:hAnsi="Nirmala UI" w:eastAsia="Nirmala UI" w:cs="Nirmala UI"/>
        </w:rPr>
        <w:t>மூன்றாம் நாள் காலையில் அப்படியே நிகழ்ந்தது: இடி முழக்கங்களும் மின்னல்களும் உண்டாயின; மலையின் மேல் கனத்த மேகம் இருந்தது; எக்காளத்தின் சத்தம் மிகுந்த பலத்ததாக இருந்தது; இதனால் பாளயத்தில் இருந்த ஜனங்கள் எல்லாரும் நடுங்கினர். யாத்திராகமம் 19:16.</w:t>
      </w:r>
    </w:p>
    <w:p>
      <w:pPr>
        <w:pStyle w:val="ArticleBody"/>
        <w:jc w:val="left"/>
      </w:pPr>
      <w:r>
        <w:rPr>
          <w:rFonts w:ascii="Nirmala UI" w:hAnsi="Nirmala UI" w:eastAsia="Nirmala UI" w:cs="Nirmala UI"/>
        </w:rPr>
        <w:t>மின்னல்களும் இடி முழக்கங்களும் எக்காளத்தின் “சத்தத்தோடு” இணைந்திருந்தன. அவை மழையால் உடனிருந்தன; மேலும், தேவனுடைய ஜனங்களை வழிநடத்துவதற்கான தீர்க்கதரிசன அடிச்சுவடுகளைச் சுட்டிக்காட்டுகின்றன.</w:t>
      </w:r>
    </w:p>
    <w:p>
      <w:pPr>
        <w:pStyle w:val="ArticleScripture"/>
        <w:jc w:val="left"/>
      </w:pPr>
      <w:r>
        <w:rPr>
          <w:rFonts w:ascii="Nirmala UI" w:hAnsi="Nirmala UI" w:eastAsia="Nirmala UI" w:cs="Nirmala UI"/>
        </w:rPr>
        <w:t>மேகங்கள் நீரைப் பொழிந்தன; ஆகாயம் ஓசையிட்டது; உமது அம்புகளும் பறந்து சென்றன. உமது இடி முழக்கத்தின் சத்தம் வானத்தில் இருந்தது; மின்னல்கள் உலகத்தை ஒளிரச்செய்தன; பூமி நடுங்கி அதிர்ந்தது. உமது வழி சமுத்திரத்திலே இருந்தது, உமது பாதை பெரு வெள்ளங்களிலே இருந்தது; உமது காலடிகள் அறியப்படவில்லை. மோசேயும் ஆரோனும் என்னும் இருவரின் கையினால், மந்தையைப்போல உமது ஜனத்தை நடத்தினீர். சங்கீதம் 77:17–20.</w:t>
      </w:r>
    </w:p>
    <w:p>
      <w:pPr>
        <w:pStyle w:val="ArticleBody"/>
        <w:jc w:val="left"/>
      </w:pPr>
      <w:r>
        <w:rPr>
          <w:rFonts w:ascii="Nirmala UI" w:hAnsi="Nirmala UI" w:eastAsia="Nirmala UI" w:cs="Nirmala UI"/>
        </w:rPr>
        <w:t>மின்னல்களும் இடிகளும் தேவனுடைய சத்தமாயிருக்கின்றன; அது மழைக்காலத்தில் நிகழ்கிறது; அந்தக் காலப்பகுதியில், அவர் தமது பொக்கிஷத்திலிருந்து தமது காற்றுகளைப் புறப்படுத்துகிறார் (இஸ்லாம் கிழக்குக் காற்றாகும்).</w:t>
      </w:r>
    </w:p>
    <w:p>
      <w:pPr>
        <w:pStyle w:val="ArticleScripture"/>
        <w:jc w:val="left"/>
      </w:pPr>
      <w:r>
        <w:rPr>
          <w:rFonts w:ascii="Nirmala UI" w:hAnsi="Nirmala UI" w:eastAsia="Nirmala UI" w:cs="Nirmala UI"/>
        </w:rPr>
        <w:t>அவர் தம் சத்தத்தை எழுப்பும்போது, வானங்களில் அநேக ஜலங்களின் முழக்கம் உண்டாகிறது; அவர் பூமியின் எல்லைகளிலிருந்து நீராவிகளை ஏறச்செய்கிறார்; அவர் மழைக்காக மின்னல்களை உண்டாக்கி, தம் பொக்கிஷங்களிலிருந்து காற்றை வெளியே கொண்டுவருகிறார். எரேமியா 10:13.</w:t>
      </w:r>
    </w:p>
    <w:p>
      <w:pPr>
        <w:pStyle w:val="ArticleBody"/>
        <w:jc w:val="left"/>
      </w:pPr>
      <w:r>
        <w:rPr>
          <w:rFonts w:ascii="Nirmala UI" w:hAnsi="Nirmala UI" w:eastAsia="Nirmala UI" w:cs="Nirmala UI"/>
        </w:rPr>
        <w:t>தேவன் சிங்கம்போல் கர்ஜித்து தமது சத்தத்தை எழுப்பினபோது, அதற்கு பதிலாக ஏழு இடி முழக்கங்கள் தங்களது சத்தங்களை எழுப்பின; அந்த ஏழு இடி முழக்கங்கள், மில்லரைட் இயக்கத்தின் வரலாற்றின் முழுவதிலும் தேவனுடைய காலடிச் சுவடுகளையும், மேலும் மூன்றாம் தூதனுடைய இயக்கத்திலும், அது செப்டம்பர் 11, 2001 அன்று அவர் தமது பொக்கிஷங்களிலிருந்து கிழக்குக் காற்றை வெளிக்கொணர்ந்தபோது மீண்டும் வந்ததையும் பிரதிநிதித்துவப்படுத்துகின்றன.</w:t>
      </w:r>
    </w:p>
    <w:p>
      <w:pPr>
        <w:pStyle w:val="ArticleScripture"/>
        <w:jc w:val="left"/>
      </w:pPr>
      <w:r>
        <w:rPr>
          <w:rFonts w:ascii="Nirmala UI" w:hAnsi="Nirmala UI" w:eastAsia="Nirmala UI" w:cs="Nirmala UI"/>
        </w:rPr>
        <w:t>பூமியின் கடையெங்குகளிலிருந்தும் நீராவிகளை உயரச்செய்கிறவர் அவரே; மழைக்காக மின்னல்களை உண்டாக்குகிறவர் அவரே; தமது பொக்கிஷங்களிலிருந்து காற்றை வெளிக்கொணருகிறவர் அவரே. மனிதரிலும் மிருகங்களிலும் எகிப்தின் முதற்பிறந்தவர்களை அடித்தவர் அவரே. சங்கீதம் 135:7, 8.</w:t>
      </w:r>
    </w:p>
    <w:p>
      <w:pPr>
        <w:pStyle w:val="ArticleBody"/>
        <w:jc w:val="left"/>
      </w:pPr>
      <w:r>
        <w:rPr>
          <w:rFonts w:ascii="Nirmala UI" w:hAnsi="Nirmala UI" w:eastAsia="Nirmala UI" w:cs="Nirmala UI"/>
        </w:rPr>
        <w:t>அவர் தம்முடைய பொக்கிஷக்கிடங்குகளிலிருந்து காற்றை வெளியே கொண்டுவந்தார்; அது எகிப்தின் முதற்பிறந்தவர்கள் அடியுண்டாக்கப்பட்ட வேளையில் நிகழ்ந்தது. மேலும், பஸ்கா சிலுவையை முன்னுறுத்தியது; அந்த சிலுவை, அதற்குப் பின்பு, 1844-ஆம் ஆண்டில் மூன்றாம் தூதனின் வருகையை முன்னுறுத்தியது; அதுவும் மீண்டும், கிழக்குக் காற்றின் நாளில், 2001 செப்டம்பர் 11-ஆம் தேதி, மூன்றாம் தூதன் திரும்பி வருவதை முன்னுறுத்தியது.</w:t>
      </w:r>
    </w:p>
    <w:p>
      <w:pPr>
        <w:pStyle w:val="ArticleBody"/>
        <w:jc w:val="left"/>
      </w:pPr>
      <w:r>
        <w:rPr>
          <w:rFonts w:ascii="Nirmala UI" w:hAnsi="Nirmala UI" w:eastAsia="Nirmala UI" w:cs="Nirmala UI"/>
        </w:rPr>
        <w:t>ஏழு முத்திரைகளால் முத்திரையிடப்பட்டிருந்த புத்தகத்திலிருந்து அந்த முத்திரைகள் அகற்றப்படும் போது, அது சத்தியத்தின் படிப்படியான வெளிப்பாட்டைச் சுட்டிக்காட்டுகிறது. ஏழாவது முத்திரை அகற்றப்படுவது, ஒரு இலட்சத்து நாற்பத்துநாலாயிரம் பேருக்கான முத்திரையிடும் காலத்தைக் குறிக்கிறது. ஏழு முத்திரைகளால் முத்திரையிடப்பட்டிருந்த புத்தகம் முதலில் குறிப்பிடப்படும்போது, அங்கே மின்னல்கள், இடியொலிகள், சத்தங்கள் இருக்கின்றன; ஆனால் நிலநடுக்கம் இல்லை.</w:t>
      </w:r>
    </w:p>
    <w:p>
      <w:pPr>
        <w:pStyle w:val="ArticleScripture"/>
        <w:jc w:val="left"/>
      </w:pPr>
      <w:r>
        <w:rPr>
          <w:rFonts w:ascii="Nirmala UI" w:hAnsi="Nirmala UI" w:eastAsia="Nirmala UI" w:cs="Nirmala UI"/>
        </w:rPr>
        <w:t>சிங்காசனத்திலிருந்து மின்னல்களும் இடிமுழக்கங்களும் சத்தங்களும் புறப்பட்டன; மேலும் சிங்காசனத்தின் முன்பாக நெருப்பின் ஏழு விளக்குகள் எரிந்துகொண்டிருந்தன; அவையே தேவனுடைய ஏழு ஆவிகள். வெளிப்படுத்தின விசேஷம் 4:5.</w:t>
      </w:r>
    </w:p>
    <w:p>
      <w:pPr>
        <w:pStyle w:val="ArticleBody"/>
        <w:jc w:val="left"/>
      </w:pPr>
      <w:r>
        <w:rPr>
          <w:rFonts w:ascii="Nirmala UI" w:hAnsi="Nirmala UI" w:eastAsia="Nirmala UI" w:cs="Nirmala UI"/>
        </w:rPr>
        <w:t>குரல்கள், மின்னல்கள், இடியொலிகள் ஆகியவை முதன்முறையாகக் குறிப்பிடப்படும் இடத்தில், மழை பரிசுத்த ஆவியினால் சித்தரிக்கப்படுகிறது; அவர் அக்கினியின் ஏழு விளக்குகள் ஆவார்; ஆனால் அங்கே பூகம்பம் இல்லை. ஏழாம் முத்திரை அகற்றப்படும் வேளையில்தான் விரைவில் வரவிருக்கும் ஞாயிற்றுக்கிழமைச் சட்டத்தின் பூகம்பம் அடையாளப்படுத்தப்படுகிறது. வெளிப்படுத்தல் நான்காம் அதிகாரம், யூதா கோத்திரத்தின் சிங்கத்தினால் நிறைவேற்றப்பட்ட சத்தியத்தின் முத்திரை நீக்கப்படுதலின் தொடக்கத்தை அடையாளப்படுத்துகிறது; மேலும், முத்திரையிடும் காலம் அடையாளப்படுத்தப்படும் போது, அந்தக் காலப்பகுதியின் தொடக்கத்தையும் முடிவையும் அது அடையாளப்படுத்துகிறது.</w:t>
      </w:r>
    </w:p>
    <w:p>
      <w:pPr>
        <w:pStyle w:val="ArticleBody"/>
        <w:jc w:val="left"/>
      </w:pPr>
      <w:r>
        <w:rPr>
          <w:rFonts w:ascii="Nirmala UI" w:hAnsi="Nirmala UI" w:eastAsia="Nirmala UI" w:cs="Nirmala UI"/>
        </w:rPr>
        <w:t>தற்போதைய காலத்தின் தொடக்கம், 2001 செப்டம்பர் 11 அன்று தேவதூதன் தமது மகிமையால் பூமியை ஒளிரச் செய்வதற்காக இறங்கியபோதுதான் ஏற்பட்டது; பின்னர் ஏசாயா ஆறாம் அதிகாரத்தில், ஞாயிற்றுக்கிழமைச் சட்டத்தில் நிறைவடையும் “சத்தங்கள், மின்னல்கள், இடிமுழக்கங்கள், காற்று மற்றும் மழை” என்பவைகளால் குறிக்கப்படும் செய்தி, காண்கிறவர்களாயிருந்தும் மின்னல்களின் அர்த்தத்தை உணர இயலாத ஜனத்தாருக்குப் பிரகடனப்படுத்தப்பட வேண்டும் என்றும், அவர்கள் கேட்கிறார்களாயிருந்தும் சத்தங்களையும் இடிமுழக்கங்களையும் புரிந்துகொள்ள இயலாது என்றும், மாபெரும் பூகம்பம் அவர்களை வந்தடையும் வரையில் அது அப்படியே இருக்கும் என்றும் நமக்குத் தெரிவிக்கப்படுகிறது. ஒரு இலட்சத்து நாற்பத்துநாலாயிரம் பேரின் முத்திரையிடப்படும் காலம் என்பது, ஒவ்வொரு தரிசனத்தின் விளைவும் நிறைவேறும் காலமாகும்.</w:t>
      </w:r>
    </w:p>
    <w:p>
      <w:pPr>
        <w:pStyle w:val="ArticleBody"/>
        <w:jc w:val="left"/>
      </w:pPr>
      <w:r>
        <w:rPr>
          <w:rFonts w:ascii="Nirmala UI" w:hAnsi="Nirmala UI" w:eastAsia="Nirmala UI" w:cs="Nirmala UI"/>
        </w:rPr>
        <w:t>அந்த வரலாறு, ஆராதகர்களின் இரண்டு வகுப்புகளை உருவாக்கி வெளிப்படுத்துகிறது. ஒரு வகுப்பு மழையை உணர்ந்து அறிகின்றது; ஆகையால் அவர்கள் அதைப் பெற்றுக்கொள்கிறார்கள்; ஏனெனில் அவர்கள் மின்னலைக் காணவும், சத்தங்களையும், இடியையும், காற்றையும் கேட்கவும் முடிகிறது. முத்திரையிடும் காலத்தின் முடிவில், விரைவில் வரவிருக்கும் ஞாயிற்றுக்கிழமைச் சட்டத்தின் மகா பூகம்பம், பின்னர் தேவனுடைய நிறைவேற்றும் நியாயத்தீர்ப்புகளை அறிமுகப்படுத்துகிறது.</w:t>
      </w:r>
    </w:p>
    <w:p>
      <w:pPr>
        <w:pStyle w:val="ArticleScripture"/>
        <w:jc w:val="left"/>
      </w:pPr>
      <w:r>
        <w:rPr>
          <w:rFonts w:ascii="Nirmala UI" w:hAnsi="Nirmala UI" w:eastAsia="Nirmala UI" w:cs="Nirmala UI"/>
        </w:rPr>
        <w:t>வானத்தில் தேவனுடைய ஆலயம் திறக்கப்பட்டது; அவருடைய ஆலயத்தில் அவருடைய உடன்படிக்கையின் பேழை காணப்பட்டது; மேலும் மின்னல்கள், சத்தங்கள், இடிமுழக்கங்கள், பூகம்பம், பெருங்கல் மழை ஆகியவையும் உண்டாயின. வெளிப்படுத்தின விசேஷம் 11:19.</w:t>
      </w:r>
    </w:p>
    <w:p>
      <w:pPr>
        <w:pStyle w:val="ArticleBody"/>
        <w:jc w:val="left"/>
      </w:pPr>
      <w:r>
        <w:rPr>
          <w:rFonts w:ascii="Nirmala UI" w:hAnsi="Nirmala UI" w:eastAsia="Nirmala UI" w:cs="Nirmala UI"/>
        </w:rPr>
        <w:t>மகத்தான பூகம்பத்தின் வேளையில் “மின்னல்கள், சத்தங்கள், இடியொலிகள்” என்பவைகளில் “கல்மழையும்” அடங்கியுள்ளது. “கல்மழை” என்பது, முத்திரையிடும் காலத்தின் தொடக்கத்தில், ஏழாவது முத்திரை திறக்கப்பட்டுக் கொண்டிருந்தபோது, அதைச் செய்யத் தயாராக இருந்த ஏழு தூதர்களால் ஊற்றித் தொடங்கப்படும் நியாயத்தீர்ப்புகளைச் சுட்டிக்காட்டுகிறது; அவர்கள் தேசத்தில் (வெளிப்புறம்), மேலும் சபையிலும் (உள்புறம்), செய்யப்பட்ட அருவருப்புகளினிமித்தம் நெகிழ்ந்து புலம்பினவர்கள்மேல் எருசலேமின் வழியாகச் சென்று ஒரு குறியை இடும்படி தூதன் வருவதற்காகக் காத்திருந்ததுபோலவே.</w:t>
      </w:r>
    </w:p>
    <w:p>
      <w:pPr>
        <w:pStyle w:val="ArticleBody"/>
        <w:jc w:val="left"/>
      </w:pPr>
      <w:r>
        <w:rPr>
          <w:rFonts w:ascii="Nirmala UI" w:hAnsi="Nirmala UI" w:eastAsia="Nirmala UI" w:cs="Nirmala UI"/>
        </w:rPr>
        <w:t>“கல்மழை” என்பது தேவனுடைய அழிவுக்குரிய நியாயத்தீர்ப்புகளின் காலத்தைக் குறிக்கிறது; அவை அப்போது பாபிலோனிலிருந்து அழைக்கப்பட்டு வெளியே வருகிற தேவனுடைய மற்ற ஆடுகளுக்குக் கிருபையின் காலமாக இருக்கின்றன; மேலும் அந்தப் பெரும் திரளின் கடைசி நபரும் தேவனுடைய மந்தையில் இணைந்தபோது, மனிதருக்கான அருள்வாய்ப்பு முற்றிலும் முடிவடைகிறது.</w:t>
      </w:r>
    </w:p>
    <w:p>
      <w:pPr>
        <w:pStyle w:val="ArticleScripture"/>
        <w:jc w:val="left"/>
      </w:pPr>
      <w:r>
        <w:rPr>
          <w:rFonts w:ascii="Nirmala UI" w:hAnsi="Nirmala UI" w:eastAsia="Nirmala UI" w:cs="Nirmala UI"/>
        </w:rPr>
        <w:t>ஏழாவது தூதன் தன் கலசத்தை ஆகாயத்தின் மேல் ஊற்றினான்; அப்பொழுது, “முடிந்தது” என்று சொல்லும் ஒரு மகத்தான சத்தம் பரலோக ஆலயத்திலிருந்து, சிங்காசனத்திலிருந்து வந்தது. மேலும் சத்தங்களும், இடிகளும், மின்னல்களும் உண்டாயின; மனிதர் பூமியின் மேல் இருந்ததுமுதல் அப்படிப்பட்டது ஒருபோதும் இல்லாதபடி, மிகவும் வல்லமையானதும் மிகப் பெரியதுமான ஒரு பெரும் பூகம்பமும் உண்டாயிற்று. அந்தப் பெரிய நகரம் மூன்று பாகங்களாகப் பிரிந்தது; ஜாதிகளின் நகரங்கள் விழுந்துபோயின; மேலும், அவளுக்குத் தமது உக்கிரக் கோபத்தின் திராட்சரசம் நிறைந்த பாத்திரத்தை அளிக்கும்படியாக, மகா பாபிலோன் தேவனுக்கு முன்பாக நினைவுகூரப்பட்டது. வெளிப்படுத்தின விசேஷம் 16:17–19.</w:t>
      </w:r>
    </w:p>
    <w:p>
      <w:pPr>
        <w:pStyle w:val="ArticleBody"/>
        <w:jc w:val="left"/>
      </w:pPr>
      <w:r>
        <w:rPr>
          <w:rFonts w:ascii="Nirmala UI" w:hAnsi="Nirmala UI" w:eastAsia="Nirmala UI" w:cs="Nirmala UI"/>
        </w:rPr>
        <w:t>அன்புள்ள வாசகரே: அந்தக் குரல்களையும் இடிமுழக்கங்களையும் நீங்கள் கேட்க முடியுமா? மின்னல்களை நீங்கள் காண முடியுமா? காற்றை நீங்கள் உணர முடியுமா? விரைவில், எண்ணெய்க்காகக் கெஞ்சும் புத்தியில்லாத கன்னியரின் குரலை நீங்கள் கேட்பீர்கள்.</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சமாதானத்தைக் கண்டோம், ஆனால் நன்மை வரவில்லை; ஆரோக்கியத்தின் காலத்தைக் கண்டோம், இதோ, கலக்கம்! தானிலிருந்து அவன் குதிரைகளின் மூச்செரிச்சல் கேட்கப்பட்டது; அவன் வல்லவர்களின் கனைப்புச் சத்தத்தினால் தேசமெங்கும் அதிர்ந்தது; ஏனெனில் அவர்கள் வந்து, தேசத்தையும் அதிலுள்ள அனைத்தையும், நகரத்தையும் அதில் குடியிருப்போரையும் விழுங்கிவிட்டார்கள். ஏனெனில், இதோ, மயக்கமடக்க முடியாத பாம்புகளையும் விஷநாகங்களையும் உங்கள் நடுவே அனுப்புவேன்; அவை உங்களை கடிக்கும் என்று கர்த்தர் சொல்லுகிறார். துக்கத்திற்கெதிராக என்னை நான் ஆறுதல் கொள்ள விரும்பினபோது, என் இருதயம் என்னுள் மயங்குகிறது. இதோ, தூரதேசத்தில் வாசம்பண்ணுகிறவர்களினிமித்தம் என் ஜனத்தின் குமாரத்தியின் கூக்குரலின் சத்தம் கேட்கிறது: சீயோனில் கர்த்தர் இல்லையோ? அவளுக்குள் அவளுடைய ராஜா இல்லையோ? அவர்கள் தங்கள் செதுக்கிய விக்கிரகங்களினாலும் அந்நிய மாயைகளினாலும் என்னைக் கோபப்படுத்தியது ஏன்? அறுப்புக்காலம் கடந்து போயிற்று, கோடைகாலம் முடிந்துவிட்டது, ஆனாலும் நாம் இரட்சிக்கப்படவில்லை. என் ஜனத்தின் குமாரத்தியின் காயத்தினாலே நானும் காயமடைந்தேன்; நான் கருமையடைந்தேன்; திகைப்பு என்னைப் பற்றிக்கொண்டது. கிலேயாதில் தைலம் இல்லையோ? அங்கே வைத்தியன் இல்லையோ? அப்படியானால், என் ஜனத்தின் குமாரத்தியின் சுகம் ஏன் மீளவில்லை? எரேமியா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முப்பத்தைந்து</dc:title>
  <dc:subject>1776, 1789, மற்றும் 1798 ஆகிய ஆண்டுகளின் தீர்க்கதரிசனக் குரல்கள்: 144,000 பேருக்கு முத்திரையிடுதலுக்கான ஒரு முன்னுரை</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