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முப்பத்தாறு</w:t>
      </w:r>
    </w:p>
    <w:p>
      <w:pPr>
        <w:pStyle w:val="ArticleSubtitle"/>
        <w:jc w:val="left"/>
      </w:pPr>
      <w:r>
        <w:rPr>
          <w:rFonts w:ascii="Nirmala UI" w:hAnsi="Nirmala UI" w:eastAsia="Nirmala UI" w:cs="Nirmala UI"/>
        </w:rPr>
        <w:t>குடியரசுவாதமும் பிரொட்டஸ்டண்ட்துவமும் குறித்த தீர்க்கதரிசன மாற்றம்: மரணத்திலிருந்து உயிர்த்தெழுதலுக்குத் திருப்பம்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2024-03-14</w:t>
      </w:r>
    </w:p>
    <w:p>
      <w:pPr>
        <w:pStyle w:val="ArticleBody"/>
        <w:jc w:val="left"/>
      </w:pPr>
      <w:r>
        <w:rPr>
          <w:rFonts w:ascii="Nirmala UI" w:hAnsi="Nirmala UI" w:eastAsia="Nirmala UI" w:cs="Nirmala UI"/>
        </w:rPr>
        <w:t>2020 ஆம் ஆண்டில் ஆரம்பமான பூமியின் மிருகத்தின் குடியரசுக் கொம்பிலும் உண்மையான புரொட்டஸ்டண்ட் கொம்பிலும் ஒரு மாற்றம் உள்ளது. உண்மையான புரொட்டஸ்டண்ட் கொம்பு 2020 ஜூலை 18 அன்று கொல்லப்பட்டது; குடியரசுக் கொம்பு 2020 நவம்பர் 3 அன்று கொல்லப்பட்டது. வெளிப்படுத்தின விசேஷம் பதினொன்றாம் அதிகாரத்தின்படி, மூன்றரை அடையாள நாட்கள் கடந்தபின் அவர்கள் மீண்டும் தங்கள் கால்களின்மேல் நிற்பார்கள். அவர்கள் நிற்கும்போது, உண்மையான புரொட்டஸ்டண்ட் கொம்பு லவோதிக்கேயரிடமிருந்து பிலதெல்பியரிடமாக மாற்றமடையும். அவர்கள் ஒரு திருச்சபையிலிருந்து வெளியே எடுக்கப்பட்டு, ஒரு இயக்கத்திற்குள் கொண்டுவரப்பட்டிருப்பார்கள். அவர்கள் ஏழாம் திருச்சபையின் அனுபவத்திலிருந்து எடுக்கப்பட்டு, ஆறாம் திருச்சபையின் அனுபவத்திற்குள் கொண்டுவரப்பட்டுள்ளனர். அவர்கள் ஏழிலிருந்தும் தோன்றிய எட்டாமவர்களாய்த் ஆகியுள்ளனர்.</w:t>
      </w:r>
    </w:p>
    <w:p>
      <w:pPr>
        <w:pStyle w:val="ArticleBody"/>
        <w:jc w:val="left"/>
      </w:pPr>
      <w:r>
        <w:rPr>
          <w:rFonts w:ascii="Nirmala UI" w:hAnsi="Nirmala UI" w:eastAsia="Nirmala UI" w:cs="Nirmala UI"/>
        </w:rPr>
        <w:t>அட்வென்டிசத்தின் ஆரம்பத்தில் இருந்த இயக்கம் பிலடெல்பிய இயக்கமாக இருந்தது; அந்தப் பிலடெல்பிய இயக்கமே முடிவில் மறுபடியும் மீள நிறுவப்படுகிறது. வெளிப்படுத்தின விசேஷம் பதினான்காம் அதிகாரத்தின் மூன்று தூதர்களின் பணி, ஒரு இயக்கமாகத் தொடங்கியது; அது ஒரு இயக்கமாகவே முடிவடையும். பிலடெல்பியாவின் ஆறாம் சபையால் பிரதிநிதித்துவப்படுத்தப்பட்ட பிலடெல்பிய இயக்கம் 1856 ஆம் ஆண்டில் இறந்தது; மேலும் 2023 ஆம் ஆண்டின் ஜூலை மாத இறுதியிலிருந்து, அது இப்போது ஏழினுள் ஒருவனாகிய எட்டாவதாக உயிர்த்தெழுப்பப்படுகிறது.</w:t>
      </w:r>
    </w:p>
    <w:p>
      <w:pPr>
        <w:pStyle w:val="ArticleBody"/>
        <w:jc w:val="left"/>
      </w:pPr>
      <w:r>
        <w:rPr>
          <w:rFonts w:ascii="Nirmala UI" w:hAnsi="Nirmala UI" w:eastAsia="Nirmala UI" w:cs="Nirmala UI"/>
        </w:rPr>
        <w:t>அதே வரலாற்றில், குடியரசுக் கொம்பும் அதற்கு இணையான ஒரு மரணத்தையும் உயிர்த்தெழுதலையும் அனுபவித்து வருகிறது; அங்கு முடிவுக்காலத்தில், 1989-இல், ரீகனுக்குப் பிறகு ஆறாவது ஜனாதிபதியாக இருந்தவர், ஏழினின்றும் வந்த எட்டாவது ஜனாதிபதியாக ஆகிறார். குடியரசுக் கொம்பின் மாற்றநிலைக்குள் செல்லும் செயல்முறை, அது மததுரோகமடைந்த புராட்டஸ்டண்டிசத்தின் கொம்போடு ஒன்றிணைவதினால் பிரதிநிதித்துவப்படுத்தப்படுகிறது; இதுவே ஆவிக்குரிய விபச்சாரமும் மிருகத்தின் சாயலும் ஆகும். குடியரசுக் கொம்பு, ஏழினின்றும் வந்த எட்டாவதாகிறது; ஏனெனில் அது கத்தோலிக்கத்தின் மிருகத்தின் ஒரு சாயலை பிரதிநிதித்துவப்படுத்துகிறது; அதுவே வெளிப்படுத்தின விசேஷம் அதிகாரம் பதினேழிலும், தானியேல் அதிகாரம் இரண்டிலும் கூறப்பட்டுள்ள, ஏழு தலைகளினின்றும் வந்த எட்டாவது தலையாகும்.</w:t>
      </w:r>
    </w:p>
    <w:p>
      <w:pPr>
        <w:pStyle w:val="ArticleBody"/>
        <w:jc w:val="left"/>
      </w:pPr>
      <w:r>
        <w:rPr>
          <w:rFonts w:ascii="Nirmala UI" w:hAnsi="Nirmala UI" w:eastAsia="Nirmala UI" w:cs="Nirmala UI"/>
        </w:rPr>
        <w:t>குடியரசுக் கொள்கையின் கொம்பின் அரசியல் மாற்றம் 1776 முதல் 1798 வரையிலான ஆயத்தக் காலப்பகுதியில் சித்தரிக்கப்படுகிறது. மிருகங்களின் நேபுகாத்நேச்சாரின் சிலையின் மறைக்கப்பட்ட இரகசியம் முத்திரை நீக்கப்பட்டு வெளிப்படுவதை அடையாளம் காண, அந்தத் தீர்க்கதரிசனக் காலப்பகுதி இன்றியமையாத ஒரு திறவுகோலாகும். அந்த ஆயத்தக் காலப்பகுதி, கிறிஸ்துவிற்கும் அந்திக்கிறிஸ்துவிற்கும் உரிய முப்பது ஆண்டுகளான ஆயத்தக் காலத்தால் சித்தரிக்கப்படுகிறது.</w:t>
      </w:r>
    </w:p>
    <w:p>
      <w:pPr>
        <w:pStyle w:val="ArticleBody"/>
        <w:jc w:val="left"/>
      </w:pPr>
      <w:r>
        <w:rPr>
          <w:rFonts w:ascii="Nirmala UI" w:hAnsi="Nirmala UI" w:eastAsia="Nirmala UI" w:cs="Nirmala UI"/>
        </w:rPr>
        <w:t>2001 செப்டம்பர் 11 முதல் விரைவில் வரவிருக்கும் ஞாயிறு சட்டம் வரை உள்ள முத்திரையிடும் காலமே, ஒவ்வொரு தரிசனத்தின் விளைவும் நிறைவேற்றப்படும் தீர்க்கதரிசனக் காலமாகும். அது, வெளிப்படுத்தின விசேஷம் பதினொன்றாம் அதிகாரத்தில் கூறப்பட்ட “பெரிய பூகம்பம்” நிகழும் வேளையில், ஏழினின்று தோன்றிய எட்டாவது இராச்சியமாக பாப்பரசாட்சி பூமியின் சிங்காசனத்திற்குத் திரும்பி வருவதால் முடிவுறும் காலத்தைச் சுட்டிக்காட்டுகிறது. ஆகையால், 538 ஆம் ஆண்டில் பாப்பரசாட்சி முதன்முறையாக சிங்காசனத்தில் அமர்த்தப்படுவதற்கு முன்பிருந்த காலத்தால் இது முன்மாதிரியாகக் காட்டப்பட்டுள்ளது. 538 ஆம் ஆண்டில், ஆர்லியான் பேரவையில் பாப்பரசாட்சி ஒரு ஞாயிறு சட்டத்தை நிறைவேற்றி, முப்பது ஆண்டுகால ஆயத்தத்தின் முடிவைக் குறித்ததோடு, விரைவில் வரவிருக்கும் ஞாயிறு சட்டத்திற்கும் முன்மாதிரியாக இருந்தது. இயேசு ஒருபோதும் மாறுவதில்லை; ஆகையால், பாப்பரசாட்சி முதன்முறையாக சிங்காசனத்தில் அமர்த்தப்பட்டபோது இருந்ததுபோலவே, மரணக்காயம் குணமாகும் ஒரு காலப்பகுதி ஞாயிறு சட்டத்திற்கு முன்பாக இருக்க வேண்டியது அவசியமாகும்.</w:t>
      </w:r>
    </w:p>
    <w:p>
      <w:pPr>
        <w:pStyle w:val="ArticleBody"/>
        <w:jc w:val="left"/>
      </w:pPr>
      <w:r>
        <w:rPr>
          <w:rFonts w:ascii="Nirmala UI" w:hAnsi="Nirmala UI" w:eastAsia="Nirmala UI" w:cs="Nirmala UI"/>
        </w:rPr>
        <w:t>அந்தக் காலப்பகுதி 508, 533, மற்றும் 538 ஆகிய ஆண்டுகளின் அடையாளக் குறிகளோடு தொடர்புடைய வரலாறுகளால் பிரதிநிதித்துவப்படுத்தப்படுகிறது. கி.பி. 508 ஆம் ஆண்டில் ஆயத்தப்படுத்தும் காலம், அல்லது பாப்பரசுத் துறையை நிறுவும் நிகழ்வு, ஆரம்பமானது. திராகோன் வல்லமையான புறமத ரோமின் நான்காவது இராச்சியம் அடக்கப்பட்டிருந்தது; மேலும் கி.பி. 533 ஆம் ஆண்டில், பாப்பரசுத் துறையே “சபைகளின் தலைவர், மேலும் மதவெறியர்களைத் திருத்துகிறவன்” என்று ஜஸ்டினியன் ஆணையிட்டான். கி.பி. 538 இல் பாப்பரசுத் துறை ஆட்சிக் கட்டுப்பாட்டைப் பெறுவதற்கு மீதமிருந்த ஒரே காரியம், ரோம் நகரத்திலிருந்து கோத்துகளை அகற்றுவதுதான்; அது கி.பி. 538 ஆம் ஆண்டிலேயே நிகழ்ந்தது. அந்த முப்பது ஆண்டுகளைக் கொண்ட வரலாற்றுக் கோடு, கிறிஸ்துவின் பிறப்போடு இணையானதாக இருந்து, அதன் பின்னர் யோவானின் ஊழியம் வந்தது; அது இயேசு தமது ஞானஸ்நானத்தில் மேசியாவாக அதிகாரமளிக்கப்பட்டதற்கு வழிநடத்தியது.</w:t>
      </w:r>
    </w:p>
    <w:p>
      <w:pPr>
        <w:pStyle w:val="ArticleBody"/>
        <w:jc w:val="left"/>
      </w:pPr>
      <w:r>
        <w:rPr>
          <w:rFonts w:ascii="Nirmala UI" w:hAnsi="Nirmala UI" w:eastAsia="Nirmala UI" w:cs="Nirmala UI"/>
        </w:rPr>
        <w:t>கிறிஸ்துவின் வரலாற்றிலுள்ள ஆயத்த காலம் முத்திரையிடும் காலத்துடன் இணைநடப்பதாக உள்ளது; அது புராட்டஸ்டண்ட் கொம்பின் உள்புறக் கோட்டைக் குறிப்பிடுகிறது. அதேவேளை, கிறிஸ்துவிரோதிக்கான ஆயத்த காலம் ரிபப்ளிகன் கொம்பின் வெளிப்புறக் கோட்டைக் குறிப்பிடுகிறது. அந்த இரண்டு காலங்களும் September 11, 2001, October 7, 2023, மற்றும் விரைவில் வரவிருக்கிற Sunday law ஆகியவற்றுக்கு இரண்டு சாட்சிகளை அளிக்கின்றன. ஒரு காலம் வெளிப்புறத்தை வலியுறுத்துகின்றது; மற்றொன்று நூற்று நாற்பத்திநாலாயிரம் பேரின் முத்திரையிடும் காலத்தின் உள்புறச் சாட்சியை வலியுறுத்துகின்றது.</w:t>
      </w:r>
    </w:p>
    <w:p>
      <w:pPr>
        <w:pStyle w:val="ArticleBody"/>
        <w:jc w:val="left"/>
      </w:pPr>
      <w:r>
        <w:rPr>
          <w:rFonts w:ascii="Nirmala UI" w:hAnsi="Nirmala UI" w:eastAsia="Nirmala UI" w:cs="Nirmala UI"/>
        </w:rPr>
        <w:t>உடன்படிக்கையின் தூதருக்கான வழியை ஆயத்தப்படுத்திய வனாந்தரத்தில் கூவுகிற சத்தமாகிய யோவானின் பணி, மரணத்தின் உடன்படிக்கையின் தூதனாகிய பாவமனுஷனுக்கான வழியை ஆயத்தப்படுத்திய ஜஸ்டினியனின் அரசாணையுடன் ஒப்பானதாக இருந்தது. 2023 அக்டோபர் 7, 538-இல் இருந்ததுபோல, ஞாயிற்றுக்கிழமைச் சட்டம் அமல்படுத்தப்படும்போது என்ன நடைபெறவிருக்கிறது என்பதற்கான எச்சரிக்கையாக இருந்தது. பூமியின் சிம்மாசனத்தின் மேல் முதன்முறையாக பாப்பரசுத்துவம் அமர்த்தப்பட்டதற்கான ஆயத்தக்காலத்தில், 2023 அக்டோபர் 7 என்பது 533-க்கு ஒப்பானதாகும். இது விரைவில் வரவிருக்கும் ஞாயிற்றுக்கிழமைச் சட்டத்தின் போது, 538-இல் இருந்ததுபோல, போப் மீண்டும் ஒருமுறை சபைகளின் தலைவராகவும், அத்துடன் மததுரோகிகளைத் திருத்துபவராகவும் ஆகுவார் என்பதற்கான எச்சரிக்கையாகும். மேலும், இது மூன்றாம் அயோவின் இஸ்லாமியப் போரின் தீவிரமடைதலுக்கான எச்சரிக்கையும் ஆகும்.</w:t>
      </w:r>
    </w:p>
    <w:p>
      <w:pPr>
        <w:pStyle w:val="ArticleBody"/>
        <w:jc w:val="left"/>
      </w:pPr>
      <w:r>
        <w:rPr>
          <w:rFonts w:ascii="Nirmala UI" w:hAnsi="Nirmala UI" w:eastAsia="Nirmala UI" w:cs="Nirmala UI"/>
        </w:rPr>
        <w:t>அது இஸ்லாமை (கிழக்கிலிருந்து வரும் செய்திகளை) அடையாளப்படுத்தும் எச்சரிக்கையும், போப்பரசரின் மறுநிலைப்படுத்தலைக் குறிக்கும் எச்சரிக்கையும் (வடக்கிலிருந்து வரும் செய்திகளை) ஆகும். அந்த எச்சரிக்கை, கடைசி நாட்களில் வழியை ஆயத்தப்படுத்துகிற தூதனின் பணியுடன் ஒத்துப்போகிறது; ஏனெனில் பின்னர் நூற்று நாற்பத்து நான்கு ஆயிரம் பேருடனும் உடன்படிக்கைக்குள் பிரவேசிக்க இருக்கிற உடன்படிக்கையின் தூதர் அவர் ஆவார்.</w:t>
      </w:r>
    </w:p>
    <w:p>
      <w:pPr>
        <w:pStyle w:val="ArticleBody"/>
        <w:jc w:val="left"/>
      </w:pPr>
      <w:r>
        <w:rPr>
          <w:rFonts w:ascii="Nirmala UI" w:hAnsi="Nirmala UI" w:eastAsia="Nirmala UI" w:cs="Nirmala UI"/>
        </w:rPr>
        <w:t>ஆயத்தத்தின் மூன்று காலங்கள் (கிறிஸ்துவினதும் அந்திக்கிறிஸ்துவினதும் முப்பது ஆண்டுகள், மேலும் முத்திரையிடும் காலம்) 1776 முதல் 1798 வரையிலான காலத்தாலும் முன்மாதிரியாகக் காட்டப்படுகின்றன. பூமிமிருகத்தின் முடிவுக்குப் முன்பாக, அது வேதாகமத் தீர்க்கதரிசனத்தின் ஆறாம் இராச்சியமாக முடிவுறும் தருணத்துக்கு முன்னோடியாக ஒரு குறிப்பிட்ட காலப்பகுதி இருப்பதால், வேதாகமத் தீர்க்கதரிசனத்தின் ஆறாம் இராச்சியமாகிய பூமிமிருகத்தின் தொடக்கத்திற்கும், அந்த இராச்சியத்தின் ஆரம்பத்துக்கு முன்பாக வருகிற ஒரு தீர்க்கதரிசனக் காலப்பகுதி இருக்க வேண்டியது அவசியம். அல்பாவும் ஒமேகாவும் எப்போதும் ஒரு காரியத்தின் தொடக்கத்தோடும் அதன் முடிவையும் விளக்கிக் காட்டுகின்றன.</w:t>
      </w:r>
    </w:p>
    <w:p>
      <w:pPr>
        <w:pStyle w:val="ArticleBody"/>
        <w:jc w:val="left"/>
      </w:pPr>
      <w:r>
        <w:rPr>
          <w:rFonts w:ascii="Nirmala UI" w:hAnsi="Nirmala UI" w:eastAsia="Nirmala UI" w:cs="Nirmala UI"/>
        </w:rPr>
        <w:t>1776, 1789, மற்றும் 1798 ஆகியவை 2001 செப்டம்பர் 11, 2023 அக்டோபர் 7, மற்றும் விரைவில் வரவிருக்கும் ஞாயிற்றுக்கிழமைச் சட்டத்தை பிரதிநிதித்துவப்படுத்துகின்றன. 1776 முதல் 1798 வரை, ஆறாம் ராஜ்யம் நிறுவப்படுவதற்கான தீர்க்கதரிசனத் தயாரிப்பு நிறைவேற்றப்பட்டது; அதேபோல் 508, 533, மற்றும் 538 ஆகிய ஆண்டுகள் ஐந்தாம் ராஜ்யம் நிறுவப்படுவதற்கான தயாரிப்பை பிரதிநிதித்துவப்படுத்தின. இவைகளில் இதே தீர்க்கதரிசனத் தன்மைகள் இருக்க வேண்டும்; ஏனெனில் ஆறாம் ராஜ்யம் ஐந்தாம் ராஜ்யத்தின் பிரதிமையாக இருக்க வேண்டியுள்ளது.</w:t>
      </w:r>
    </w:p>
    <w:p>
      <w:pPr>
        <w:pStyle w:val="ArticleBody"/>
        <w:jc w:val="left"/>
      </w:pPr>
      <w:r>
        <w:rPr>
          <w:rFonts w:ascii="Nirmala UI" w:hAnsi="Nirmala UI" w:eastAsia="Nirmala UI" w:cs="Nirmala UI"/>
        </w:rPr>
        <w:t>கிறிஸ்துவின் ஞானஸ்நானத்திற்குக் கொண்டுசெல்லும் அவருடைய முப்பது ஆண்டுகளான ஆயத்தப்படுத்துதல் அதே காலப்பகுதியைக் குறிக்கிறது; ஏனெனில், கிறிஸ்து தமது ஞானஸ்நானத்தில் தொடங்கி ஒருவாரத்திற்குப் உடன்படிக்கையை உறுதிப்படுத்த வரும்போது, அவர் தமது கிருபையின் ராஜ்யத்தை நிறுவிக் கொண்டிருந்தார். அந்த ஏழு ஆண்டுகளில் தமது கிருபையின் ராஜ்யத்தை நிறுவும் போது, அந்த ராஜ்யத்தை உறுதிப்படுத்துவதற்காக அவர் தமது இரத்தத்தைச் சிந்தினார்; அவ்வாறு செய்வதன் மூலம், தமது மகிமையின் ராஜ்யத்தை அவர் எப்போது நிறுவுவார் என்பதற்கான மாதிரியையும் விட்டுச் சென்றார். அந்த மகிமையின் ராஜ்யமே தானியேல் இரண்டாம் அதிகாரத்தின் ராஜ்யமாகும்; அது கைகளால் வெட்டப்படாத ஒரு மலையிலிருந்து வெட்டப்பட்ட கல்லாகக் குறிக்கப்படுகிறது. அந்த ராஜ்யம் பிற்கால மழையின் போது நிறுவப்படுகிறது என்று சகோதரி வைட் எங்களுக்கு அறிவிக்கிறார்; மேலும், பிற்கால மழை September 11, 2001 அன்று ஆரம்பமானது.</w:t>
      </w:r>
    </w:p>
    <w:p>
      <w:pPr>
        <w:pStyle w:val="ArticleScripture"/>
        <w:jc w:val="left"/>
      </w:pPr>
      <w:r>
        <w:rPr>
          <w:rFonts w:ascii="Nirmala UI" w:hAnsi="Nirmala UI" w:eastAsia="Nirmala UI" w:cs="Nirmala UI"/>
        </w:rPr>
        <w:t>“பிற்கால மழை தூய்மையானவர்கள்மேல் வருகிறதே—அப்பொழுது எல்லாரும் முன்புபோல அதைப் பெறுவார்கள்.</w:t>
      </w:r>
    </w:p>
    <w:p>
      <w:pPr>
        <w:pStyle w:val="ArticleScripture"/>
        <w:jc w:val="left"/>
      </w:pPr>
      <w:r>
        <w:rPr>
          <w:rFonts w:ascii="Nirmala UI" w:hAnsi="Nirmala UI" w:eastAsia="Nirmala UI" w:cs="Nirmala UI"/>
        </w:rPr>
        <w:t>“அந்த நான்கு தூதர்கள் தங்கள் பிடியை விட்டுவிடும் போது, கிறிஸ்து தமது ராஜ்யத்தை நிறுவுவார். தங்களால் இயன்ற அனைத்தையும் செய்து கொண்டிருக்கிறவர்களல்லாமல் வேறு யாரும் பிந்தைய மழையைப் பெறமாட்டார்கள். கிறிஸ்து நமக்குச் உதவுவார். தேவனுடைய கிருபையினாலே, இயேசுவின் இரத்தத்தின் மூலம், அனைவரும் ஜெயங்கொள்ளுகிறவர்களாக இருக்க முடியும். பரலோகம் முழுவதும் இந்தப் பணியில் அக்கறை கொண்டுள்ளது. தூதர்களும் அக்கறை கொண்டுள்ளனர்.” Spalding and Magan, 3.</w:t>
      </w:r>
    </w:p>
    <w:p>
      <w:pPr>
        <w:pStyle w:val="ArticleBody"/>
        <w:jc w:val="left"/>
      </w:pPr>
      <w:r>
        <w:rPr>
          <w:rFonts w:ascii="Nirmala UI" w:hAnsi="Nirmala UI" w:eastAsia="Nirmala UI" w:cs="Nirmala UI"/>
        </w:rPr>
        <w:t>2001 செப்டம்பர் 11 அன்று, கோபமுற்ற குதிரையாக (இஸ்லாம்) சித்தரிக்கப்படும் நான்கு காற்றுகள் விடுவிக்கப்பட்டன; பின்னர், ஒரு இலட்சத்து நாற்பத்துநான்கு ஆயிரம் பேர் முத்திரையிடப்பட்டுக் கொண்டிருக்கும்போது அவை கட்டுப்படுத்தப்பட்டன. 1776, 1789, மற்றும் 1798 ஆகிய ஆண்டுகள், ஒரு இலட்சத்து நாற்பத்துநான்கு ஆயிரம் பேரின் முத்திரையிடும் காலத்தை பிரதிநிதித்துவப்படுத்துகின்றன; மேலும், இந்த மூன்று தேதிகளும் வேதாகமத் தீர்க்கதரிசனத்தின் ஆறாவது ராஜ்யம் நிறுவப்படுவதற்குக் காரணமான சட்டப்பூர்வ ஏற்பாடுகளைச் சுட்டிக்காட்டுகின்றன. இரண்டாவது தேதியான 1789, அமெரிக்க ஐக்கிய நாடுகளின் அரசியலமைப்பை அடையாளப்படுத்துகிறது; ஆகையால், 1798 இல் வரவிருந்த இருமடங்கான வல்லமையாக அந்த அரசியலமைப்பை அடையாளப்படுத்திய செய்தியே அது; அதுபோலவே, 533 என்பது 538 இல் வரவிருந்த இருமடங்கான வல்லமையின் அறிவிப்பாக இருந்தது; மேலும், கிறிஸ்துவின் ஞானஸ்நானத்தில் வரவிருந்த இருமடங்கான வல்லமையை யோவான் ஞானஸ்நானக்காரன் அறிவித்ததுபோலவும் இருந்தது.</w:t>
      </w:r>
    </w:p>
    <w:p>
      <w:pPr>
        <w:pStyle w:val="ArticleBody"/>
        <w:jc w:val="left"/>
      </w:pPr>
      <w:r>
        <w:rPr>
          <w:rFonts w:ascii="Nirmala UI" w:hAnsi="Nirmala UI" w:eastAsia="Nirmala UI" w:cs="Nirmala UI"/>
        </w:rPr>
        <w:t>கிறிஸ்துவின் இருமடங்கு அதிகாரத்தை அமைத்த அந்த இரண்டு அதிகாரங்கள், தெய்வீகம் மனிதத்துவத்துடன் இணைந்தபோதும் பாவம் செய்யாது என்பதற்கான அவருடைய முன்மாதிரியாக இருந்தன. அந்திக்கிறிஸ்துவின் இருமடங்கு அதிகாரத்தை அமைத்த அந்த இரண்டு அதிகாரங்கள், சபைகளின் தலைவனாக அவன் அரியணையில் அமர்த்தப்பட்டதுமாகவும், மதவெறியர்களைச் சீர்திருத்துபவனாக அவன் அரியணையில் அமர்த்தப்பட்டதுமாகவும் இருந்தன. பூமியிலிருந்து எழும் மிருகத்தின் இருமடங்கு அதிகாரத்தை அமைக்கும் அந்த இரண்டு அதிகாரங்கள், குடியரசுக் கொள்கையும் பிராட்டஸ்டண்ட்துவமும் ஆகிய இரண்டு கொம்புகளே ஆகும்.</w:t>
      </w:r>
    </w:p>
    <w:p>
      <w:pPr>
        <w:pStyle w:val="ArticleScripture"/>
        <w:jc w:val="left"/>
      </w:pPr>
      <w:r>
        <w:rPr>
          <w:rFonts w:ascii="Nirmala UI" w:hAnsi="Nirmala UI" w:eastAsia="Nirmala UI" w:cs="Nirmala UI"/>
        </w:rPr>
        <w:t>“‘அவனுக்குப் பசுக்குட்டியைப்போல இரண்டு கொம்புகள் இருந்தன.’ பசுக்குட்டியைப்போன்ற அந்தக் கொம்புகள் இளமை, நிர்ப்பாவம், சாந்தம் ஆகியவற்றைக் குறிக்கின்றன; 1798 ஆம் ஆண்டில் ‘மேலெழுந்து வருகிறதாக’ தீர்க்கதரிசிக்குக் காட்டப்பட்ட அமெரிக்க ஐக்கிய நாடுகளின் குணாதிசயத்தை அவை மிகவும் தகுந்தவாறு பிரதிநிதித்துவப்படுத்துகின்றன. ஆரம்பத்தில் அமெரிக்காவுக்குத் தப்பிச் சென்று, அரசாதிக்கத்தின் ஒடுக்குமுறையிலிருந்தும் ஆசாரியரின் சகிப்பின்மையிலிருந்தும் அடைக்கலம் தேடிய கிறிஸ்தவ அகதிகளில், குடியுரிமைச் சுதந்திரமும் சமயச் சுதந்திரமும் ஆகியவற்றின் விசாலமான அடித்தளத்தின் மேல் ஒரு அரசாங்கத்தை நிறுவத் தீர்மானித்தவர்கள் பலர் இருந்தனர். அவர்களுடைய கருத்துக்கள் சுதந்திர அறிவிப்பில் இடம்பிடித்தன; அதில் ‘எல்லா மனிதரும் சமமாகப் படைக்கப்பட்டுள்ளனர்’ என்றும், ‘ஜீவன், சுதந்திரம், மகிழ்ச்சியைத் தேடுதல்’ ஆகியவற்றிற்கான பறிக்க முடியாத உரிமையால் அருளப்பெற்றுள்ளனர் என்றும் கூறும் மகத்தான சத்தியம் வெளிப்படுத்தப்படுகிறது. மேலும், பொதுமக்களின் வாக்குகளால் தேர்ந்தெடுக்கப்பட்ட பிரதிநிதிகள் சட்டங்களை இயற்றி நிர்வகிக்க வேண்டும் என்று ஏற்பாடு செய்து, அரசியலமைப்பு மக்களுக்குத் தாங்களே ஆட்சி செய்வதற்கான உரிமையை உத்தரவாதப்படுத்துகிறது. சமய நம்பிக்கையின் சுதந்திரமும் வழங்கப்பட்டது; ஒவ்வொருவரும் தமது மனச்சாட்சியின் கட்டளையின்படி தேவனை ஆராதிக்க அனுமதிக்கப்பட்டனர். குடியரசுக் கொள்கையும் புராட்டஸ்தாந்து சமயமும் அந்த ஜாதியின் அடிப்படைச் சித்தாந்தங்களாயின. இச் சித்தாந்தங்களே அதன் வல்லமையினும் செழிப்பினும் இரகசியமாக உள்ளன. கிறிஸ்தவ உலகமெங்கும் ஒடுக்கப்பட்டும் மிதிக்கப்பட்டும் இருந்தவர்கள் இந்த நாட்டை ஆர்வத்துடனும் நம்பிக்கையுடனும் நோக்கியுள்ளனர். கோடிக்கணக்கானோர் அதன் கரைகளை நாடிவந்துள்ளனர்; அமெரிக்க ஐக்கிய நாடுகள் பூமியின் மிகவும் வல்லமையுள்ள ஜாதிகளில் ஒன்றாக உயர்ந்துள்ளது.” The Great Controversy, 441.</w:t>
      </w:r>
    </w:p>
    <w:p>
      <w:pPr>
        <w:pStyle w:val="ArticleBody"/>
        <w:jc w:val="left"/>
      </w:pPr>
      <w:r>
        <w:rPr>
          <w:rFonts w:ascii="Nirmala UI" w:hAnsi="Nirmala UI" w:eastAsia="Nirmala UI" w:cs="Nirmala UI"/>
        </w:rPr>
        <w:t>1776, 1789 மற்றும் 1798 என்பவை, எட்டாவது ஏழினின்றே உண்டானது என்பதை வலியுறுத்தும் மூன்று வரலாறுகளைச் சுட்டிக்காட்டுகின்றன. 1776 என்பது சுதந்திரப் பிரகடனத்தின் வெளியீட்டையும், முதல் மற்றும் இரண்டாம் கண்டினென்டல் காங்கிரஸ்களின் வரலாறையும் பிரதிநிதித்துவப்படுத்துகிறது. 1789 என்பது அரசியலமைப்பின் வெளியீட்டையும், கூட்டமைப்புக் கட்டுரைகளின் வரலாறையும் பிரதிநிதித்துவப்படுத்துகிறது. 1798 என்பது ஏலியன் மற்றும் செடிஷன் சட்டங்களின் வெளியீட்டையும், வேதாகமத் தீர்க்கதரிசனத்தின் ஆறாம் ராஜ்யமாகிய பூமிப் மிருகத்தின் ஆரம்பத்தையும் பிரதிநிதித்துவப்படுத்துகிறது.</w:t>
      </w:r>
    </w:p>
    <w:p>
      <w:pPr>
        <w:pStyle w:val="ArticleBody"/>
        <w:jc w:val="left"/>
      </w:pPr>
      <w:r>
        <w:rPr>
          <w:rFonts w:ascii="Nirmala UI" w:hAnsi="Nirmala UI" w:eastAsia="Nirmala UI" w:cs="Nirmala UI"/>
        </w:rPr>
        <w:t>முதல் கண்டிநென்டல் காங்கிரஸ் 1774ஆம் ஆண்டில் நடைபெற்றது; அது அமெரிக்க ஐக்கிய நாடுகளின் ஆரம்ப வரலாற்றில் ஒரு தீர்மானகரமான நிறுவமாக இருந்து, அமெரிக்கப் புரட்சிப் போரின்போது ஆட்சி அமைப்பாகச் செயல்பட்டது. கண்டிநென்டல் காங்கிரஸ்கள், முதல் காங்கிரஸ் மற்றும் கடைசி காங்கிரஸ் எனும் இரண்டு தீர்க்கதரிசனக் காலங்களாகப் பிரிக்கப்படுகின்றன. முதல் கண்டிநென்டல் காங்கிரஸுக்கு இரண்டு தலைவர்கள் இருந்தனர்; அது 1774 செப்டம்பர் 5 முதல் அக்டோபர் 26 வரை பிலடெல்பியாவில் கூடினது. கூட்டத்தின் முதல் தலைவராக 5 செப்டம்பர் முதல் 22 அக்டோபர் வரை பேட்டன் ராண்டால்ஃப் செயல்பட்டார்; பின்னர் 1774 அக்டோபர் 26 வரை அடுத்த ஐந்து நாட்களுக்கு ஹென்ரி மிடில்டன் தலைமை வகித்தார்.</w:t>
      </w:r>
    </w:p>
    <w:p>
      <w:pPr>
        <w:pStyle w:val="ArticleBody"/>
        <w:jc w:val="left"/>
      </w:pPr>
      <w:r>
        <w:rPr>
          <w:rFonts w:ascii="Nirmala UI" w:hAnsi="Nirmala UI" w:eastAsia="Nirmala UI" w:cs="Nirmala UI"/>
        </w:rPr>
        <w:t>இரண்டாம் கண்டாந்தரக் காங்கிரஸ் 1775 முதல் 1781 வரை நடைபெற்றது. இரண்டாம் கண்டாந்தரக் காங்கிரஸ் நிலவிய காலத்தில் ஆறு தலைவர்களைக் கொண்டிருந்தது. பேய்டன் ராண்டால்ஃப் 1775 மே 10 முதல் 1775 மே 24 வரை தலைவராகத் தலைமை வகித்தார். அவர் முதல் கண்டாந்தரக் காங்கிரஸினதும் இரண்டாம் கண்டாந்தரக் காங்கிரஸினதும் முதல் தலைவராக இருந்தார். முதல் மற்றும் இரண்டாம் கண்டாந்தரக் காங்கிரஸ்களின் வரலாற்றுக்காலம் முழுவதிலும் மொத்தம் எட்டு தலைவர்கள் இருந்தனர்.</w:t>
      </w:r>
    </w:p>
    <w:p>
      <w:pPr>
        <w:pStyle w:val="ArticleBody"/>
        <w:jc w:val="left"/>
      </w:pPr>
      <w:r>
        <w:rPr>
          <w:rFonts w:ascii="Nirmala UI" w:hAnsi="Nirmala UI" w:eastAsia="Nirmala UI" w:cs="Nirmala UI"/>
        </w:rPr>
        <w:t>இரண்டாம் கண்டினென்டல் காங்கிரஸின் இரண்டாவது தலைவராக ஜான் ஹான்காக் இருந்தார்; ஹான்காக் மே 24, 1775 முதல் அக்டோபர் 31, 1777 வரை தலைமை வகித்தார். ஹென்றி லாரன்ஸ் நவம்பர் 1, 1777 முதல் டிசம்பர் 9, 1778 வரை தலைமை வகித்தார். ஜான் ஜே டிசம்பர் 10, 1778 முதல் செப்டம்பர் 28, 1779 வரை தலைமை வகித்தார். சாமுவேல் ஹண்டிங்டன் செப்டம்பர் 28, 1779 முதல் ஜூலை 9, 1781 வரை தலைமை வகித்தார். தாமஸ் மெகீன் ஜூலை 10, 1781 முதல் நவம்பர் 4, 1781 வரை தலைமை வகித்தார்.</w:t>
      </w:r>
    </w:p>
    <w:p>
      <w:pPr>
        <w:pStyle w:val="ArticleBody"/>
        <w:jc w:val="left"/>
      </w:pPr>
      <w:r>
        <w:rPr>
          <w:rFonts w:ascii="Nirmala UI" w:hAnsi="Nirmala UI" w:eastAsia="Nirmala UI" w:cs="Nirmala UI"/>
        </w:rPr>
        <w:t>முதல் மற்றும் இரண்டாம் கண்டினென்டல் காங்கிரஸ்களின் முதல் தலைவராக பேய்டன் ராண்டால்ஃப் இருந்தார். இதனால், கண்டினென்டல் காங்கிரஸ்களின் அந்த இரு காலப்பகுதிகளிலும் எட்டு தலைமைப் பதவிக்காலங்கள் இருந்தன என்பது விளங்குகிறது; ஆனால், அந்த இரு காலப்பகுதிகளிலும் முதல் தலைவராக இருந்தவர் ஒரே நபரே ஆவார். ஆகையால், எட்டு தலைமைப் பதவிக்காலங்கள் இருந்தபோதிலும், உண்மையில் தலைவர்களோ ஏழுபேரே இருந்தனர். அந்த ஏழு ஆண்களில் முதல் தலைவர் அவரே; ஆனால், அந்த வரலாற்றில் ராண்டால்ஃப் இருமுறை தலைமை வகித்ததால், அவர் அந்த ஏழினுள் இருந்த எட்டாவதானவரையும் பிரதிநிதித்துவப்படுத்துகிறார்.</w:t>
      </w:r>
    </w:p>
    <w:p>
      <w:pPr>
        <w:pStyle w:val="ArticleBody"/>
        <w:jc w:val="left"/>
      </w:pPr>
      <w:r>
        <w:rPr>
          <w:rFonts w:ascii="Nirmala UI" w:hAnsi="Nirmala UI" w:eastAsia="Nirmala UI" w:cs="Nirmala UI"/>
        </w:rPr>
        <w:t>கண்டினென்டல் காங்கிரஸ்களின் வரலாற்றில், புரட்சிப் போர் காங்கிரஸினால் நடத்தப்பட்டது. இந்தக் காரணத்தினால், அந்தக் காலகட்டத்தில் ஜார்ஜ் வாஷிங்டன் ஒருபோதும் ஜனாதிபதியாக இருக்கவில்லை; ஏனெனில் அவர் இராணுவத்தின் மீது முதல் தலைமைத் தளபதியாக நியமிக்கப்பட்டிருந்தார்.</w:t>
      </w:r>
    </w:p>
    <w:p>
      <w:pPr>
        <w:pStyle w:val="ArticleBody"/>
        <w:jc w:val="left"/>
      </w:pPr>
      <w:r>
        <w:rPr>
          <w:rFonts w:ascii="Nirmala UI" w:hAnsi="Nirmala UI" w:eastAsia="Nirmala UI" w:cs="Nirmala UI"/>
        </w:rPr>
        <w:t>இரு காலப்பகுதிகளிலும் முதல் தலைவராக இருந்ததனால், ராண்டால்ஃப் முதல் உண்மையான தலைவராகிய ஜார்ஜ் வாஷிங்டனை முன்னுருவாகக் காட்டும் இரண்டு சாட்சிகளை பிரதிநிதித்துவப்படுத்துகிறார். வாஷிங்டன் ராண்டால்ஃப்பினால் பிரதிநிதித்துவப்படுத்தப்படுகிறார்; ஆகையால் வாஷிங்டனின் ஒரு அடையாளமாகிய ராண்டால்ஃப், முதல் தலைவராகிய ராண்டால்ஃப்பின் தீர்க்கதரிசனச் சிறப்பியல்புகளை மட்டுமல்லாமல், ராண்டால்ஃப் ஏழிலிருந்த எட்டாவனாயிருந்தான் என்பதையும் வெளிப்படுத்துகிறார். ஆகவே, முதல் தலைவராகவும் முதல் தலைமைத் தளபதியாகவும் இருந்த ஜார்ஜ் வாஷிங்டனும், தீர்க்கதரிசன ரீதியாக எட்டாவனும், ஏழிலிருந்தவனுமாயிருந்தார்.</w:t>
      </w:r>
    </w:p>
    <w:p>
      <w:pPr>
        <w:pStyle w:val="ArticleBody"/>
        <w:jc w:val="left"/>
      </w:pPr>
      <w:r>
        <w:rPr>
          <w:rFonts w:ascii="Nirmala UI" w:hAnsi="Nirmala UI" w:eastAsia="Nirmala UI" w:cs="Nirmala UI"/>
        </w:rPr>
        <w:t>ஒரு காரியத்தின் முடிவை அதன் தொடக்கத்தினால் இயேசு எடுத்துக்காட்டுகிறார்; ஆகையால் கடைசி ஜனாதிபதியும் தலைமைத் தளபதியும் எட்டாவனாக இருப்பான்; அதாவது, அவன் அந்த ஏழினின்று எழுந்தவன். இந்தத் தீர்க்கதரிசனச் சத்தியம், 1776 என்ற முதல் வழிக்குறியின் தேதியாலும் சுதந்திர அறிவிப்பின் வெளியீட்டாலும் பிரதிநிதித்துவப்படுத்தப்படும் முதல் மற்றும் இரண்டாம் கண்டாந்தரக் காங்கிரஸ்களின் வரலாற்றில் நிறுவப்பட்டுள்ளது.</w:t>
      </w:r>
    </w:p>
    <w:p>
      <w:pPr>
        <w:pStyle w:val="ArticleBody"/>
        <w:jc w:val="left"/>
      </w:pPr>
      <w:r>
        <w:rPr>
          <w:rFonts w:ascii="Nirmala UI" w:hAnsi="Nirmala UI" w:eastAsia="Nirmala UI" w:cs="Nirmala UI"/>
        </w:rPr>
        <w:t>1776 ஆம் ஆண்டின் வழிக்குறி, 2001 செப்டம்பர் 11-ஆம் தேதியையும், Patriot Act-ஐயும் முன்னுருவாகக் காட்டுகிறது; அப்போது அமெரிக்க சுதந்திரம் ஆங்கிலச் சட்டத்தின் கீழல்லாது, ரோமச் சட்டத்தின் அதிகாரத்தின் கீழ் வைக்கப்பட்டது. அது, விரைவில் வரவிருக்கும் ஞாயிற்றுக்கிழமைச் சட்டத்தில் பாப்பாட்சி மறுபடியும் பூமியின் சிங்காசனத்தை ஏற்கத் தன் வழியை ஆயத்தப்படுத்தும் தீர்க்கதரிசனக் காலத்தின் தொடக்கத்தைக் குறிக்கிறது.</w:t>
      </w:r>
    </w:p>
    <w:p>
      <w:pPr>
        <w:pStyle w:val="ArticleBody"/>
        <w:jc w:val="left"/>
      </w:pPr>
      <w:r>
        <w:rPr>
          <w:rFonts w:ascii="Nirmala UI" w:hAnsi="Nirmala UI" w:eastAsia="Nirmala UI" w:cs="Nirmala UI"/>
        </w:rPr>
        <w:t>1776 என்பதினால் பிரதிநிதித்துவப்படுத்தப்பட்ட தீர்க்கதரிசனக் காலத்தைப்போலவே, 1781 இல் இரண்டாம் கண்டக்களக் காங்கிரஸின் நிறைவிலிருந்து 1789 வரை, அதாவது அரசியலமைப்பு வெளியிடப்பட்டதுடன் தொடர்புடைய வழிக்குறியை அடையாளப்படுத்தும் தேதிவரை உள்ள வரலாற்றையும் அந்த தீர்க்கதரிசனக் காலம் பிரதிநிதித்துவப்படுத்தியது. அந்த வரலாற்றிலும் எட்டு ஜனாதிபதிகள் இருந்தனர். 1781 முதல் 1789 வரையிலான வரலாறு கூட்டமைப்புக் கட்டுரைகளின் வரலாறாகும். கூட்டமைப்புக் கட்டுரைகள் முதல் அரசியலமைப்பைக் குறித்தன; ஆனால் அந்த கூட்டமைப்புக் கட்டுரைகளின் பலவீனம் அவை மாற்றப்படுவதற்கும், 1789 இல் அரசியலமைப்பு அங்கீகரிக்கப்படுவதற்கும் வழிவகுத்தது.</w:t>
      </w:r>
    </w:p>
    <w:p>
      <w:pPr>
        <w:pStyle w:val="ArticleBody"/>
        <w:jc w:val="left"/>
      </w:pPr>
      <w:r>
        <w:rPr>
          <w:rFonts w:ascii="Nirmala UI" w:hAnsi="Nirmala UI" w:eastAsia="Nirmala UI" w:cs="Nirmala UI"/>
        </w:rPr>
        <w:t>அந்தக் காலப்பகுதியில் இருந்த எட்டு தலைவர்களில், இரு கண்டாந்தர காங்கிரஸ்களின் வரலாற்றில் தலைவர்களாக இல்லாத ஏழு தலைவர்கள் இருந்தனர்; மேலும் அந்த முதல் தீர்க்கதரிசனக் காலப்பகுதியில் தலைவராகவும் இருந்த ஒருவரும் இருந்தார். ஜான் ஹான்காக் இரண்டாம் கண்டாந்தர காங்கிரஸிலும் பணியாற்றினார்; மேலும் கூட்டமைப்பு விதிமுறைகளால் பிரதிநிதித்துவப்படுத்தப்பட்ட காலப்பகுதியிலும் சேவையாற்றினார். தீர்க்கதரிசன மட்டத்தில், இரு கண்டாந்தர காங்கிரஸ்களின்போது தலைவராக இருந்தவர்கள் ஏழு பேரே இருந்தனர்; ஆகையால் தீர்க்கதரிசன ரீதியாக ஜான் ஹான்காக் கூட்டமைப்பு விதிமுறைகளின் காலப்பகுதியில் இருந்த எட்டுப் பேரில் ஒருவராயிருந்தார்; ஆனால் அவர் முந்தைய காலப்பகுதியின் அந்த ஏழு பேரில் ஒருவருமாயிருந்தார். எனவே அவர், அந்த ஏழினின்றும் வந்த எட்டாவனாக இருந்தார்.</w:t>
      </w:r>
    </w:p>
    <w:p>
      <w:pPr>
        <w:pStyle w:val="ArticleBody"/>
        <w:jc w:val="left"/>
      </w:pPr>
      <w:r>
        <w:rPr>
          <w:rFonts w:ascii="Nirmala UI" w:hAnsi="Nirmala UI" w:eastAsia="Nirmala UI" w:cs="Nirmala UI"/>
        </w:rPr>
        <w:t>1789 மூலம் பிரதிநிதித்துவப்படுத்தப்படும் இரண்டாம் தீர்க்கதரிசனக் காலப்பகுதியிலும், எட்டாவதானவராயிருந்த ஒரு தலைவர் (Hancock) இருந்தார்; ஆனாலும், 1776 மூலம் பிரதிநிதித்துவப்படுத்தப்படும் முதல் தீர்க்கதரிசனக் காலப்பகுதியில் Payton Randolph இருந்ததுபோல, அவர் அந்த ஏழுபேரில் ஒருவராயிருந்தார். 1789, 2021 ஜனவரி 6-ஆம் தேதியிலான Pelosi விசாரணைகளுடன் ஒத்திசைந்து, அவற்றை பிரதிநிதித்துவப்படுத்துகிறது.</w:t>
      </w:r>
    </w:p>
    <w:p>
      <w:pPr>
        <w:pStyle w:val="ArticleScripture"/>
        <w:jc w:val="left"/>
      </w:pPr>
      <w:r>
        <w:rPr>
          <w:rFonts w:ascii="Nirmala UI" w:hAnsi="Nirmala UI" w:eastAsia="Nirmala UI" w:cs="Nirmala UI"/>
        </w:rPr>
        <w:t>“சீயோனின் மதில்களின் மேல் கர்த்தர் தமக்குப் விசுவாசமான காவலர்களை வைத்திருக்கிறார்; அவர்கள் சத்தமிட்டு முழங்கவும் மவுனமாயிராதிருக்கவும், தங்கள் சத்தத்தை எக்காளம்போல் உயர்த்தவும், அவருடைய ஜனங்களுக்கு அவர்களுடைய மீறுதலையும் யாக்கோபின் வீட்டாருக்கு அவர்களுடைய பாவங்களையும் அறிவிக்கவும் இருக்கிறார்கள். நான்காம் கற்பனையின் சபத்துக்கு விரோதமாக, சத்தியத்தின் சத்துரு உறுதியான முயற்சி செய்ய கர்த்தர் அனுமதித்திருக்கிறார். கடைசி நாட்களுக்கான சோதனையாக இருக்கும் அந்தக் கேள்வியில் தெளிவான ஆர்வம் எழும்பும்படியாக, இந்த வழிமுறையினால் அவன் நோக்கமிடுகிறான். இதனால் மூன்றாம் தூதனின் செய்தி வல்லமையுடன் அறிவிக்கப்படுவதற்கான வழி திறக்கப்படும்.”</w:t>
      </w:r>
    </w:p>
    <w:p>
      <w:pPr>
        <w:pStyle w:val="ArticleScripture"/>
        <w:jc w:val="left"/>
      </w:pPr>
      <w:r>
        <w:rPr>
          <w:rFonts w:ascii="Nirmala UI" w:hAnsi="Nirmala UI" w:eastAsia="Nirmala UI" w:cs="Nirmala UI"/>
        </w:rPr>
        <w:t>“சத்தியத்தை நம்புகிறவன் இப்போது மௌனமாக இருக்காதிருப்பானாக. இப்போது யாரும் அலட்சியமாக இருக்கக் கூடாது; எல்லோரும் கிருபையின் சிங்காசனத்தினிடத்தில் தங்கள் விண்ணப்பங்களை முன்வைத்து, ‘நீங்கள் என் நாமத்தில் எதை வேண்டிக்கொண்டாலும், அதையே நான் செய்வேன்’ (யோவான் 14:13) என்ற வாக்குத்தத்தத்தை முன்வைத்து மன்றாடட்டும். இப்போது இது அபாயகரமான காலமாக இருக்கிறது. புகழ்ந்து சொல்லப்படும் சுதந்திரத்தின் இந்த நாடு, தன் அரசியலமைப்பில் அடங்கியுள்ள ஒவ்வொரு கொள்கையையும் பலியாக்கத் தயாராகி, மதச்சுதந்திரத்தை ஒடுக்குமாறு கட்டளைகளைப் பிறப்பித்து, பாப்பமார்க்கத்தின் பொய்யையும் வஞ்சகத்தையும் கட்டாயப்படுத்துகிறதாயின், அப்பொழுது தேவனுடைய மக்கள் விசுவாசத்தோடு உன்னதமானவரிடத்தில் தங்கள் விண்ணப்பங்களை சமர்ப்பிக்க வேண்டியது அவசியம். அவர்மேல் தங்கள் நம்பிக்கையை வைக்கும் மக்களுக்காக, தேவனுடைய வாக்குத்தத்தங்களில் எல்லாவிதமான ஊக்கமும் உள்ளது. தனிப்பட்ட ஆபத்திலும் துயரத்திலும் சிக்கக்கூடிய வாய்ப்பின் முன்னோக்கு மனச்சோர்வை உண்டாக்க வேண்டியதில்லை; மாறாக அது தேவனுடைய ஜனங்களின் வீரியத்தையும் நம்பிக்கையையும் ஊக்குவிக்க வேண்டும்; ஏனெனில் அவர்களுடைய அபாயத்தின் காலமே, தேவன் தமது வல்லமையின் இன்னும் தெளிவான வெளிப்பாடுகளை அவர்களுக்கு அருளும் காலமாகும்.”</w:t>
      </w:r>
    </w:p>
    <w:p>
      <w:pPr>
        <w:pStyle w:val="ArticleScripture"/>
        <w:jc w:val="left"/>
      </w:pPr>
      <w:r>
        <w:rPr>
          <w:rFonts w:ascii="Nirmala UI" w:hAnsi="Nirmala UI" w:eastAsia="Nirmala UI" w:cs="Nirmala UI"/>
        </w:rPr>
        <w:t>“ஒடுக்குமுறையும் உபத்திரவமும் வரும் என அமைதியான எதிர்பார்ப்பில் அமர்ந்து கொண்டு, தீமையைத் தடுக்க எதையும் செய்யாமல் கைகளை மடக்கிக் கொள்ள வேண்டியவர்கள் நாம் அல்ல. நம்முடைய ஒன்றுபட்ட கூக்குரல்கள் பரலோகத்திற்கே உயர்த்தப்படட்டும். ஜெபியுங்கள்; உழையுங்கள்; உழைத்து ஜெபியுங்கள். ஆனால் யாரும் அவசரமாக நடக்கக்கூடாது. இதற்கு முன் எப்போதும் இல்லாதபடி, நீங்கள் இருதயத்தில் சாந்தமும் தாழ்மையும் உடையவர்களாக இருக்க வேண்டும் என்பதை அறிந்துகொள்ளுங்கள். தனிநபர்களாக இருந்தாலும் சபைகளாக இருந்தாலும், யார்மீதும் தூஷணக் குற்றச்சாட்டைச் சுமத்தக்கூடாது. கிறிஸ்து நடத்தியதுபோல மனங்களோடு நடத்திக்கொள்ளக் கற்றுக்கொள்ளுங்கள். சிலவேளைகளில் கூர்மையான வார்த்தைகள் பேசப்பட வேண்டியிருக்கும்; ஆனால் நீங்கள் தெளிவான உண்மையைப் பேசுவதற்கு முன், தேவனுடைய பரிசுத்த ஆவி உங்கள் இருதயத்தில் வாசமாயிருக்கிறார் என்பதை உறுதியாக அறிந்திருங்கள்; அப்பொழுது அந்த உண்மை தன் வழியைத் தானே வெட்டிக்கொள்ளட்டும். வெட்டும் செயலை நீங்கள் செய்யக்கூடாது.” Selected Messages, book 2, 370.</w:t>
      </w:r>
    </w:p>
    <w:p>
      <w:pPr>
        <w:pStyle w:val="ArticleBody"/>
        <w:jc w:val="left"/>
      </w:pPr>
      <w:r>
        <w:rPr>
          <w:rFonts w:ascii="Nirmala UI" w:hAnsi="Nirmala UI" w:eastAsia="Nirmala UI" w:cs="Nirmala UI"/>
        </w:rPr>
        <w:t>அரசியலமைப்பினால் பிரதிநிதித்துவப்படுத்தப்படும் ஆயத்தப்படுத்தும் தீர்க்கதரிசனக் காலப்பகுதியில் இரண்டாவது வழிக்குறி, அடுத்த வழிக்குறியில் அந்த அரசியலமைப்பு கவிழ்க்கப்பட வேண்டுமென்பதை அடையாளப்படுத்துகிறது. அந்த இரண்டாவது வழிக்குறி, யோவான் ஸ்நானகர் மூலமும், அதேபோல ஜஸ்டினியன் அறிவிப்பினாலும் முன்மாதிரியாகக் காட்டப்பட்டுள்ளது; இவ்விரண்டும் அந்தக் காலப்பகுதியில் பிரதிநிதித்துவப்படுத்தப்படும் இறுதி நிகழ்வின் வருகையுடன் தொடர்புடையதாக அடையாளத்தையும் எச்சரிக்கையையும் வழங்கின. யோவானுக்குப் பொருந்தியபோது, அது கிறிஸ்து தமது ஜீவ உடன்படிக்கையைத் தமது விலையுயர்ந்த இரத்தத்தினால் உறுதிப்படுத்தியபோது அவருக்குக் கிடைத்த அதிகாரப்பூர்வ வல்லமையாயிருந்தது; ஜஸ்டினியனுக்குப் பொருந்தியபோது, அது அந்திக்கிறிஸ்துவுக்குக் கிடைத்த அதிகாரப்பூர்வ வல்லமையாக இருந்தது; அவன் தன் மரண உடன்படிக்கையை இரத்தசாட்சிகளின் இரத்தத்தினால் உறுதிப்படுத்த வேண்டியவனாயிருந்தான்.</w:t>
      </w:r>
    </w:p>
    <w:p>
      <w:pPr>
        <w:pStyle w:val="ArticleBody"/>
        <w:jc w:val="left"/>
      </w:pPr>
      <w:r>
        <w:rPr>
          <w:rFonts w:ascii="Nirmala UI" w:hAnsi="Nirmala UI" w:eastAsia="Nirmala UI" w:cs="Nirmala UI"/>
        </w:rPr>
        <w:t>1789 ஆம் ஆண்டிலான அரசியலமைப்பு, பூமியின் மிருகத்தின் இரு கொம்புகளின் அதிகாரமளிப்பை அடையாளப்படுத்தியது; அவ்வாறுச் செய்ததன் மூலம், 1798 ஆம் ஆண்டில் Alien and Sedition Acts மூலம் பிரதிநிதித்துவப்படுத்தப்பட்டபடி, பூமியின் மிருகத்தின் அதிகாரமிக்க இரு கொம்புகளின் விரைவில் வரவிருக்கும் அழிவையும் 1789 முன்கூட்டியே அடையாளப்படுத்தியது. 2020 ஆம் ஆண்டில் இரு சாட்சிகளும் தெருக்களில் கொல்லப்பட்டபோது, 2021 ஜனவரி 6-ஆம் தேதியிலான Pelosi விசாரணைகளால் குறியிடப்படும் அரசியலமைப்பின் மீது நீடித்த தாக்குதல் ஒன்றை அவர்கள் அடையாளப்படுத்தியும் அதைப் பற்றிய எச்சரிக்கையையும் அளித்தனர்.</w:t>
      </w:r>
    </w:p>
    <w:p>
      <w:pPr>
        <w:pStyle w:val="ArticleBody"/>
        <w:jc w:val="left"/>
      </w:pPr>
      <w:r>
        <w:rPr>
          <w:rFonts w:ascii="Nirmala UI" w:hAnsi="Nirmala UI" w:eastAsia="Nirmala UI" w:cs="Nirmala UI"/>
        </w:rPr>
        <w:t>2021 ஜனவரி 6 என்பது, கி.பி. 533 ஆம் ஆண்டில் யூஸ்தீனியன் வெளியிட்ட ஆணையினால் முன்மாதிரியாகக் காட்டப்பட்டதுபோல, விரைவில் வரவிருக்கும் ஞாயிற்றுக்கிழமைச் சட்டத்தின் போது பாப்பரசாட்சிக்கு அதிகாரமளிக்கப்படுவதற்கான எச்சரிக்கையாகும். 2021 ஜனவரி 6 மற்றும் கி.பி. 533 ஆகிய இரண்டும், 538 ஆம் ஆண்டில் ஆர்லியன்ஸ் பேராலோசனையில் நிறைவேற்றப்பட்ட ஞாயிற்றுக்கிழமைச் சட்டத்தினாலும், 1798 இல் இயற்றப்பட்ட Alien and Sedition Acts-ஆலும் முன்மாதிரியாகக் காட்டப்பட்டவாறு, விரைவில் வரவிருக்கும் ஞாயிற்றுக்கிழமைச் சட்டத்தைப் பற்றிய எச்சரிக்கையைக் கொடுக்கின்றன; அத்தகைய முன்மாதிரிகள், விரைவில் வரவிருக்கும் ஞாயிற்றுக்கிழமைச் சட்டத்தின் போது பூமி மிருகம் ஒரு மகாவிஷசர்ப்பம்போல் பேசுவதை முன்னறிவித்தன.</w:t>
      </w:r>
    </w:p>
    <w:p>
      <w:pPr>
        <w:pStyle w:val="ArticleBody"/>
        <w:jc w:val="left"/>
      </w:pPr>
      <w:r>
        <w:rPr>
          <w:rFonts w:ascii="Nirmala UI" w:hAnsi="Nirmala UI" w:eastAsia="Nirmala UI" w:cs="Nirmala UI"/>
        </w:rPr>
        <w:t>ஞாயிற்றுக்கிழமைச் சட்டத்தின் வேளையில், பாப்புத்துவத்தின் மரணகரமான காயம் குணமாகும்; மேலும் வெளிப்படுத்தின விசேஷம் பதினேழாம் அதிகாரத்தின் ஏழு தலைகளில் ஒன்றாயிருக்கிற எட்டாவது தலை உயிர்த்தெழுப்பப்படும். 1798ஆம் ஆண்டின் Alien and Sedition Acts, பூமியின் மிருகம் மகாவிஷப்பாம்பைப் போலப் பேசுவதைக் குறிக்கிறது; அது சூரிய வணக்கத்தை அமல்படுத்துவதோடு மட்டுமல்லாமல், அதன் பின்னர் வெளிப்படுத்தின விசேஷம் பதின்மூன்றாம் அதிகாரத்தின் கடல் மிருகத்தின் அதிகாரத்தை, ஏழு தலைகளில் ஒன்றாயிருக்கிற எட்டாவது தலை என, முழு உலகமும் ஏற்றுக்கொள்ளும்படி கட்டாயப்படுத்துகிறது. ஆகையால், 1776, 1789, 1798 ஆகிய ஆண்டுகளால் ஆயத்தக் காலத்திற்குள் குறிக்கப்படும் மூன்று காலப்பகுதிகளின் ஒவ்வொன்றிலும், “எட்டாவது, ஏழினுள் ஒன்று” என்ற தீர்க்கதரிசனப் புதிர் தீர்க்கதரிசன ரீதியாகச் சித்தரிக்கப்படுகிறது.</w:t>
      </w:r>
    </w:p>
    <w:p>
      <w:pPr>
        <w:pStyle w:val="ArticleBody"/>
        <w:jc w:val="left"/>
      </w:pPr>
      <w:r>
        <w:rPr>
          <w:rFonts w:ascii="Nirmala UI" w:hAnsi="Nirmala UI" w:eastAsia="Nirmala UI" w:cs="Nirmala UI"/>
        </w:rPr>
        <w:t>முதல் இரண்டு வழிக்குறிகள் (1776 மற்றும் 1789), மர்மத்தை அடையாளப்படுத்துகின்றன; அவை பூமி மிருகத்தின் தீர்க்கதரிசன வரலாற்றுக்குள் நிறைவேறிக் கொண்டிருக்கும் புதிரை எடுத்துரைக்கின்றன; மூன்றாவது வழிக்குறி, போப்பாட்சியின் அதிகாரத்திற்காக நிறைவேறிக் கொண்டிருக்கும் அந்த மர்மத்தை அடையாளப்படுத்துகிறது.</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“‘பூமியின்மேல் வாசமாயிருக்கிறவர்களுக்குச் சொல்லி, அவர்கள் மிருகத்திற்கோர் சிலையை உண்டாக்கவேண்டும்’ என்று.” இங்கே, சட்டமியற்றும் அதிகாரம் ஜனங்களிடத்தில் நிலைத்திருக்கும் ஒரு ஆட்சிவடிவு தெளிவாக முன்வைக்கப்படுகிறது; இதுவே, தீர்க்கதரிசனத்தில் சுட்டிக்காட்டப்பட்ட ஜாதி ஐக்கிய அமெரிக்க நாடுகளே என்பதற்கான மிகத் தெளிவான சான்றாகும்.</w:t>
      </w:r>
    </w:p>
    <w:p>
      <w:pPr>
        <w:pStyle w:val="ArticleScripture"/>
        <w:jc w:val="left"/>
      </w:pPr>
      <w:r>
        <w:rPr>
          <w:rFonts w:ascii="Nirmala UI" w:hAnsi="Nirmala UI" w:eastAsia="Nirmala UI" w:cs="Nirmala UI"/>
        </w:rPr>
        <w:t>“ஆனால் ‘மிருகத்தின் உருவம்’ என்பது என்ன? அது எவ்வாறு உருவாக்கப்பட வேண்டும்? அந்த உருவம் இரு கொம்புகளுள்ள மிருகத்தினால் உருவாக்கப்படுகிறது; மேலும் அது மிருகத்திற்கான ஒரு உருவமாகும். அது ‘மிருகத்தின் உருவம்’ என்றும் அழைக்கப்படுகிறது. ஆகையால், அந்த உருவம் எப்படிப்பட்டது, அது எவ்வாறு உருவாக்கப்பட வேண்டும் என்பதை அறிய, நாம் மிருகத்தின் சொந்த இயல்புகளையே—அதாவது பாப்பாட்சியையே—ஆய்ந்து அறிய வேண்டும்.</w:t>
      </w:r>
    </w:p>
    <w:p>
      <w:pPr>
        <w:pStyle w:val="ArticleScripture"/>
        <w:jc w:val="left"/>
      </w:pPr>
      <w:r>
        <w:rPr>
          <w:rFonts w:ascii="Nirmala UI" w:hAnsi="Nirmala UI" w:eastAsia="Nirmala UI" w:cs="Nirmala UI"/>
        </w:rPr>
        <w:t>“ஆரம்பகால சபை சுவிசேஷத்தின் எளிமையிலிருந்து விலகி, அந்நியஜாதியரின் சடங்குகளையும் வழக்கங்களையும் ஏற்றுக்கொண்டு கெடுபிடியானபோது, அவள் தேவனுடைய ஆவியையும் வல்லமையையும் இழந்தாள்; மேலும் மக்களின் மனச்சாட்சிகளை கட்டுப்படுத்துவதற்காக, அவள் உலகியலான அரச அதிகாரத்தின் ஆதரவை நாடினாள். அதன் விளைவாக பாப்புத்துவம் தோன்றியது; அது அரசின் அதிகாரத்தை கட்டுப்படுத்திய ஒரு சபையாக இருந்து, தன் சொந்த நோக்கங்களை முன்னேற்றுவதற்காக, குறிப்பாக ‘மதவெறுப்பு’ எனக் கருதப்பட்டவற்றைத் தண்டிப்பதற்காக, அந்த அதிகாரத்தைப் பயன்படுத்தியது. ஐக்கிய அமெரிக்கா மிருகத்தின் சொரூபத்தை உருவாக்குவதற்கு, சமய அதிகாரம் குடியரசு அரசாங்கத்தை அத்தகைய அளவிற்கு கட்டுப்படுத்த வேண்டும்; அப்பொழுது அரசின் அதிகாரமும் சபையினால் தன் சொந்த நோக்கங்களை நிறைவேற்றுவதற்குப் பயன்படுத்தப்படும்.”</w:t>
      </w:r>
    </w:p>
    <w:p>
      <w:pPr>
        <w:pStyle w:val="ArticleScripture"/>
        <w:jc w:val="left"/>
      </w:pPr>
      <w:r>
        <w:rPr>
          <w:rFonts w:ascii="Nirmala UI" w:hAnsi="Nirmala UI" w:eastAsia="Nirmala UI" w:cs="Nirmala UI"/>
        </w:rPr>
        <w:t>“திருச்சபை எப்பொழுதெல்லாம் உலகியலான அதிகாரத்தைப் பெற்றதோ, அப்பொழுதெல்லாம் தன் போதனைகளுக்கு எதிரான வேற்றுமதிப்பைத் தண்டிப்பதற்காக அதைப் பயன்படுத்தியுள்ளது. உலக அதிகாரங்களோடு கூட்டிணைவு செய்து ரோமின் பாதச்சுவடுகளைப் பின்பற்றிய புராட்டஸ்தாந்து திருச்சபைகளும் மனச்சாட்சியின் சுதந்திரத்தை ஒடுக்க விரும்பிய அதே மனப்பாங்கை வெளிப்படுத்தியுள்ளன. இதற்கான ஒரு எடுத்துக்காட்டு, இங்கிலாந்து திருச்சபையினால் வேற்றுமதிப்பாளர்கள் மீது நீண்டகாலமாக நடத்தப்பட்ட துன்புறுத்தலாகும். பதினாறாம் மற்றும் பதினேழாம் நூற்றாண்டுகளில், இணக்கமற்ற ஆயிரக்கணக்கான ஊழியக்காரர்கள் தங்கள் திருச்சபைகளிலிருந்து தப்பிச் செல்லும்படி வற்புறுத்தப்பட்டனர்; மேலும் போதகர்களிலும் ஜனங்களிலும் அநேகர் அபராதம், சிறைவாசம், சித்திரவதை, மற்றும் இரத்தசாட்சித் துன்பம் ஆகியவற்றுக்குட்படுத்தப்பட்டனர்.”</w:t>
      </w:r>
    </w:p>
    <w:p>
      <w:pPr>
        <w:pStyle w:val="ArticleScripture"/>
        <w:jc w:val="left"/>
      </w:pPr>
      <w:r>
        <w:rPr>
          <w:rFonts w:ascii="Nirmala UI" w:hAnsi="Nirmala UI" w:eastAsia="Nirmala UI" w:cs="Nirmala UI"/>
        </w:rPr>
        <w:t>“ஆரம்பகால சபை குடியாட்சி அரசாங்கத்தின் உதவியை நாடும்படிக்கு வழிவகுத்தது மதவிலகுதலே; இதுவே பாப்பரசாட்சி—அந்த மிருகம்—உருவாகுவதற்கான பாதையை ஆயத்தப்படுத்தியது. பவுல் கூறினான்: ‘முதலில் விசுவாசவிலகுதல் உண்டாகும், … பாவத்தின் மனிதன் வெளிப்படுவான்.’ 2 தெசலோனிக்கேயர் 2:3. ஆகையால், சபைக்குள்ளுள்ள மதவிலகுதல் மிருகத்தின் உருவம் உண்டாகுவதற்கான வழியை ஆயத்தப்படுத்தும்.”</w:t>
      </w:r>
    </w:p>
    <w:p>
      <w:pPr>
        <w:pStyle w:val="ArticleScripture"/>
        <w:jc w:val="left"/>
      </w:pPr>
      <w:r>
        <w:rPr>
          <w:rFonts w:ascii="Nirmala UI" w:hAnsi="Nirmala UI" w:eastAsia="Nirmala UI" w:cs="Nirmala UI"/>
        </w:rPr>
        <w:t>“கர்த்தருடைய வருகைக்கு முன்பாக, முதல் நூற்றாண்டுகளில் இருந்ததற்கு ஒத்த மதச்சரிவு நிலை ஒன்று காணப்படும் என்று வேதாகமம் அறிவிக்கிறது. ‘கடைசி நாட்களில் கொடிய காலங்கள் வரும். ஏனெனில் மனிதர் சுயபிரியராயும், பேராசைக்காரராயும், பெருமைபேசுகிறவர்களாயும், அகந்தையுள்ளவர்களாயும், தேவதூஷகர்களாயும், பெற்றோருக்குக் கீழ்ப்படியாதவர்களாயும், நன்றியறியாதவர்களாயும், பரிசுத்தமில்லாதவர்களாயும், சுபாவப்பாசமில்லாதவர்களாயும், உடன்படிக்கையை மீறுகிறவர்களாயும், பொய்குற்றஞ்சாட்டுகிறவர்களாயும், சுயஅடக்கமில்லாதவர்களாயும், கொடியவர்களாயும், நன்மையை விரோதிக்கிறவர்களாயும், துரோகிகளாயும், அவசரப்படுகிறவர்களாயும், தற்பெருமை கொண்டவர்களாயும், தேவனைப்பார்க்கிலும் இன்பங்களை விரும்புகிறவர்களாயும் இருந்து, தேவபக்தியின் தோற்றமுள்ளவர்களாய் இருந்தும், அதின் வல்லமையை மறுதலிக்கிறவர்களாயிருப்பார்கள்.’ 2 தீமோத்தேயு 3:1–5. ‘பிற்காலங்களில் சிலர் வஞ்சக ஆவிகளுக்கும் பிசாசுகளின் போதனைகளுக்கும் செவிகொடுத்து, விசுவாசத்தை விட்டுவிலகிப்போவார்கள் என்று ஆவியானவர் தெளிவாகச் சொல்லுகிறார்.’ 1 தீமோத்தேயு 4:1. சாத்தான் ‘சகல வல்லமையுடனும், அடையாளங்களுடனும், பொய்யான அதிசயங்களுடனும், அநீதியின் சகல வஞ்சகத்துடனும்’ செயற்படுவான். இரட்சிக்கப்படும்படியாக ‘சத்தியத்தின் அன்பை ஏற்றுக்கொள்ளாத’ அனைவரும் ‘பொய்யை விசுவாசிக்கும்படியாக வல்லமையான மயக்கத்தை’ ஏற்றுக்கொள்ளும்படி விடப்படுவார்கள். 2 தெசலோனிக்கேயர் 2:9–11. இந்த தேவபக்தியின்மை நிலை எட்டப்பட்டபோது, முதல் நூற்றாண்டுகளில் இருந்த அதே விளைவுகள் பின்தொடரும்.” The Great Controversy, 443, 444.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முப்பத்தாறு</dc:title>
  <dc:subject>குடியரசுவாதமும் பிரொட்டஸ்டண்ட்துவமும் குறித்த தீர்க்கதரிசன மாற்றம்: மரணத்திலிருந்து உயிர்த்தெழுதலுக்குத் திருப்பம்</dc:subject>
  <dc:creator>Jeff Pippenger</dc:creator>
  <cp:keywords/>
  <dc:description>Generated by ArticleDigger from daniel\136_daniel.json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