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முப்பத்தேழு</w:t>
      </w:r>
    </w:p>
    <w:p>
      <w:pPr>
        <w:pStyle w:val="ArticleSubtitle"/>
        <w:jc w:val="left"/>
      </w:pPr>
      <w:r>
        <w:rPr>
          <w:rFonts w:ascii="Nirmala UI" w:hAnsi="Nirmala UI" w:eastAsia="Nirmala UI" w:cs="Nirmala UI"/>
        </w:rPr>
        <w:t>வழிக்குறிகளின் தீர்க்கதரிசன முக்கியத்துவத்தை வெளிப்படுத்துதல்: 1776 முதல் 2023 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2001 செப்டம்பர் 11 அன்று தொடங்கி, அமெரிக்க ஐக்கிய நாடுகளில் ஞாயிற்றுக்கிழமைச் சட்டத்தில் நிறைவுறும் ஒரு இலட்சத்து நாற்பத்துநான்கு ஆயிரம் பேரின் முத்திரையிடும் காலமே, ஒவ்வொரு தரிசனத்தின் விளைவும் நிறைவேறும் காலப்பகுதியாகும். அவற்றில் சில தரிசனங்கள் கிறிஸ்துவின் இரண்டாம் வருகைவரை முழுமையாக நீள்கின்றன; ஆனால் ஞாயிற்றுக்கிழமைச் சட்டத்திற்குப் பிறகு நிகழ்பவைகள்கூட முத்திரையிடும் அந்தக் காலப்பகுதியோடு இணைக்கப்பட்டவைகளே ஆகும். ஒரு இலட்சத்து நாற்பத்துநான்கு ஆயிரம் பேரின் முத்திரையிடுதலிலேயே நித்திய உடன்படிக்கை பூரணமாக நிறைவேறுகிறது. அந்தக் காலப்பகுதியில், கிறிஸ்து தமது ஜனங்களின் இருதயங்களின்மேலும் மனங்களின்மேலும் தமது நியாயப்பிரமாணத்தை நித்தியத்திற்காக எழுதுகிறார். அந்த முத்திரையிடுதல், பாவம் செய்யாத தெய்வீகத்தையும் மனிதத்துவத்தையும் இணைக்கும் ஒன்றிப்பினால் பிரதிநிதித்துவப்படுத்தப்படுகிறது.</w:t>
      </w:r>
    </w:p>
    <w:p>
      <w:pPr>
        <w:pStyle w:val="ArticleBody"/>
        <w:jc w:val="left"/>
      </w:pPr>
      <w:r>
        <w:rPr>
          <w:rFonts w:ascii="Nirmala UI" w:hAnsi="Nirmala UI" w:eastAsia="Nirmala UI" w:cs="Nirmala UI"/>
        </w:rPr>
        <w:t>“இருநூற்று இருபது” என்ற குறியீட்டுச் தொடர்பு, மீட்பையும், தெய்வீகத்தையும் மனிதத்துவத்தையும் இணைக்கும் ஒன்றிப்பையும் பிரதிநிதித்துவப்படுத்துகிறது. கிங் ஜேம்ஸ் வேதாகமத்திலிருந்து 1831 ஆம் ஆண்டில் வில்லியம் மில்லர் தமது செய்தியை முதன்முறையாக பொதுமக்களுக்கு முன்வைத்தது வரையிலும், பின்னர் 1833 ஆம் ஆண்டில் Vermont Telegraph-இல் அது இறுதியில் வெளியிடப்பட்டது வரையிலும் உள்ள இருநூற்று இருபது ஆண்டுகள், தெய்வீகத்தையும் மனிதத்துவத்தையும் இணைக்கும் ஒன்றிப்பைச் சுட்டிக்காட்டுகின்றன. அதில் “சத்தியம்” என்பதின் கையொப்பம் அடங்கியுள்ளது; அது, எபிரெய எழுத்துமாலையின் முதல், பதிமூன்றாம், மற்றும் கடைசி எழுத்துகளை ஒன்றிணைத்து “சத்தியம்” என்ற சொல்லை உருவாக்கிய அதிசய மொழியியலாளரால் உருவாக்கப்பட்ட எபிரெயச் சொலாகும். 1611 ஆம் ஆண்டிலிருந்தும், கிங் ஜேம்ஸ் வேதாகமத்திலிருந்தும், 1831 ஆம் ஆண்டும் மில்லர் தமது செய்தியை வெளியிட்டதும் வரையிலான இருநூற்று இருபது ஆண்டுகள், அந்த அதிசய மொழியியலாளரின் கையொப்பத்தை பிரதிபலிக்கின்றன.</w:t>
      </w:r>
    </w:p>
    <w:p>
      <w:pPr>
        <w:pStyle w:val="ArticleBody"/>
        <w:jc w:val="left"/>
      </w:pPr>
      <w:r>
        <w:rPr>
          <w:rFonts w:ascii="Nirmala UI" w:hAnsi="Nirmala UI" w:eastAsia="Nirmala UI" w:cs="Nirmala UI"/>
        </w:rPr>
        <w:t>அந்த இரண்டு தேதிகளின் (1611 மற்றும் 1831) நடுவில் அமைந்த 1798 ஆம் ஆண்டிலுள்ள முடிவுக்காலம், தானியேல் புத்தகத்திலிருந்து (King James Bible) ஒரு செய்தி முத்திரை நீக்கப்பட்டதைக் குறிக்கிறது; அந்த முத்திரை நீக்கம் 1831 இல் மில்லரின் வெளியீட்டிற்குத் தலைமையான அறிவு பெருக்கத்தை உண்டாக்கியது. 1798 ஆம் ஆண்டிலுள்ள முடிவுக்காலம், தானியேல் பன்னிரண்டாம் அதிகாரத்தில் துன்மார்க்கர் என்று அடையாளப்படுத்துகிற மூடக் கன்னியரின் கிளர்ச்சியை உருவாக்கிய ஒரு சோதனைச் செயல்முறையின் ஆரம்பத்தையும் குறித்தது. ஆகையால் 1798, முதல் மற்றும் கடைசி எழுத்தின் நடுவிலுள்ள பதின்மூன்று என்ற எண்ணைக் குறிக்கிறது; ஏனெனில் பதின்மூன்று என்பது கிளர்ச்சியின் ஒரு அடையாளமாகும். 1798, 1776 முதல் முடிவுக்காலமான 1798 வரை நீளும் ஆயத்தகாலத்துடனும் தொடர்புபடுகிறது.</w:t>
      </w:r>
    </w:p>
    <w:p>
      <w:pPr>
        <w:pStyle w:val="ArticleBody"/>
        <w:jc w:val="left"/>
      </w:pPr>
      <w:r>
        <w:rPr>
          <w:rFonts w:ascii="Nirmala UI" w:hAnsi="Nirmala UI" w:eastAsia="Nirmala UI" w:cs="Nirmala UI"/>
        </w:rPr>
        <w:t>மில்லரின் இருநூற்று இருபது ஆண்டுகளின் இணைப்பைப் போலவே, 1776 ஆம் ஆண்டும் ஒரு தெய்வீகப் பிரகடனத்தால்—Declaration of Independence—குறியிடப்படுகிறது; அது 1798 ஆம் ஆண்டில் Alien and Sedition Acts வெளியிடப்படுவதுடன் முடிவடையும் ஒரு காலப்பகுதியை ஆரம்பிக்கிறது. தெய்வீகத்தையும் மனிதத்தையும் குறிக்கும் மில்லரின் குறியீட்டான இருநூற்று இருபது ஆண்டுகளின் இணைப்பு, 1798 ஆம் ஆண்டினால், Declaration of Independence வெளியிடப்பட்டதிலிருந்து 1798 ஆம் ஆண்டின் Alien and Sedition Acts வெளியிடப்பட்டதுவரையிலான இருபத்திரண்டு ஆண்டுகளின் ஆயத்தத்துடன் இணைக்கப்படுகிறது. இருபத்திரண்டு என்பது இருநூற்று இருபதின் பத்தில் ஒரு பகுதி, அல்லது இருநூற்று இருபதின் தசமபாகம் ஆகும்; ஆகையால், இருபத்திரண்டு என்னும் எண், இருநூற்று இருபது என்னும் எண்ணைப் போலவே, தெய்வீகத்தையும் மனிதத்தையும் இணைக்கும் தொடர்பைக் குறிக்கிறது.</w:t>
      </w:r>
    </w:p>
    <w:p>
      <w:pPr>
        <w:pStyle w:val="ArticleBody"/>
        <w:jc w:val="left"/>
      </w:pPr>
      <w:r>
        <w:rPr>
          <w:rFonts w:ascii="Nirmala UI" w:hAnsi="Nirmala UI" w:eastAsia="Nirmala UI" w:cs="Nirmala UI"/>
        </w:rPr>
        <w:t>மில்லரின் இருநூற்று இருபது ஆண்டுகள் சத்தியத்தின் முத்திரையைக் கொண்டுள்ளதுபோல, ஒருலட்சத்து நாற்பத்துநாலாயிரம் பேரின் முத்திரையிடும் காலமும் அதேபோலவே அந்த முத்திரையைக் கொண்டுள்ளது; மேலும் 1776 முதல் 1798 வரையிலான ஆயத்தக்காலமும் அதே முத்திரையைக் கொண்டுள்ளது, ஏனெனில் அதன் நடுப்பகுதியான 1789 என்ற தேதி, பதின்மூன்று குடியேற்றங்களால் அங்கீகரிக்கப்பட்ட அரசியலமைப்பு வெளியிடப்பட்ட ஆண்டைக் குறிக்கிறது.</w:t>
      </w:r>
    </w:p>
    <w:p>
      <w:pPr>
        <w:pStyle w:val="ArticleBody"/>
        <w:jc w:val="left"/>
      </w:pPr>
      <w:r>
        <w:rPr>
          <w:rFonts w:ascii="Nirmala UI" w:hAnsi="Nirmala UI" w:eastAsia="Nirmala UI" w:cs="Nirmala UI"/>
        </w:rPr>
        <w:t>1611-இல் தொடங்கி 1831-இல் முடிவடைந்து, 1798-ஐ அதன் நடுப்புள்ளியாகக் கொண்ட மில்லரின் இணைப்பு, 1789-ஐ நடுப்புள்ளியாகக் கொண்ட 1776 முதல் 1798 வரையிலான இருபத்திரண்டு ஆண்டுக் காலப்பகுதியுடன் இணைக்கப்பட்டுள்ளது. 1611, 1776, 1789, 1798, 1831 ஆகிய ஐந்து தேதிகளும் பதிப்பித்தல் எனும் ஒரு பணியால் பிரதிநிதித்துவப்படுத்தப்படுகின்றன. ஆயத்தத்தின் காலப்பகுதியின் தேதிகள் 1776 முதல் 1798 வரையிலான இருபத்திரண்டு ஆண்டுகளின் தசமபாகத்தை உள்ளடக்குகின்றன; அந்தக் காலப்பகுதி, தெய்வீகம் மனிதத்துவத்துடன் இணைக்கப்படும் காலமாகிய, ஒரு இலட்சத்து நாற்பத்திநாலாயிரம் பேரின் முத்திரையிடும் காலத்தை விளக்குகிறது. மில்லரின் இருநூற்று இருபது ஆண்டுக் காலப்பகுதியும், 1776 முதல் 1798 வரையிலான இருபத்திரண்டு ஆண்டுகளைக் கொண்ட ஆயத்தக் காலப்பகுதியும், இரண்டுமே தெய்வீகத்தையும் மனிதத்துவத்தையும் இணைக்கும் தொடர்பை பிரதிநிதித்துவப்படுத்துகின்றன.</w:t>
      </w:r>
    </w:p>
    <w:p>
      <w:pPr>
        <w:pStyle w:val="ArticleBody"/>
        <w:jc w:val="left"/>
      </w:pPr>
      <w:r>
        <w:rPr>
          <w:rFonts w:ascii="Nirmala UI" w:hAnsi="Nirmala UI" w:eastAsia="Nirmala UI" w:cs="Nirmala UI"/>
        </w:rPr>
        <w:t>ஒரு இலட்சத்து நாற்பத்துநான்கு ஆயிரத்தாரின் முத்திரையிடும் காலம் 2001 செப்டம்பர் 11 அன்று ஆரம்பமானது; அது மூன்றாம் ஐயோவின் இஸ்லாம் ஆன்மீக மகிமையான தேசத்தைத் தாக்கியதினால் அடையாளங்காணப்பட்டது. இருபத்திரண்டு ஆண்டுகள் கழித்து, 2023 அக்டோபர் 7 அன்று, மூன்றாம் ஐயோவின் இஸ்லாம் மீண்டும் ஒருமுறை மாதிரியாகிய, சொற்பொருளான மகிமையான தேசத்தைத் தாக்கியது. விரைவில் வரவிருக்கும் ஞாயிற்றுக்கிழமைச் சட்டத்தின் போது, ஒரு இலட்சத்து நாற்பத்துநான்கு ஆயிரத்தாரின் முத்திரையிடுதல் நிறைவு பெறும்; மேலும் மூன்றாம் ஐயோவின் இஸ்லாம் மீண்டும் அமெரிக்க ஐக்கிய நாடுகளைத் தாக்கும்.</w:t>
      </w:r>
    </w:p>
    <w:p>
      <w:pPr>
        <w:pStyle w:val="ArticleBody"/>
        <w:jc w:val="left"/>
      </w:pPr>
      <w:r>
        <w:rPr>
          <w:rFonts w:ascii="Nirmala UI" w:hAnsi="Nirmala UI" w:eastAsia="Nirmala UI" w:cs="Nirmala UI"/>
        </w:rPr>
        <w:t>முத்திரையிடும் காலம், பூமி மிருகத்தின் மீது இஸ்லாம் மேற்கொள்ளும் ஒரு தாக்குதலுடன் தொடங்குகிறது; மேலும் அது, பூமி மிருகத்தின் மீது இஸ்லாம் மேற்கொள்ளும் ஒரு தாக்குதலுடனேயே முடிவடைகிறது. நடுவில், மூன்றாம் ஐயோவின் இஸ்லாம், வேதாகமத்தின்படி யூதா என்று பிரதிநிதித்துவப்படுத்தப்படும் இஸ்ரவேல் ஜனத்தைத் தாக்கியது. யூதா என்பது வேதாகமத்தின் பண்டைய சொற்பொருளான மகிமையுள்ள தேசமாக இருந்தது; அமெரிக்க ஐக்கிய நாடுகள் என்பது நவீன ஆவிக்குரிய மகிமையுள்ள தேசமாகும்.</w:t>
      </w:r>
    </w:p>
    <w:p>
      <w:pPr>
        <w:pStyle w:val="ArticleBody"/>
        <w:jc w:val="left"/>
      </w:pPr>
      <w:r>
        <w:rPr>
          <w:rFonts w:ascii="Nirmala UI" w:hAnsi="Nirmala UI" w:eastAsia="Nirmala UI" w:cs="Nirmala UI"/>
        </w:rPr>
        <w:t>இஸ்லாமின் மூன்று தாக்குதல்களும் மகிமையான தேசத்திற்கு எதிராகவே நடத்தப்பட்டன. முதலாவதும் கடைசியுமான தாக்குதல் நவீன ஆன்மீக மகிமையான தேசத்திற்கு எதிராக இருந்தது; நடுவிலான தாக்குதல் பண்டைய சொற்பொருளான மகிமையான தேசத்திற்கு எதிராக நடத்தப்பட்டது. நடுப்பகுதி வழிக்குறி நவீன இஸ்ரவேல் தேசத்தின் மேல் நிகழ்ந்த ஒரு தாக்குதலாக இருந்தது; அவர்களின் மேசியாவை சிலுவையில் அறையப்பட்டதன் மூலம், சொற்பொருளான இஸ்ரவேல் கிளர்ச்சியின் ஒரு சின்னமாக ஆனது; இது எபிரேய எழுத்துமாலையின் பதிமூன்றாவது எழுத்தினால் பிரதிநிதித்துவப்படுத்தப்படுகிறது.</w:t>
      </w:r>
    </w:p>
    <w:p>
      <w:pPr>
        <w:pStyle w:val="ArticleBody"/>
        <w:jc w:val="left"/>
      </w:pPr>
      <w:r>
        <w:rPr>
          <w:rFonts w:ascii="Nirmala UI" w:hAnsi="Nirmala UI" w:eastAsia="Nirmala UI" w:cs="Nirmala UI"/>
        </w:rPr>
        <w:t>1776 முதல் 1798 வரையிலான ஆயத்தக் காலம், மூன்றாம் தூதனுடைய இயக்கத்தின் இருநூற்று இருபது ஆண்டுகளுடனும் தொடர்புடையதாகும்; ஏனெனில், 1776 ஆம் ஆண்டில் சுதந்திர அறிவிப்புடன் தொடங்கி, 1996 ஆம் ஆண்டு *The Time of the End* இதழின் வெளியீட்டுவரை, இருநூற்று இருபது ஆண்டுகள் ஆகின்றன. அந்த வரலாற்றின் நடுப்பகுதியில், 1989 ஆம் ஆண்டில் காலத்தின் முடிவு உள்ளது; அது மூடமான துன்மார்க்க கன்னியரின் கலகத்தைச் சுட்டிக்காட்டுகிறது. ஆகையால், 1611, 1776, 1789, 1798, 1831, 1989, 1996, 2001, 2023, மேலும் விரைவில் வரவிருக்கும் ஞாயிற்றுக்கிழமைச் சட்டம் ஆகியவை அனைத்தும், தெய்வீகம் மனுஷத்துவத்தோடு இணைந்தபோது பாவம் செய்யாது என்ற சத்தியத்துடன் தொடர்புடைய வழிக்குறிகளாகும். பத்து வழிக்குறிகள்; அவற்றில் இரண்டு இருமுறை மீண்டும் இடம்பெறுகின்றன.</w:t>
      </w:r>
    </w:p>
    <w:p>
      <w:pPr>
        <w:pStyle w:val="ArticleBody"/>
        <w:jc w:val="left"/>
      </w:pPr>
      <w:r>
        <w:rPr>
          <w:rFonts w:ascii="Nirmala UI" w:hAnsi="Nirmala UI" w:eastAsia="Nirmala UI" w:cs="Nirmala UI"/>
        </w:rPr>
        <w:t>பத்து என்பது ஒரு சோதனையைச் சுட்டிக்காட்டும் எண்; மேலும் 1776 மற்றும் 1798 என்ற மீண்டும் இடம்பெறும் இரண்டு தேதிகளை நீங்கள் கூட்டினால், மொத்தம் பன்னிரண்டு வழிக்குறிகள் உண்டாகின்றன; அவை ஒரு இலட்சத்து நாற்பத்திநாலாயிரத்தைப் பிரதிநிதித்துவப்படுத்துகின்றன. இந்த வழிக்குறிகள் அனைத்தும், 2001 செப்டம்பர் 11 முதல் விரைவில் வரவிருக்கும் ஞாயிற்றுக்கிழமைச் சட்டம் வரை நடைபெறும், ஒரு இலட்சத்து நாற்பத்திநாலாயிரத்தின் சோதனைச் செயல்முறையையே எடுத்துரைக்கின்றன; அக்காலத்தில் கிறிஸ்து, தமது தெய்வீகத்தைக் ஒரு இலட்சத்து நாற்பத்திநாலாயிரத்தின் மனிதத்துவத்துடன் ஒன்றிணைப்பதன் மூலம் மூன்றாம் தூதனுடைய கிரியையை நிறைவேற்றுகிறார்; அவர்கள் நித்தியத்தின் மீதியெல்லாம்—பாவஞ்செய்யார். நிச்சயமாக, இந்த உண்மையை, எசாயா கூறுகிறபடி, “தங்கள் கண்களினால் கண்டு, தங்கள் செவிகளினால் கேட்டு, தங்கள் இருதயத்தினால் உணர்ந்து, மனந்திரும்பி, சுகமடைய” தேர்ந்தெடுப்பவர்களால் மட்டுமே காண முடியும்.</w:t>
      </w:r>
    </w:p>
    <w:p>
      <w:pPr>
        <w:pStyle w:val="ArticleBody"/>
        <w:jc w:val="left"/>
      </w:pPr>
      <w:r>
        <w:rPr>
          <w:rFonts w:ascii="Nirmala UI" w:hAnsi="Nirmala UI" w:eastAsia="Nirmala UI" w:cs="Nirmala UI"/>
        </w:rPr>
        <w:t>1844 அக்டோபர் 22 அன்று, நூற்று நாற்பத்திநாலாயிரம் பேருக்கு முத்திரையிடும் கிரியையை நிறைவேற்றுவதற்காக கிறிஸ்து தம்முடைய ஆலயத்திற்கு திடீரென வந்தபோது, மூன்றாம் தூதன் வந்தான். அப்போது மில்லரைட்டுகளில் ஒரு குழு கிறிஸ்துவைத் தொடர்ந்து மகா பரிசுத்த ஸ்தலத்திற்குள் சென்றது; ஆனால் அதன்பின் அவர்கள் மூன்றாம் தூதனின் முன்னேறிச்செல்லும் ஒளியைப் பின்பற்றுவதைக் கைவிட்டு, முதல் காதேஷின் கலகத்தை மறுபடியும் செய்து, அனைவரும் மரிக்கும் வரையில் லவோதிக்கேயா எனும் வனாந்தரத்தில் அலைந்து திரியும்படி நியமிக்கப்பட்டார்கள்.</w:t>
      </w:r>
    </w:p>
    <w:p>
      <w:pPr>
        <w:pStyle w:val="ArticleBody"/>
        <w:jc w:val="left"/>
      </w:pPr>
      <w:r>
        <w:rPr>
          <w:rFonts w:ascii="Nirmala UI" w:hAnsi="Nirmala UI" w:eastAsia="Nirmala UI" w:cs="Nirmala UI"/>
        </w:rPr>
        <w:t>கிறிஸ்து திடீரென மகா பரிசுத்த ஸ்தலத்திற்குள் நுழைந்தபோது, தெய்வீகத்தன்மையும் மனிதத்தன்மையும் இணைந்த அமைப்பு, அவர் நிறைவேற்றத் தயாராயிருந்த பணியை பிரதிநிதித்துவப்படுத்தியது; அந்தப் பணி, இரண்டு சாட்சிகளுடன் இருக்கும் அதிசயமான மொழியாளரால் அடையாளமாகக் காட்டப்பட்டது. அந்தச் சாட்சிகள் ஆபக்கூக்கும் யோவானும் ஆவர். இரு புத்தகங்களிலும் இரண்டாம் அதிகாரம் இருபதாம் வசனத்தில், 1844 ஆம் ஆண்டு அக்டோபர் 22 அடையாளப்படுத்தப்பட்டுள்ளது. ஒருவன் அந்த நாளில் ஆரம்பமான சமாதானப்பணியை (at-one-ment) வலியுறுத்தினான்; மற்றொருவன் சுத்திகரிக்கப்பட வேண்டியிருந்த ஒரு ஆலயத்தைச் சுட்டிக்காட்டினான்.</w:t>
      </w:r>
    </w:p>
    <w:p>
      <w:pPr>
        <w:pStyle w:val="ArticleBody"/>
        <w:jc w:val="left"/>
      </w:pPr>
      <w:r>
        <w:rPr>
          <w:rFonts w:ascii="Nirmala UI" w:hAnsi="Nirmala UI" w:eastAsia="Nirmala UI" w:cs="Nirmala UI"/>
        </w:rPr>
        <w:t>அவர் திடீரென வந்த ஆலயம், தினசரி (புறமதம்) சக்தியாலும் பாழாக்கும் அருவருப்பு (பாப்பரசத் துறை) சக்தியாலும் மிதிக்கப்பட்டிருந்த ஆலயத்தால் பிரதிநிதித்துவப்படுத்தப்படுகிறது. அந்த ஆலயம், அழிக்கப்பட்டு பின்னர் மூன்று நாட்களில் எழுப்பப்பட்ட ஆலயமாகிய கிறிஸ்துவையும் பிரதிநிதித்துவப்படுத்தியது. அது 1798 முதல் 1844 வரை நாற்பத்தாறு ஆண்டுகளில் கட்டியெழுப்பப்பட்ட மில்லரைட்டுகளின் ஆலயத்தையும் பிரதிநிதித்துவப்படுத்தியது. அது மேலும், நாற்பத்தாறு குரோமோசோம்களால் ஒழுங்குபடுத்தப்பட்டு, மனித உடலின் மரபணுக் கட்டமைப்பை நிர்ணயித்து ஆளும் மனித ஆலயத்தையும் பிரதிநிதித்துவப்படுத்தியது. மனித உடலில் உள்ள ஒவ்வொரு உயிரணுவும் இரண்டாயிரத்து ஐந்நூற்று இருபது நாட்களுக்கு ஒருமுறை முழுமையாக மாற்றப்படுவது தற்செயலானது அல்ல.</w:t>
      </w:r>
    </w:p>
    <w:p>
      <w:pPr>
        <w:pStyle w:val="ArticleBody"/>
        <w:jc w:val="left"/>
      </w:pPr>
      <w:r>
        <w:rPr>
          <w:rFonts w:ascii="Nirmala UI" w:hAnsi="Nirmala UI" w:eastAsia="Nirmala UI" w:cs="Nirmala UI"/>
        </w:rPr>
        <w:t>தெய்வீகத்தையும் மனிதத்தையும் ஒன்றிணைக்கும் கிறிஸ்துவின் கிரியையை பிரதிநிதித்துவப்படுத்தும் ஆலயத்தின் இந்த எல்லா தெய்வீக எடுத்துக்காட்டுகளிலும், தெய்வீகம் எப்போதும் மனிதத்துவத்திற்கு முன்பாகவே வருகிறது. 1611, 1831-க்கு முன்பாக வருகிறது. 1776, 1798-க்கு முன்பாக வருகிறது. 1776, 1996-க்கு முன்பாக வருகிறது. 2001, 2023-க்கு முன்பாக வருகிறது. மில்லரைட்டுகள் கிறிஸ்துவைப் பின்பற்றி மகா பரிசுத்த ஸ்தலத்திற்குள் சென்றார்கள். ஆதியில் தேவன் மனிதனைச் சிருஷ்டித்தார்.</w:t>
      </w:r>
    </w:p>
    <w:p>
      <w:pPr>
        <w:pStyle w:val="ArticleBody"/>
        <w:jc w:val="left"/>
      </w:pPr>
      <w:r>
        <w:rPr>
          <w:rFonts w:ascii="Nirmala UI" w:hAnsi="Nirmala UI" w:eastAsia="Nirmala UI" w:cs="Nirmala UI"/>
        </w:rPr>
        <w:t>இப்போது, முத்திரையிடும் காலத்தை முன்மாதிரியாகக் காட்டும் ஆயத்தப்படுத்தும் காலத்தை பிரதிநிதித்துவப்படுத்தும் 1776, 1789, மற்றும் 1798 ஆகிய மூன்று வழிக்குறிகளைக் குறித்த எங்கள் ஆராய்ச்சிக்குத் திரும்புவோம். 1776-ஆல் பிரதிநிதித்துவப்படுத்தப்படும் முதல் காலம், சுதந்திர அறிவிப்பும், இரு கண்டாந்தர காங்கிரஸ்களின் காலமும் ஆகும்; மேலும் 1789-ஆல் பிரதிநிதித்துவப்படுத்தப்படும் இரண்டாம் காலம், அரசியலமைப்பும், 1798 வரை கூட்டமைப்பு கட்டுரைகளின் காலமும் ஆகும்.</w:t>
      </w:r>
    </w:p>
    <w:p>
      <w:pPr>
        <w:pStyle w:val="ArticleBody"/>
        <w:jc w:val="left"/>
      </w:pPr>
      <w:r>
        <w:rPr>
          <w:rFonts w:ascii="Nirmala UI" w:hAnsi="Nirmala UI" w:eastAsia="Nirmala UI" w:cs="Nirmala UI"/>
        </w:rPr>
        <w:t>மிருகங்களின் உருவத்தின் இரகசியம், அதாவது எட்டாவது தலை ஏழு தலைகளில் ஒன்றாகும் என்ற சத்தியம், இரு காலப்பகுதிகளிலும் அடையாளம் காணப்படுகிறது. அது அந்த வரலாற்றின் மூன்றாவது வழிக்குறியிலும் அடையாளம் காணப்படுகிறது; ஆனால் அந்த வழிக்குறி, “எட்டாவது ஏழில் ஒன்றாக இருப்பது” என்ற உண்மையை பாப்புத்துவத்தின் மூலம் நிறைவேறியதாகக் குறிப்பதாகும். முதல் இரண்டு காலப்பகுதிகள், எட்டாவது ஏழில் ஒன்றாக இருப்பதன் நிறைவேற்றத்தை அமெரிக்க ஐக்கிய நாடுகளுக்குள் பிரதிநிதித்துவப்படுத்துகின்றன.</w:t>
      </w:r>
    </w:p>
    <w:p>
      <w:pPr>
        <w:pStyle w:val="ArticleBody"/>
        <w:jc w:val="left"/>
      </w:pPr>
      <w:r>
        <w:rPr>
          <w:rFonts w:ascii="Nirmala UI" w:hAnsi="Nirmala UI" w:eastAsia="Nirmala UI" w:cs="Nirmala UI"/>
        </w:rPr>
        <w:t>ஐக்கிய அமெரிக்கா இரண்டு கொம்புகளால் அமைகிறது; அவற்றில் ஒன்று ஒரு மனிதனோடும், மற்றொன்று ஒரு பெண்ணோடும் தொடர்புடையது. மனிதன் அரசியல் அதிகாரத்தைக் குறிக்கிறான்; அது குடியரசுக் கொம்பாகும். பெண் மத அதிகாரத்தைக் குறிக்கிறாள்; அது பிரொட்டஸ்டண்ட் கொம்பாகும். ஆகையால், 1776 மற்றும் சுதந்திரப் பிரகடனத்தால் பிரதிநிதித்துவப்படுத்தப்படும் காலம், பிரொட்டஸ்டண்ட் கொம்பைக் குறிக்கிறது; ஏனெனில் தெய்வீகம் எப்போதும் மனிதத்துவத்திற்கும் முன்னதாகவே வருகிறது. 1789 மற்றும் அரசியலமைப்பால் பிரதிநிதித்துவப்படுத்தப்படும் காலம், குடியரசுக் கொம்பைக் குறிக்கிறது.</w:t>
      </w:r>
    </w:p>
    <w:p>
      <w:pPr>
        <w:pStyle w:val="ArticleBody"/>
        <w:jc w:val="left"/>
      </w:pPr>
      <w:r>
        <w:rPr>
          <w:rFonts w:ascii="Nirmala UI" w:hAnsi="Nirmala UI" w:eastAsia="Nirmala UI" w:cs="Nirmala UI"/>
        </w:rPr>
        <w:t>2020ஆம் ஆண்டில், இரு கொம்புகளும் நவீன சாத்தானிய நாத்திக மகாநாக சக்திகளால் கொல்லப்பட்டன. உண்மையான புராட்டஸ்தாந்து கொம்பு 2020 ஜூலை 18 அன்று கொல்லப்பட்டது; அதற்குப் பின்னர் குடியரசுக் கொம்பு 2020 நவம்பர் 3 அன்று கொல்லப்பட்டது. 2023ஆம் ஆண்டில், அந்த இரு சாட்சிகளும் எழுந்து நின்றனர்; அவர்களுடைய சடலங்களின்மேல் மகிழ்ந்து கொண்டிருந்த உலகம் பயப்படத் தொடங்கியது.</w:t>
      </w:r>
    </w:p>
    <w:p>
      <w:pPr>
        <w:pStyle w:val="ArticleBody"/>
        <w:jc w:val="left"/>
      </w:pPr>
      <w:r>
        <w:rPr>
          <w:rFonts w:ascii="Nirmala UI" w:hAnsi="Nirmala UI" w:eastAsia="Nirmala UI" w:cs="Nirmala UI"/>
        </w:rPr>
        <w:t>2023 ஆம் ஆண்டில், பூமியின் வரலாற்றின் இறுதித் தலைமுறையில் ஒருலட்சத்து நாற்பத்திநாலாயிரம் பேரின் முத்திரையிடுதலின் இறுதி வேலை ஆரம்பமானது. இப்போது தெய்வீகம் நித்தியத்திற்காக மனுஷத்துவத்துடன் ஒன்றிணைக்கப்படுகிறது; இறுதி நாட்களின் விசுவாசிகள் நித்தியத்திற்காக கிறிஸ்துவின் சாயலைப் பிரதிபலிக்கிறார்கள்.</w:t>
      </w:r>
    </w:p>
    <w:p>
      <w:pPr>
        <w:pStyle w:val="ArticleBody"/>
        <w:jc w:val="left"/>
      </w:pPr>
      <w:r>
        <w:rPr>
          <w:rFonts w:ascii="Nirmala UI" w:hAnsi="Nirmala UI" w:eastAsia="Nirmala UI" w:cs="Nirmala UI"/>
        </w:rPr>
        <w:t>2023 ஆம் ஆண்டில், பூமியின் மிருகத்தின் தேசத்தில் விசுவாசவிலகிய சபையையும் விசுவாசவிலகிய மாநிலத்தையும் ஒன்றிணைக்கும் இறுதியான செயல் ஆரம்பமானது. அப்பொழுது, விசுவாசவிலகிய மாநிலத்தின் மீது ஆட்சி செய்கிற விசுவாசவிலகிய சபையைக் கொண்ட பாப்பாட்சியால் பிரதிநிதித்துவப்படுத்தப்படும் அதிகாரக் கட்டமைப்பு நிறுவப்பட்டு, மிருகத்தின் உருவத்தை மறுபடியும் உற்பத்தி செய்து கொண்டிருந்தது.</w:t>
      </w:r>
    </w:p>
    <w:p>
      <w:pPr>
        <w:pStyle w:val="ArticleBody"/>
        <w:jc w:val="left"/>
      </w:pPr>
      <w:r>
        <w:rPr>
          <w:rFonts w:ascii="Nirmala UI" w:hAnsi="Nirmala UI" w:eastAsia="Nirmala UI" w:cs="Nirmala UI"/>
        </w:rPr>
        <w:t>அழைக்கப்பட்டவர்களுக்கான மகா சோதனை என்பது, “சத்தங்கள், மின்னல்கள், இடிகள்” என்றும் வரவிருக்கும் “நிலநடுக்கம்” என்றும் பிரதிநிதித்துவப்படுத்தப்பட்டபடி, மிருகத்தின் உருவம் உருவாகிறதைக் காணும் சோதனையாகும். முத்திரையிடும் காலம் என்பது ஒவ்வொரு தரிசனமும் தன் முழுமையான விளைவை (நிறைவேற்றத்தை) அடையும் காலமாகும். 1776 முதல் 1798 வரை நீளும் ஆயத்தப்படுத்தும் காலப்பகுதியில், அது முத்திரையிடும் காலத்திற்கு முன்மாதிரியாக இருப்பதனால், சக்கரங்களுக்குள் சக்கரங்கள் இருந்தன; இது, எசேக்கியேல் பரிசுத்தங்களிலேயும் பரிசுத்தமான ஸ்தலத்திற்குள் நோக்கினபோது, ஒரு லட்சத்து நாற்பத்திநான்காயிரம் பேரின் முத்திரையிடும் காலத்தில் அவர் கண்ட தரிசனத்தின் ஒரு பகுதியாகும். அந்தச் சக்கரங்களைச் சகோதரி வைட் “மனித நிகழ்வுகளின் சிக்கலான பரஸ்பரச் செயல்பாடு” என்று அடையாளப்படுத்துகிறார். 1776 முதல் 1798 வரையிலான ஆயத்தப்படுத்தும் காலப்பகுதியில், கவனிக்கப்பட வேண்டிய அத்தகைய “மனித நிகழ்வுகளின் சிக்கலான பரஸ்பரச் செயல்பாடுகள்” சில இருந்தன.</w:t>
      </w:r>
    </w:p>
    <w:p>
      <w:pPr>
        <w:pStyle w:val="ArticleBody"/>
        <w:jc w:val="left"/>
      </w:pPr>
      <w:r>
        <w:rPr>
          <w:rFonts w:ascii="Nirmala UI" w:hAnsi="Nirmala UI" w:eastAsia="Nirmala UI" w:cs="Nirmala UI"/>
        </w:rPr>
        <w:t>ஒன்று, புரட்சிகரப் பிரான்ஸ் ஐக்கிய அமெரிக்காவைக் முன்மாதிரியாகக் குறிப்பிட்டது என்ற உண்மையோடு தொடர்புடையதாகும். இந்த இரு ஜாதிகளும் பாப்பாட்சியை பூமியின் சிங்காசனத்தில் அமர்த்துகின்றன; இரண்டும் அவளை அங்கிருந்து இறக்குகின்றன. அந்தச் செயலை நிறைவேற்றுவதற்காக இந்த இரு ஜாதிகளும் தமது இராணுவ மற்றும் பொருளாதார வல்லமையை அர்ப்பணிக்கின்றன. இந்த இரு ஜாதிகளும் திடீரென தமக்குரிய நிறுவப்பட்ட மதங்களை அகற்றிவிட்டு கத்தோலிக்கமாகின்றன. நிறுவப்பட்டிருந்த தமது அரசுகளை கவிழ்க்கும் ஒரு “பூகம்பத்தை” இந்த இரு ஜாதிகளும் அனுபவிக்கின்றன. 1789 என்ற ஆண்டினால் இந்த இரு ஜாதிகளின் வரலாறுகளும் ஒன்றோடொன்று பிணைக்கப்பட்டுள்ளன; ஏனெனில் 1789-இல் பிரெஞ்சுப் புரட்சி தொடங்கியது, மேலும் அமெரிக்க ஐக்கிய நாடுகளின் அரசியலமைப்பு அமலுக்கு வந்தது.</w:t>
      </w:r>
    </w:p>
    <w:p>
      <w:pPr>
        <w:pStyle w:val="ArticleBody"/>
        <w:jc w:val="left"/>
      </w:pPr>
      <w:r>
        <w:rPr>
          <w:rFonts w:ascii="Nirmala UI" w:hAnsi="Nirmala UI" w:eastAsia="Nirmala UI" w:cs="Nirmala UI"/>
        </w:rPr>
        <w:t>பிரெஞ்சுப் புரட்சி பத்து ஆண்டுகள் நீடித்தது. பிரெஞ்சுப் புரட்சியின் இறுதிக்கட்டங்களில் நெப்போலியன் போனபார்ட் அதிகாரத்துக்கு உயர்ந்தார். அவர் ஒரு சிறப்புமிக்க இராணுவத் தலைவராக விளங்கினார்; மேலும் 1799 நவம்பர் 9 அன்று அவர் வெற்றிகரமாக நடத்திய ஆட்சிக்கவிழ்ப்பைத் தொடர்ந்து, பிரெஞ்சுக் குடியரசின் முதல் கான்சலாக ஆனதற்கு வழிவகுத்த நிலையில், பிரெஞ்சு அரசாங்கத்தில் அவர் முக்கியமான பங்கு வகித்தார்.</w:t>
      </w:r>
    </w:p>
    <w:p>
      <w:pPr>
        <w:pStyle w:val="ArticleBody"/>
        <w:jc w:val="left"/>
      </w:pPr>
      <w:r>
        <w:rPr>
          <w:rFonts w:ascii="Nirmala UI" w:hAnsi="Nirmala UI" w:eastAsia="Nirmala UI" w:cs="Nirmala UI"/>
        </w:rPr>
        <w:t>1776 முதல் 1798 வரையான ஆயத்தக் காலத்தின் இரண்டாம் பகுதியில், ஏழுபேரில் ஒருவனாயிருந்த (வரிசைப்படி அல்ல) எட்டாவது மனிதன் ஜான் ஹான்காக் ஆவார். பிரெஞ்சுப் புரட்சியின் ஆண்டான 1789 மூலம் பிரதிநிதித்துவப்படுத்தப்படும் இரண்டாம் பகுதியில் இருந்த எட்டு தலைவர்களில் ஒருவராக அவர் இருந்தார். அந்த எட்டு தலைவர்களில், 1776 மூலம் பிரதிநிதித்துவப்படுத்தப்படும் முதல் பகுதியில் தலைவராகவும் இருந்த ஒரே நபர் அவரே. இந்தத் தீர்க்கதரிசன அர்த்தத்தில், அவர் ஏழுபேரில் ஒருவனாயிருந்த எட்டாவனாக இருந்தார்.</w:t>
      </w:r>
    </w:p>
    <w:p>
      <w:pPr>
        <w:pStyle w:val="ArticleBody"/>
        <w:jc w:val="left"/>
      </w:pPr>
      <w:r>
        <w:rPr>
          <w:rFonts w:ascii="Nirmala UI" w:hAnsi="Nirmala UI" w:eastAsia="Nirmala UI" w:cs="Nirmala UI"/>
        </w:rPr>
        <w:t>அவர் மனிதக் காலப்பகுதியின் அடையாள முத்திரையாக இருக்கிறார்; ஏனெனில் முதல் காலப்பகுதி தெய்வீகத்தைக் குறிக்கிறது, ஆகையால் அவர் இரு காலப்பகுதிகளையும் (தெய்வீகமும் மனிதமும்) ஒன்றிணைக்கும் அடையாள முத்திரையாக உள்ளார். அவரது கையொப்பம் மனித வரலாற்றில் மிகப் பரவலாக அறியப்பட்ட கையொப்பமாக இருந்தது; அது அவரது அற்புதமான கைஎழுத்தை மட்டுமல்லாமல் அதற்கும் மேலானதை வெளிப்படுத்தியது.</w:t>
      </w:r>
    </w:p>
    <w:p>
      <w:pPr>
        <w:pStyle w:val="ArticleBody"/>
        <w:jc w:val="left"/>
      </w:pPr>
      <w:r>
        <w:rPr>
          <w:rFonts w:ascii="Nirmala UI" w:hAnsi="Nirmala UI" w:eastAsia="Nirmala UI" w:cs="Nirmala UI"/>
        </w:rPr>
        <w:t>சுதந்திர அறிவிப்பில் ஜான் ஹான்காக்கின் கையொப்பம் வரலாற்றிலேயே மிகவும் புகழ்பெற்ற கையொப்பமாகும். அவரது பெரிதும் ஆடம்பரத் தன்மையுடனும் அமைந்த கையொப்பம் சின்னப்பொருளுடையதாக மாறி, அமெரிக்க சுதந்திரத்தையும் பிரிட்டிஷ் ஆட்சிக்கு எதிராக அமெரிக்கக் காலனிகள் வெளிப்படுத்திய எதிர்ப்பையும் குறிக்கிறது. 1776-ல் சுதந்திர அறிவிப்பில் கையொப்பமிடப்பட்ட சமயத்தில் கண்டினென்டல் காங்கிரஸின் தலைவராக இருந்த ஹான்காக், மன்னர் ஜார்ஜ் III தமது கண்ணாடியின்றியே அதை வாசிக்க முடியும் வகையில் தமது பெயரைத் தெளிவாகவும் குறிப்பிடத்தக்க விதமாகவும் கையொப்பமிட்டதாகச் சொல்லப்படுகிறது; இது அவரது துணிச்சலையும் சுதந்திர நோக்கத்திற்கான அவரது அர்ப்பணிப்பையும் குறிக்கிறது.</w:t>
      </w:r>
    </w:p>
    <w:p>
      <w:pPr>
        <w:pStyle w:val="ArticleBody"/>
        <w:jc w:val="left"/>
      </w:pPr>
      <w:r>
        <w:rPr>
          <w:rFonts w:ascii="Nirmala UI" w:hAnsi="Nirmala UI" w:eastAsia="Nirmala UI" w:cs="Nirmala UI"/>
        </w:rPr>
        <w:t>1789-ஆல் பிரதிநிதித்துவப்படுத்தப்படும் காலப்பகுதியிலிருந்த எட்டு ஜனாதிபதிகளில் ஹான்காக் ஒருவராயிருந்தார்; ஆனால் 1776-ஆல் பிரதிநிதித்துவப்படுத்தப்படும் காலப்பகுதியில் ஜனாதிபதிகளாயிருந்த ஏழு பேரில் அவரும் ஒருவராயிருந்தார். சுதந்திர அறிவிப்பு கையொப்பமிடப்பட்டபோது அவர் ஜனாதிபதியாக இருந்தார். ஹான்காக் தனது மனிதக் கையொப்பத்தின் மூலம் அந்த இரண்டு காலப்பகுதிகளையும் ஒன்றிணைக்கிறார்; மேலும் அவர் முதல் வரலாற்றிலும் இரண்டாம் வரலாற்றிலும் இடம்பெற்றிருக்கிறார். முதல் வரலாறு தெய்வீகத்தைப் பிரதிநிதித்துவப்படுத்துகிறது; இரண்டாம் வரலாறு மனிதத்தைப் பிரதிநிதித்துவப்படுத்துகிறது. இந்த இரு வரலாறுகளையும் இணைக்கும் அந்தக் கையொப்பம், 1776-ஆல் பிரதிநிதித்துவப்படுத்தப்படும் தெய்வீக காலப்பகுதியை 1789-ஆல் பிரதிநிதித்துவப்படுத்தப்படும் மனித காலப்பகுதியுடன் இணைப்பதற்காக மனிதக் கருவியைப் பயன்படுத்தின அதிசய மொழியறிஞரின் கையொப்பமாகும்.</w:t>
      </w:r>
    </w:p>
    <w:p>
      <w:pPr>
        <w:pStyle w:val="ArticleBody"/>
        <w:jc w:val="left"/>
      </w:pPr>
      <w:r>
        <w:rPr>
          <w:rFonts w:ascii="Nirmala UI" w:hAnsi="Nirmala UI" w:eastAsia="Nirmala UI" w:cs="Nirmala UI"/>
        </w:rPr>
        <w:t>உலக வரலாற்றில், அறிமுகத்தன்மையின் அடிப்படையில் ஹான்காக் அவர்களின் கையொப்பத்துடன் போட்டியிடக்கூடிய ஒரே மற்றொரு கையொப்பம் மட்டுமே உள்ளது; அதுவும் 1789 மற்றும் பிரெஞ்சுப் புரட்சியுடன் தொடர்புடைய ஒரு கையொப்பமே ஆகும். ஹான்காக் வெளிப்படுத்த நினைத்த அதே வகையான துணிச்சலை அந்தக் கையொப்பமும் தன்னகத்தே கொண்டுள்ளது; அது பிரான்சின் வரலாற்றில் காணப்படுகிறது.</w:t>
      </w:r>
    </w:p>
    <w:p>
      <w:pPr>
        <w:pStyle w:val="ArticleBody"/>
        <w:jc w:val="left"/>
      </w:pPr>
      <w:r>
        <w:rPr>
          <w:rFonts w:ascii="Nirmala UI" w:hAnsi="Nirmala UI" w:eastAsia="Nirmala UI" w:cs="Nirmala UI"/>
        </w:rPr>
        <w:t>உலகளாவிய அங்கீகாரமும் குறியீட்டுப் பொருளும் என்ற நோக்கில் பார்க்கும்போது, நெப்போலியன் போனபார்ட்டின் கையொப்பம், வேறுபட்ட வரலாற்று மற்றும் பண்பாட்டு சூழலில் இருந்தபோதிலும், ஜான் ஹான்காக்கின் கையொப்பத்துடன் ஒப்பிடத்தக்க நிலையை உடையதாகும். பிரான்சின் முக்கியமான இராணுவ மற்றும் அரசியல் தலைவராகிய நெப்போலியன், குறிப்பாக நெப்போலியன் போர்களின் காலத்தில், ஐரோப்பிய மற்றும் உலக வரலாற்றில் குறிப்பிடத்தக்க தடத்தை விட்டுச் சென்றார். அவரது கையொப்பம், அடிக்கடி துணிவும் தனித்துவமும் நிறைந்த பாணியால் அமையப்பெற்றதாகக் கருதப்படுவது போல, அவரது வல்லமையுள்ள செல்வாக்கையும், அவர் ஐரோப்பாவிற்கு கொண்டு வந்த பரவலான மாற்றங்களையும்—அவற்றில் நெப்போலியன் சட்டவிதி (Napoleonic Code) என்று அறியப்படும் சட்டச் சீர்திருத்தங்களும் அடங்கும்—குறியிடும் ஒன்றாக மாறியது.</w:t>
      </w:r>
    </w:p>
    <w:p>
      <w:pPr>
        <w:pStyle w:val="ArticleBody"/>
        <w:jc w:val="left"/>
      </w:pPr>
      <w:r>
        <w:rPr>
          <w:rFonts w:ascii="Nirmala UI" w:hAnsi="Nirmala UI" w:eastAsia="Nirmala UI" w:cs="Nirmala UI"/>
        </w:rPr>
        <w:t>பிரிட்டிஷ் ஆட்சிக்கெதிரான எதிர்ப்பையும் அமெரிக்க சுதந்திரத் தேடலையும் குறியீட்டுச் செய்கிற ஹான்காக்கின் கையொப்பம்போல, நெப்போலியனின் கையொப்பம் வேறுவிதமான துணிச்சலையும் பேராசையையும் பிரதிநிதித்துவப்படுத்துகிறது—அதாவது, ஐரோப்பாவின் அரசியல் எல்லைகளை மறுவடிவமைத்தலும் பிரெஞ்சுப் புரட்சியின் இலட்சியங்களை முன்னிறுத்தலும் ஆகும். இரு கையொப்பங்களும், தத்தம் வரலாற்றுப் பிரமுகர்கள் தங்கள் நாடுகளின் விதிகளை வடிவமைப்பதில் வகித்த பங்கையும், அவர்களின் செயல்கள் உலக வரலாற்றில் ஏற்படுத்திய விரிவான தாக்கங்களையும் சின்னமாக வெளிப்படுத்துகின்றன.</w:t>
      </w:r>
    </w:p>
    <w:p>
      <w:pPr>
        <w:pStyle w:val="ArticleBody"/>
        <w:jc w:val="left"/>
      </w:pPr>
      <w:r>
        <w:rPr>
          <w:rFonts w:ascii="Nirmala UI" w:hAnsi="Nirmala UI" w:eastAsia="Nirmala UI" w:cs="Nirmala UI"/>
        </w:rPr>
        <w:t>எசேக்கியேல், நூற்று நாற்பத்திநான்கு ஆயிரம் பேரின் முத்திரையிடும் காலத்தின் வரலாற்றின்போது மனிதச் சம்பவங்களின் சிக்கலான பரஸ்பரச் செயல்பாட்டைக் குறிக்கிற சக்கரங்களுக்குள் இருக்கும் சக்கரங்களைக் கண்டபோது, அவற்றுள் ஒரு சக்கரம் 1789 ஆம் ஆண்டில் ஒரு சக்கரத்தினால் முன்னுருவாகக் காட்டப்பட்டிருந்தது; அப்போது, குடியரசுக் கொம்பும் புராட்டஸ்டாந்துக் கொம்பும் உடைய மிருகமான அமெரிக்க ஐக்கிய நாடுகளின் அரசியலமைப்பு, எகிப்தின் கொம்பும் சோதோமின் கொம்பும் உடைய மிருகமான பிரான்சுடன் குறுக்கிட்டது.</w:t>
      </w:r>
    </w:p>
    <w:p>
      <w:pPr>
        <w:pStyle w:val="ArticleBody"/>
        <w:jc w:val="left"/>
      </w:pPr>
      <w:r>
        <w:rPr>
          <w:rFonts w:ascii="Nirmala UI" w:hAnsi="Nirmala UI" w:eastAsia="Nirmala UI" w:cs="Nirmala UI"/>
        </w:rPr>
        <w:t>1789 முதல் 1799 வரை, அடியில்லாத பள்ளத்தாக்கிலிருந்து எழுந்த நாத்திகத்தின் மிருகத்திலிருந்து தோன்றிய ஒரு “பூகம்பத்தால்” பிரான்ஸ் கடுமையாக உலுக்கப்பட்டது. ஒரு இலட்சத்து நாற்பத்திநாலாயிரம் பேரின் முத்திரையிடும் காலத்தில், 1789 என்பது 2020 ஜூலை 18 அன்று தொடங்கிய காலத்தைச் சுட்டிக்காட்டுகிறது; அந்நாளில் நாத்திகத்தின் மிருகம் உண்மையான புராட்டஸ்டண்டிசத்தின் கொம்பை கவிழ்த்துக் கொன்று, பின்னர் 2020 நவம்பர் 3 அன்று நாத்திகத்தின் மிருகம் குடியரசுக் கொம்பையும் கவிழ்த்துக் கொன்றது. 1789 ஆம் ஆண்டின் சக்கரம் 2020 ஆம் ஆண்டின் சக்கரத்தைச் சுட்டிக்காட்டுகிறது; அது 2020 ஜூலை 18 (தெய்வீகம்) மற்றும் 2020 நவம்பர் 3 (மனிதத்துவம்) ஆகியவற்றால் பிரதிநிதித்துவப்படுத்தப்படுகிறது.</w:t>
      </w:r>
    </w:p>
    <w:p>
      <w:pPr>
        <w:pStyle w:val="ArticleBody"/>
        <w:jc w:val="left"/>
      </w:pPr>
      <w:r>
        <w:rPr>
          <w:rFonts w:ascii="Nirmala UI" w:hAnsi="Nirmala UI" w:eastAsia="Nirmala UI" w:cs="Nirmala UI"/>
        </w:rPr>
        <w:t>மனிதகுலத்தால் பிரதிநிதித்துவப்படுத்தப்பட்ட தேவனுடைய கையொப்பம், உலகின் மிகப் புகழ்பெற்ற இரண்டு கையொப்பங்களில் காணப்படுகிறது; அவை இரண்டும் 1789 ஆண்டோடு இணைக்கப்பட்டுள்ளன; மேலும், பூமியின் சிங்காசனத்தில் பாப்புத்துவத்தை அமர்த்தியும் அகற்றியும் செய்கிற அதிகாரங்களை இரண்டும் பிரதிநிதித்துவப்படுத்துகின்றன. சத்தியத்தின் தேவனுடைய கையொப்பத்தை பிரதிநிதித்துவப்படுத்தும் மூன்று வழிக்குறிகளில் நடுப்பகுதியாகிய 1789, “பதின்மூன்று” காலனிகளின் கையொப்பத்தையும் பிரெஞ்சுப் புரட்சியின் “கலகத்தையும்” உடையதாக இருக்கிறது.</w:t>
      </w:r>
    </w:p>
    <w:p>
      <w:pPr>
        <w:pStyle w:val="ArticleBody"/>
        <w:jc w:val="left"/>
      </w:pPr>
      <w:r>
        <w:rPr>
          <w:rFonts w:ascii="Nirmala UI" w:hAnsi="Nirmala UI" w:eastAsia="Nirmala UI" w:cs="Nirmala UI"/>
        </w:rPr>
        <w:t>1789 முதல் 1799 வரையிலான காலம் பிரெஞ்சுப் புரட்சியின் வரலாற்றைக் குறிக்கிறது; மேலும் பத்து என்ற எண் ஒரு சோதனையைக் குறிக்கிறது. 1789 என்பது “சத்தியம்” என்பதின் முதல் எழுத்தாகும்; 1799 என்பது பிரான்சிலிருந்த அந்தக் காலப்பகுதியின் கடைசி எழுத்தைக் குறிக்கிறது. நடுக்காலப்பகுதி 1793 இல் பிரான்ஸ் அரசன் தண்டனைக்குட்படுத்தப்பட்டதினால் அடையாளமிடப்பட்டது; ஏனெனில் குடிமக்கள் அவனுடைய அகந்தைமிக்க அரசாட்சிக் கட்டுப்பாட்டுக்கு எதிராக கிளர்ச்சி செய்தார்கள்.</w:t>
      </w:r>
    </w:p>
    <w:p>
      <w:pPr>
        <w:pStyle w:val="ArticleScripture"/>
        <w:jc w:val="left"/>
      </w:pPr>
      <w:r>
        <w:rPr>
          <w:rFonts w:ascii="Nirmala UI" w:hAnsi="Nirmala UI" w:eastAsia="Nirmala UI" w:cs="Nirmala UI"/>
        </w:rPr>
        <w:t>“பிரான்ஸ் நிராகரித்த சமாதானத்தின் சுவிசேஷம் நிச்சயமாகவே வேரறுக்கப்படவிருந்தது; அதன் விளைவுகள் பயங்கரமானவையாக இருக்கும். 1793 ஜனவரி 21 ஆம் நாளில், சீர்திருத்தவாதிகளின் துன்புறுத்தலுக்குப் பிரான்ஸை முழுமையாக ஒப்புக்கொடுத்த அதே நாளிலிருந்து இருநூற்று ஐம்பத்தெட்டு ஆண்டுகள் கழித்து, முற்றிலும் வேறுபட்ட நோக்கத்துடன் மற்றொரு ஊர்வலம் பாரீஸ் நகரின் தெருக்களூடாகச் சென்றது.” The Great Controversy, 230.</w:t>
      </w:r>
    </w:p>
    <w:p>
      <w:pPr>
        <w:pStyle w:val="ArticleBody"/>
        <w:jc w:val="left"/>
      </w:pPr>
      <w:r>
        <w:rPr>
          <w:rFonts w:ascii="Nirmala UI" w:hAnsi="Nirmala UI" w:eastAsia="Nirmala UI" w:cs="Nirmala UI"/>
        </w:rPr>
        <w:t>1789 என்பது ஐக்கிய அமெரிக்காவின் இரு கொம்புள்ள மிருகத்திற்கான பதின்மூன்றாம் எழுத்தின் கிளர்ச்சியையும், பிரான்சின் இரு கொம்புள்ள மிருகத்திற்கான முதல் எழுத்தையும் குறித்தது. பிரான்சின் நடு எழுத்து 1793 ஆகும்; அப்போது பிரான்சின் ராஜாவின் தலை வெட்டப்பட்டது. 1799 ஆம் ஆண்டில் நெப்போலியன் அரசாங்கத்தின் கட்டுப்பாட்டைப் பெற்றபோது, அவர் கடைசி எழுத்தை பிரதிநிதித்துவப்படுத்தினார். 1789, 1793, மற்றும் 1799 ஆகியவற்றால் பிரதிநிதித்துவப்படுத்தப்படும் பிரான்சின் வீழ்ச்சியின் வரலாற்றிலுள்ள “சத்தியத்தின்” கையொப்பம், 1776, 1789, மற்றும் 1798 ஆகியவற்றின் தீர்க்கதரிசனச் சக்கரத்துடன் ஒன்றிணைக்கப்பட்டுள்ள ஒரு தீர்க்கதரிசனச் சக்கரமாகும்.</w:t>
      </w:r>
    </w:p>
    <w:p>
      <w:pPr>
        <w:pStyle w:val="ArticleBody"/>
        <w:jc w:val="left"/>
      </w:pPr>
      <w:r>
        <w:rPr>
          <w:rFonts w:ascii="Nirmala UI" w:hAnsi="Nirmala UI" w:eastAsia="Nirmala UI" w:cs="Nirmala UI"/>
        </w:rPr>
        <w:t>இரு வரலாறுகளும் மனித வரலாற்றிலேயே மிகப் புகழ்பெற்ற இரண்டு கையொப்பங்களை உள்ளடக்குகின்றன; இதனால் “சத்தியம்” எனும் தெய்வீக கையொப்பம் இரண்டு மனிதக் கையொப்பங்களோடு இணைக்கப்படுகிறது. இரு சக்கரங்களும், ஒரு இலட்சத்து நாற்பத்திநாலாயிரம் பேரின் முத்திரையிடும் காலத்தில், பதிமூன்றாவது எழுத்துடன் இணைக்கப்பட்டுள்ளன; அந்தக் காலம் 2020ஆம் ஆண்டில் இரண்டு சாட்சிகள் கொல்லப்பட்டதிலிருந்து, அவர்கள் 2023ஆம் ஆண்டில் எழுந்து நின்றதுவரையான காலமாகும்; அது 2023 அக்டோபர் 7-ஆம் தேதியால் குறிக்கப்படுகிறது.</w:t>
      </w:r>
    </w:p>
    <w:p>
      <w:pPr>
        <w:pStyle w:val="ArticleBody"/>
        <w:jc w:val="left"/>
      </w:pPr>
      <w:r>
        <w:rPr>
          <w:rFonts w:ascii="Nirmala UI" w:hAnsi="Nirmala UI" w:eastAsia="Nirmala UI" w:cs="Nirmala UI"/>
        </w:rPr>
        <w:t>அடுத்த கட்டுரையில் எங்கள் ஆய்வைத் தொடர்ந்து மேற்கொள்வோம்.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முப்பத்தேழு</dc:title>
  <dc:subject>வழிக்குறிகளின் தீர்க்கதரிசன முக்கியத்துவத்தை வெளிப்படுத்துதல்: 1776 முதல் 2023 வரை</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