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முப்பத்தொன்பது</w:t>
      </w:r>
    </w:p>
    <w:p>
      <w:pPr>
        <w:pStyle w:val="ArticleSubtitle"/>
        <w:jc w:val="left"/>
      </w:pPr>
      <w:r>
        <w:rPr>
          <w:rFonts w:ascii="Nirmala UI" w:hAnsi="Nirmala UI" w:eastAsia="Nirmala UI" w:cs="Nirmala UI"/>
        </w:rPr>
        <w:t>நவீன அரசியல் உண்மைகளுடன் தானியேல் 11:40-ன் தீர்க்கதரிசன ஒழுங்கிணைவு: கடைசி ஜனாதிபதியின் மர்மத்தை அவிழ்த்தறிதல்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தானியேல் அதிகாரம் பதினொன்றின் நாற்பதாம் வசனம், அதே அதிகாரத்தின் முதல் மற்றும் இரண்டாம் வசனங்களோடு எவ்வாறு ஒத்திசைவடைகிறது என்பதை நாம் ஆராய்ந்து வருகின்றோம். முதல் வசனம் முடிவுகாலத்தை 1989 ஆம் ஆண்டில் அடையாளப்படுத்துகிறது; அதேபோல், நாற்பதாம் வசனமும் 1989 ஆம் ஆண்டிலேயே முடிவுகாலத்தைச் சுட்டிக்காட்டுகிறது; அதாவது, 1989 நவம்பர் 9 அன்று பெர்லின் சுவர் இடிக்கப்பட்டதினால் பிரதிநிதிப்படுத்தப்பட்ட சோவியத் ஒன்றியத்தின் வீழ்ச்சியுடன்.</w:t>
      </w:r>
    </w:p>
    <w:p>
      <w:pPr>
        <w:pStyle w:val="ArticleBody"/>
        <w:jc w:val="left"/>
      </w:pPr>
      <w:r>
        <w:rPr>
          <w:rFonts w:ascii="Nirmala UI" w:hAnsi="Nirmala UI" w:eastAsia="Nirmala UI" w:cs="Nirmala UI"/>
        </w:rPr>
        <w:t>இரண்டாம் வசனம், 1989க்குப் பிந்தைய அமெரிக்க ஐக்கிய நாடுகளின் ஆறாவது ஜனாதிபதியை, அனைத்து ஜனாதிபதிகளிலும் மிகவும் செல்வந்தனாக அடையாளப்படுத்துகிறது; இதனால் டொனால்ட் டிரம்பைத் துல்லியமாகச் சுட்டிக்காட்டுகிறது. இவ்வாறு செய்யும் போது, மூன்றாம் வசனத்தில் குறிப்பிடப்பட்ட மகா அலெக்சாண்டரின் கிரேக்கப் பேரரசாகிய கிரேசியாவை முழுவதுமாக டிரம்ப் “கிளர்த்திவிடுவான்” என்று அது அடையாளப்படுத்துகிறது. மூன்றாம் மற்றும் நான்காம் வசனங்களில் காணப்படும் கிரேக்க ராஜ்யம், தானியேல் அதிகாரம் பதினொன்றில் உலகளாவிய ஒரு ராஜ்யத்தின் சின்னமாகும்.</w:t>
      </w:r>
    </w:p>
    <w:p>
      <w:pPr>
        <w:pStyle w:val="ArticleBody"/>
        <w:jc w:val="left"/>
      </w:pPr>
      <w:r>
        <w:rPr>
          <w:rFonts w:ascii="Nirmala UI" w:hAnsi="Nirmala UI" w:eastAsia="Nirmala UI" w:cs="Nirmala UI"/>
        </w:rPr>
        <w:t>வில்லியம் மில்லர், “history and prophecy doth agree” என்ற சொற்றொடரை உருவாக்கினார்; டொனால்ட் டிரம்பின் வரலாறு, அவர் அமெரிக்க ஐக்கிய நாடுகளின் கடைசி எட்டு ஜனாதிபதிகளில் மிகச் செல்வந்தர் மட்டுமல்ல, அமெரிக்காவின் உலகமயவாதிகளும், மேலும் முழு உலகமும், டொனால்ட் டிரம்பை வெறுக்கின்றன என்பதற்கும் மறுக்கமுடியாத சான்றை வழங்குகிறது; அந்த வெறுப்பு மிகவும் தர்க்கமற்றதாய் இருப்பதால், பலர் அதை பைத்தியக்காரத்தனமாகவே வரையறுக்கின்றனர்.</w:t>
      </w:r>
    </w:p>
    <w:p>
      <w:pPr>
        <w:pStyle w:val="ArticleBody"/>
        <w:jc w:val="left"/>
      </w:pPr>
      <w:r>
        <w:rPr>
          <w:rFonts w:ascii="Nirmala UI" w:hAnsi="Nirmala UI" w:eastAsia="Nirmala UI" w:cs="Nirmala UI"/>
        </w:rPr>
        <w:t>1989ஆம் ஆண்டில் தொடங்கி வந்த கடைசி எட்டு அதிபர்களில் முதலாமவர், பல்வேறு விதங்களில் தெளிவாக டிரம்பை முன்னுருவாகக் காட்டினார்; இதனால், இரண்டாம் வசனத்தில் குறிப்பிடப்பட்ட ஆறாம் அதிபர், இறுதியில் எட்டாமதும் கடைசியுமான அதிபராக இருப்பார் என்பதும் நிலைநிறுத்தப்படுகிறது. எட்டு பேரின் தொடரில் முதலாமவராகிய ரீகன், எட்டாமதும் கடைசியுமானவரை முன்னுருவாகக் காட்டுவார்; ஏனெனில், இயேசு எப்போதும் ஒரு காரியத்தின் முடிவை, அந்தக் காரியத்தின் ஆரம்பத்தின் மூலம் விளக்கிக் காட்டுகிறார்.</w:t>
      </w:r>
    </w:p>
    <w:p>
      <w:pPr>
        <w:pStyle w:val="ArticleBody"/>
        <w:jc w:val="left"/>
      </w:pPr>
      <w:r>
        <w:rPr>
          <w:rFonts w:ascii="Nirmala UI" w:hAnsi="Nirmala UI" w:eastAsia="Nirmala UI" w:cs="Nirmala UI"/>
        </w:rPr>
        <w:t>1989-ஆம் ஆண்டில் முடிவுக் காலத்தின் ஜனாதிபதியாக இருந்த ரொனால்ட் ரீகனின் சாட்சி, தீர்க்கதரிசன ரீதியில் எட்டு ஜனாதிபதிகளில் கடைசியாக இருப்பவரான ஜனாதிபதியைச் சுட்டிக்காட்டுகிறது. ரீகனுக்குப் பின்னர் ஏழு ஜனாதிபதிகள் இருப்பார்கள்; ஏனெனில் விரைவில் வரவிருக்கும் ஞாயிற்றுக்கிழமைச் சட்டத்தின் போது, அமெரிக்க ஐக்கிய நாடுகள் வேதாகமத் தீர்க்கதரிசனத்தின் ஆறாம் இராஜ்யமாக இருப்பதை நிறுத்திவிடுகிறது; அந்த ஞாயிற்றுக்கிழமைச் சட்டத்திற்குத் துவக்கமாகச் செல்லும் காலத்தில், அமெரிக்க ஐக்கிய நாடுகள் மிருகத்தின் ஒரு சாயலை உருவாக்குகிறது; அந்த மிருகமே ஏழு மிருகங்களிலிருந்து தோன்றும் எட்டாவதாகும். 1989-ஆம் ஆண்டில் முடிவுக் காலத்தில் ரீகன் முதல் ஜனாதிபதியாக இருந்தார்; கடைசியாக இருப்பவர், அந்த ஏழிலிருந்து தோன்றும் எட்டாவதாக இருப்பார்.</w:t>
      </w:r>
    </w:p>
    <w:p>
      <w:pPr>
        <w:pStyle w:val="ArticleBody"/>
        <w:jc w:val="left"/>
      </w:pPr>
      <w:r>
        <w:rPr>
          <w:rFonts w:ascii="Nirmala UI" w:hAnsi="Nirmala UI" w:eastAsia="Nirmala UI" w:cs="Nirmala UI"/>
        </w:rPr>
        <w:t>ரீகன், 1987 ஜூன் 12 அன்று, ஜெர்மனியின் மேற்கு பெர்லினில், பெர்லின் சுவருக்கு அருகிலுள்ள பிராண்டன்புர்க் வாயிலில் நிகழ்த்திய ஒரு உரையின் போது, சோவியத் ஒன்றியத்தின் கம்யூனிஸ்ட் கட்சியின் பொதுச் செயலாளர் மிகாயில் கோர்பச்சோவைச் சந்தித்துப் பேசுகையில், இவ்வாறு கூறினார்: “பொதுச் செயலாளர் கோர்பச்சோவ், நீங்கள் சமாதானத்தை நாடுகிறீர்களானால், சோவியத் ஒன்றியத்திற்கும் கிழக்கு ஐரோப்பாவிற்கும் செழிப்பை நாடுகிறீர்களானால், நீங்கள் தளர்வூட்டலை நாடுகிறீர்களானால்: இந்த வாயிலுக்கு வாருங்கள்! திரு. கோர்பச்சோவ், இந்த வாயிலைத் திறக்குங்கள்! திரு. கோர்பச்சோவ், இந்த சுவரை இடித்துத் தள்ளுங்கள்!” கடைசி எட்டு ஜனாதிபதிகளில் முதலாமவரின் மிகவும் புகழ்பெற்ற இந்த வரி, இரண்டு ஆண்டுகள் கழித்து, 1989 நவம்பர் 9 அன்று, அந்தச் சுவர் இடிக்கப்பட்டதன் நிறைவேற்றத்தைக் குறித்தது.</w:t>
      </w:r>
    </w:p>
    <w:p>
      <w:pPr>
        <w:pStyle w:val="ArticleBody"/>
        <w:jc w:val="left"/>
      </w:pPr>
      <w:r>
        <w:rPr>
          <w:rFonts w:ascii="Nirmala UI" w:hAnsi="Nirmala UI" w:eastAsia="Nirmala UI" w:cs="Nirmala UI"/>
        </w:rPr>
        <w:t>அவ்வாறு செய்வதன்மூலம், சுவரை இடித்துத் தள்ள வேண்டும் என்ற ரீகனின் வலியுறுத்தல், எட்டாவது ஜனாதிபதியை நோக்கிப் பேசினது; அந்த எட்டாவது ஜனாதிபதி, ஆறாவது ஜனாதிபதியாக ஆகுவதற்காகப் போட்டியிட்டபோது, “சுவரை கட்டுவேன்” என்ற வாக்குறுதியையே தன் பிரசாரத்தின் அடிப்படையாகக் கொண்டிருந்தான். கடைசி எட்டு ஜனாதிபதிகளில் முதலாவதாக இருந்தவன் சுவர் இடித்துத் தள்ளப்பட வேண்டும் என்று அழைப்பு விடுத்தான்; காலத்தின் முடிவில், 1989-இல் பெர்லின் சுவர் இடிக்கப்பட்டது. விரைவில் வரவிருக்கும் ஞாயிற்றுக்கிழமைச் சட்டத்தின் நேரத்தில், 1989-இல் தொடங்கியதினால் பிரதிநிதித்துவப்படுத்தப்பட்டபடி, திருச்சபையும் அரசும் இடையிலான பிரிவின் “சுவர்” இடித்துத் தள்ளப்படும். அந்தக் காலகட்டத்தின் நடுவில், உலகமயமாக்கலாளர்களைத் தூண்டிவிடுகிற ஆறாவது ஜனாதிபதி, அவர்கள் விரும்பாத ஒரு சுவரைக் கட்ட முயல்கிறான்; பின்னர் அவன் மறுமுறையும் ஏழில் எட்டாவது ஜனாதிபதியாக இருக்கும்போது, இன்னொரு “சுவர்” கீழே விழும்.</w:t>
      </w:r>
    </w:p>
    <w:p>
      <w:pPr>
        <w:pStyle w:val="ArticleBody"/>
        <w:jc w:val="left"/>
      </w:pPr>
      <w:r>
        <w:rPr>
          <w:rFonts w:ascii="Nirmala UI" w:hAnsi="Nirmala UI" w:eastAsia="Nirmala UI" w:cs="Nirmala UI"/>
        </w:rPr>
        <w:t>எட்டு ஜனாதிபதிகளில் முதலாவது ஜனாதிபதி, தானியேல் 11:40-ல் சித்தரிக்கப்பட்டபடி, முடிவுக் காலத்தைக் குறித்துச் சுட்டிக்காட்டியிருந்த ஒரு சுவர் இடிக்கப்பட்டதினால் அடையாளப்படுத்தப்படுகிறார்; மேலும் எட்டு ஜனாதிபதிகளில் கடைசியான ஜனாதிபதி, தானியேல் 11:41-ல் சித்தரிக்கப்பட்டபடி, ஒரு இலட்சத்து நாற்பத்துநான்கு ஆயிரம் பேரின் முத்திரையிடும் காலத்தின் முடிவைக் குறிக்கும் ஒரு “சுவர்” இடிக்கப்பட்டதினால் அடையாளப்படுத்தப்படுகிறார்.</w:t>
      </w:r>
    </w:p>
    <w:p>
      <w:pPr>
        <w:pStyle w:val="ArticleBody"/>
        <w:jc w:val="left"/>
      </w:pPr>
      <w:r>
        <w:rPr>
          <w:rFonts w:ascii="Nirmala UI" w:hAnsi="Nirmala UI" w:eastAsia="Nirmala UI" w:cs="Nirmala UI"/>
        </w:rPr>
        <w:t>ஜனாதிபதி ரீகன் முன்னாள் டெமோக்ராடாக இருந்து பின்னர் ரிப்பப்ளிக்கனாக மாறியவர்; முன்னாள் ஊடக நட்சத்திரம்; தெளிவான சொற்பொழிவுத் திறத்திற்காக அறியப்பட்டவர்; ஆழமான நகைச்சுவை உணர்வு உடையவர்; நிதி விஷயங்களில் பாரம்பரியவாதி; மேலும் வாஷிங்டன், DC-இல் நிலைபெற்றிருந்த அரசியல் நிறுவகத்துக்கு எதிராகத் தேர்தல் பிரசாரம் நடத்தியவர். ஆனாலும், நாட்டின் தலைநகரில் வேரூன்றியிருந்த அந்த நிறுவகம் (சதுப்பு நிலம்) எதிராகத் தனது முதல் தேர்தல் பிரசாரத்தில் ரீகன் பயன்படுத்திய வாக்குவீரியத்தைப் பொருட்படுத்தினாலும், அந்தக் காலம் வரை இருந்த எந்த நவீன ஜனாதிபதியையும் விட அதிக சதவீதத்தில் உறுதிப்படுத்தப்பட்ட உலகவாத அரசியல்வாதிகளைத் தனது அமைச்சரவைக் பதவிகளுக்கு நியமித்தவராகவே அவர் முடிந்தார். மேலும், உலகவாத வரலாற்றில் மிகவும் தொலைந்த காலம் வரை நீளும் குடும்ப வேர்களை உடைய மனிதனான முதல் ஜார்ஜ் புஷைத் தன் துணை ஜனாதிபதியாகத் தேர்ந்தெடுக்கும் வரையிலும் அவர் சென்றார்.</w:t>
      </w:r>
    </w:p>
    <w:p>
      <w:pPr>
        <w:pStyle w:val="ArticleBody"/>
        <w:jc w:val="left"/>
      </w:pPr>
      <w:r>
        <w:rPr>
          <w:rFonts w:ascii="Nirmala UI" w:hAnsi="Nirmala UI" w:eastAsia="Nirmala UI" w:cs="Nirmala UI"/>
        </w:rPr>
        <w:t>“சதுப்புநிலம்” என்று அவர் அழைத்த நிறுவப்பட்ட ஆட்சிக் கட்டமைப்பைச் சுத்திகரிப்பதாக டிரம்ப் தேர்தல் பிரசாரம் நடத்தினார்; ஆனால் தமக்குடன் நெருக்கமாகச் செயல்பட அவர் தேர்ந்தெடுத்த மனிதர்களைப் பற்றிய அவரது பதிவே, அவரது மிகப் பெரிய பலவீனத்தை வெளிப்படுத்துகிறது. டிரம்ப் இவ்வளவு உறுதியாக எதிர்த்த “சதுப்புநிலத்தின்” பிரதிநிதிகளே அந்த மனிதர்களில் ஏறக்குறைய அனைவரும் இருந்தனர். ரீகனைப்போலவே டிரம்பும், முன்பு ஜனநாயகக் கட்சியில் இருந்து பின்னர் குடியரசுக் கட்சியினராக மாறியவர்; முன்னாள் ஊடக நட்சத்திரம்; தமது பேச்சுத் திறனுக்காக அறியப்பட்டவர்; ஆழமான நகைச்சுவை உணர்வுடையவர்; மேலும் நிதி விஷயங்களில் மரபுசார்ந்த நிலைப்பாட்டைக் கொண்டவர்.</w:t>
      </w:r>
    </w:p>
    <w:p>
      <w:pPr>
        <w:pStyle w:val="ArticleBody"/>
        <w:jc w:val="left"/>
      </w:pPr>
      <w:r>
        <w:rPr>
          <w:rFonts w:ascii="Nirmala UI" w:hAnsi="Nirmala UI" w:eastAsia="Nirmala UI" w:cs="Nirmala UI"/>
        </w:rPr>
        <w:t>அமெரிக்க ஐக்கிய நாடுகளின் கடைசி ஜனாதிபதி, அமெரிக்காவில் பாப்பரசாட்சியின் உருவம் (மிருகத்தின் உருவம்) அமைக்கப்படும் காலத்தில் பதவியில் இருப்பார். ஆகையால், 1989 முதல் எண்ணப்படும் எட்டாவது மற்றும் கடைசி ஜனாதிபதி, ஒரு நாக வல்லமையுடன் எதிரான போரில் உட்பட்டிருப்பார்; ஏனெனில், நாகத்துடனான நீண்டகாலம் நீடித்த போராட்டத்தின் மத்தியிலேயே பாப்பரசாட்சி முதன்முதலில் கி.பி. 538-இல் ஒரு நாக வல்லமையால் சிங்காசனத்தில் அமர்த்தப்பட்டது; பின்னர் அதே நாக வல்லமையால் 1798-இல் பதவியிலிருந்து அகற்றப்பட்டது; மேலும், தங்கள் ஏழாவது இராச்சியத்தைப் பாப்பரசாட்சிக்குக் கொடுக்க ஒப்புக்கொள்ளும் பத்து இராஜாக்களால் பிரதிநிதித்துவப்படுத்தப்படும் நாக வல்லமையினால் மீண்டும் சிங்காசனத்தில் அமர்த்தப்படும்; அதற்குப் பின்னர், அவள் உதவ எவரும் இல்லாமல் முடிவுக்குச் செல்லும் போது, அவர்கள் அவளை நெருப்பால் எரித்து, அவளுடைய மாம்சத்தைத் தின்று, அந்தப் பாப்பரச மிருகத்தைப் பதவியிலிருந்து அகற்றுவார்கள்.</w:t>
      </w:r>
    </w:p>
    <w:p>
      <w:pPr>
        <w:pStyle w:val="ArticleBody"/>
        <w:jc w:val="left"/>
      </w:pPr>
      <w:r>
        <w:rPr>
          <w:rFonts w:ascii="Nirmala UI" w:hAnsi="Nirmala UI" w:eastAsia="Nirmala UI" w:cs="Nirmala UI"/>
        </w:rPr>
        <w:t>எட்டாவது ஆவதற்குரிய ஜனாதிபதி, அதாவது ஏழில் ஒருவனாகியவன், ஒரு மகா நாக வல்லமையுடன் போரில் ஈடுபடும் ஜனாதிபதியாகவும் இருப்பான். அந்தப் போர், ஆறாவது மற்றும் மிகச் செல்வமிக்க ஜனாதிபதி உலகமயவாத மகா நாக வல்லமைகள் அனைத்தையும் கிளர்த்தியெழச் செய்கிறபோது அடையாளம் காணப்படுகிறது. 1989-இல் தொடங்கி உள்ள இறுதியான எட்டு ஜனாதிபதிகளில், இருவர் இறந்துவிட்டனர்; ஆகையால், மகா நாக வல்லமையுடன் போரில் ஈடுபடக்கூடிய சாத்தியமான ஆறு ஜனாதிபதிகள் மீதமிருக்கின்றனர்.</w:t>
      </w:r>
    </w:p>
    <w:p>
      <w:pPr>
        <w:pStyle w:val="ArticleBody"/>
        <w:jc w:val="left"/>
      </w:pPr>
      <w:r>
        <w:rPr>
          <w:rFonts w:ascii="Nirmala UI" w:hAnsi="Nirmala UI" w:eastAsia="Nirmala UI" w:cs="Nirmala UI"/>
        </w:rPr>
        <w:t>அந்த ஆறு சாத்தியங்களிலிருந்து நான்கு பேர் வெளிப்படையாக நாக-ஆற்றலால் இயக்கப்படும் உலகமயவாதிகள். அந்த ஆறு பேரில் ஒருவன், தன் தந்தையைப்போலவே, தன்னை குடியரசுக் கட்சியினராக அறிவித்துக்கொள்கிறான்; ஆனால் அவன் பெயரளவில் மட்டுமே குடியரசுக் கட்சியினர், மேலும் தன் தந்தையைப்போலவே, உலகமயவாத நாக வல்லமையின் ஒரு பிரதிநிதியாக இருக்கிறான். உயிருடன் உள்ள அந்த ஆறு முன்னாள் ஜனாதிபதிகளில் ஒருவன் மட்டுமே தெளிவாக உலகமயவாதி அல்ல; அவனே உலகமயவாதிகளைத் தூண்டிவிடுகிற ஜனாதிபதி. கடைசியாக இருந்த அந்த எட்டு ஜனாதிபதிகளில், நாக வல்லமைக்கு எதிரான ஒரு போரில் ஈடுபட்டிருப்பதன் அடிப்படையில், பாப்பரசராட்சியின் உருவகத்தின் கூறை நிறைவேற்றக்கூடிய ஒரே நபர் அவனே.</w:t>
      </w:r>
    </w:p>
    <w:p>
      <w:pPr>
        <w:pStyle w:val="ArticleBody"/>
        <w:jc w:val="left"/>
      </w:pPr>
      <w:r>
        <w:rPr>
          <w:rFonts w:ascii="Nirmala UI" w:hAnsi="Nirmala UI" w:eastAsia="Nirmala UI" w:cs="Nirmala UI"/>
        </w:rPr>
        <w:t>மிக முதல் குடியரசுக் கட்சியைச் சேர்ந்த ஜனாதிபதி, இந்த உண்மையையே குறிப்பிட்டு, அமெரிக்க உள்நாட்டுப் போரைப் பற்றிய ஒரு வேதாகம வசனத்தைப் புகழ்பெற்ற வகையில் மேற்கோள் காட்டினார்.</w:t>
      </w:r>
    </w:p>
    <w:p>
      <w:pPr>
        <w:pStyle w:val="ArticleScripture"/>
        <w:jc w:val="left"/>
      </w:pPr>
      <w:r>
        <w:rPr>
          <w:rFonts w:ascii="Nirmala UI" w:hAnsi="Nirmala UI" w:eastAsia="Nirmala UI" w:cs="Nirmala UI"/>
        </w:rPr>
        <w:t>இயேசு அவர்களுடைய எண்ணங்களை அறிந்து, அவர்களிடம் சொல்லினார்கள்: தன்னிலே பிளவுபட்ட ஒவ்வொரு ராஜ்யமும் பாழாக்கப்படும்; தன்னிலே பிளவுபட்ட ஒவ்வொரு நகரமோ வீட்டோ நிலைக்காது. மேலும் சாத்தான் சாத்தானையே வெளியேற்றினால், அவன் தன்னிலே பிளவுபட்டவனாயிருக்கிறான்; அப்படியானால் அவன் ராஜ்யம் எவ்வாறு நிலைக்கும்? நான் பெயேல்சேபூலினால் பேய்களை வெளியேற்றுகிறேனானால், உங்கள் மகன்கள் எவரினால் அவற்றை வெளியேற்றுகிறார்கள்? ஆகையால் அவர்களே உங்கள் நியாயாதிபதிகளாயிருப்பார்கள். ஆனால் நான் தேவனுடைய ஆவியினாலே பேய்களை வெளியேற்றுகிறேனானால், தேவனுடைய ராஜ்யம் உங்களிடத்தில் வந்திருக்கிறது. மத்தேயு 12:25–28.</w:t>
      </w:r>
    </w:p>
    <w:p>
      <w:pPr>
        <w:pStyle w:val="ArticleBody"/>
        <w:jc w:val="left"/>
      </w:pPr>
      <w:r>
        <w:rPr>
          <w:rFonts w:ascii="Nirmala UI" w:hAnsi="Nirmala UI" w:eastAsia="Nirmala UI" w:cs="Nirmala UI"/>
        </w:rPr>
        <w:t>கிரேக்காவின் ராஜ்யத்தை எழுப்பிய மிகச் செல்வமிக்க அதிபருக்கு விரோதமாகப் பாம்பின் யுத்தம் என்பது டொனால்ட் டிரம்புக்கும் உலகமயவாதிகளுக்கும் இடையேயானதாக மட்டுமே இருக்க முடியும்; ஏனெனில் உயிரோடு உள்ள மற்ற ஐந்து சாத்தியமான அதிபர்கள் அனைவரும் அமெரிக்காவிற்கு விரோதமான உலகமயவாதிகள். லிங்கன் முந்தைய வசனங்களை மேற்கோள் காட்டி, தேசம் அடிமைத்தனத்திற்கு ஆதரவானோர் மற்றும் அடிமைத்தனத்திற்கு எதிரானோர் என்ற இரண்டு அணிகளாகப் பிளவுபட்டிருந்த நிலையைக் குறித்து உரையாடியபோது, அவர் அடிமைத்தனத்திற்கு ஆதரவான ஜனநாயகக் கட்சியினரையும், அடிமைத்தனத்திற்கு எதிரான குடியரசுக் கட்சியினரையும் குறிப்பிடினார்; இவ்வாறு செய்யும்போது, உலகமயவாத ஜனநாயகக் கட்சியினருக்கும், MAGA-இயக்கம் எனும் தன் இயக்கத்தின் மூலம் கடைசி குடியரசுக் கட்சியின் அதிபர் கிளறி எழுப்பும், அவர் பிரதிநிதித்துவப்படுத்தியும் வழிநடத்தியும் வரும் கடைசி நாட்களின் யுத்தத்தையும் அவர் குறிப்பிடினார்.</w:t>
      </w:r>
    </w:p>
    <w:p>
      <w:pPr>
        <w:pStyle w:val="ArticleBody"/>
        <w:jc w:val="left"/>
      </w:pPr>
      <w:r>
        <w:rPr>
          <w:rFonts w:ascii="Nirmala UI" w:hAnsi="Nirmala UI" w:eastAsia="Nirmala UI" w:cs="Nirmala UI"/>
        </w:rPr>
        <w:t>முதல் குடியரசுக் கட்சி ஜனாதிபதியாகிய லிங்கன், கடைசி குடியரசுக் கட்சி ஜனாதிபதியின் முன்னுருவாக விளங்குகிறார். 1989 ஆம் ஆண்டில் முடிவுக்காலத்தில் இருந்த குடியரசுக் கட்சி ஜனாதிபதியாலும் அந்தக் கடைசி ஜனாதிபதி பிரதிநிதித்துவப்படுத்தப்படுகிறார். இந்த இரண்டு சாட்சிகளும் அவர்கள் முன்னுருவாக்கிக் காட்டும் ஜனாதிபதி ஒரு குடியரசுக் கட்சியினரென்பதை அடையாளப்படுத்துகின்றன. 1989 ஆம் ஆண்டின் முடிவுக்காலத்தில் இருந்த குடியரசுக் கட்சி ஜனாதிபதி வெறுமனே ஒரு குடியரசுக் கட்சியினர் மட்டுமல்ல; அவர் கடைசி எட்டு ஜனாதிபதிகளில் முதலாவருமாக இருந்தார். கடைசி ஜனாதிபதி, முதல் ஜனாதிபதியும் முதல் தலைமைத் தளபதியுமான ஜார்ஜ் வாஷிங்டனாலும் முன்னுருவாக்கப்பட்டிருப்பார்.</w:t>
      </w:r>
    </w:p>
    <w:p>
      <w:pPr>
        <w:pStyle w:val="ArticleBody"/>
        <w:jc w:val="left"/>
      </w:pPr>
      <w:r>
        <w:rPr>
          <w:rFonts w:ascii="Nirmala UI" w:hAnsi="Nirmala UI" w:eastAsia="Nirmala UI" w:cs="Nirmala UI"/>
        </w:rPr>
        <w:t>1776 மூலம் குறிக்கப்பட்ட காலப்பகுதியில் முதல் ஜனாதிபதியால் வாஷிங்டன் முன்மாதிரியாகக் குறிக்கப்பட்டிருந்தார்; அந்த முதல் ஜனாதிபதி (Peyton Randolph), ஏழு மனிதர்களால் குறிக்கப்பட்ட எட்டு காலப்பகுதிகளின்போது சேவையாற்றிய ஏழு பேரில் ஒருவராயிருந்தார். ராண்டால்ஃப் அந்த எட்டில் முதலாவதாக இருந்ததால், எட்டில் முதலாவதாக இருந்த ரீகனை அவர் குறித்தார்; மேலும், அவர் ஏழிலிருந்து உண்டான எட்டாவதாக இருந்தார். ஆகையால், ராண்டால்ஃப் வாஷிங்டனை (முதல் ஜனாதிபதி), லிங்கனை (முதல் குடியரசுக் கட்சி ஜனாதிபதி), ரீகனை (கடைசி எட்டின் முதல் ஜனாதிபதி), மேலும் 1989க்குப் பிந்தைய எட்டாவது ஜனாதிபதியையும் குறித்தார்; தீர்க்கதரிசனத் தேவைக்கிணங்க அவர் ஏழிலிருந்து உண்டான எட்டாவதாக இருப்பார்.</w:t>
      </w:r>
    </w:p>
    <w:p>
      <w:pPr>
        <w:pStyle w:val="ArticleBody"/>
        <w:jc w:val="left"/>
      </w:pPr>
      <w:r>
        <w:rPr>
          <w:rFonts w:ascii="Nirmala UI" w:hAnsi="Nirmala UI" w:eastAsia="Nirmala UI" w:cs="Nirmala UI"/>
        </w:rPr>
        <w:t>1789-ஆல் பிரதிநிதித்துவப்படுத்தப்பட்ட வரலாற்றில் தலைவராயிருந்த ஜான் ஹான்காக் அவர்களாலும் வாஷிங்டன் ஒரு முன்மாதிரியாகக் குறிக்கப்படுவார்; ராண்டால்ஃப் போலவே, அவர் ஏழினின்று வந்த எட்டாவனாக இருந்தார். ராண்டால்ஃப் வாஷிங்டனை முன்மாதிரியாகக் குறித்திருந்ததால், ஹான்காக் ராண்டால்ஃப்புடன் ஏழினின்று வந்த எட்டாவனாக ஒத்துப்போகும்போது, ஹான்காக் 1989-க்குப் பிந்தைய எட்டாவது தலைவரைக் குறிக்கிறார்; அவர் தீர்க்கதரிசனத் தேவையின்படி, “ஏழினின்று வந்த எட்டாவன்” ஆக இருப்பார்.</w:t>
      </w:r>
    </w:p>
    <w:p>
      <w:pPr>
        <w:pStyle w:val="ArticleBody"/>
        <w:jc w:val="left"/>
      </w:pPr>
      <w:r>
        <w:rPr>
          <w:rFonts w:ascii="Nirmala UI" w:hAnsi="Nirmala UI" w:eastAsia="Nirmala UI" w:cs="Nirmala UI"/>
        </w:rPr>
        <w:t>ராண்டால்ஃப், ஹான்காக், வாஷிங்டன், லிங்கன் மற்றும் ரீகன் ஆகிய அனைவரும் கடைசி ஜனாதிபதியை முன்மாதிரியாகக் காட்டுகின்றனர். அந்தச் சாட்சிகளில் இருவர், கடைசி ஜனாதிபதி ஒரு குடியரசுக் கட்சியினராக இருப்பார் என்பதை நிலைநிறுத்துகின்றனர். மேலும் இருவர், கடைசி ஜனாதிபதி எட்டாவதானவர், அதாவது ஏழிலிருந்து வந்தவர் என்பதையும் நிலைநிறுத்துகின்றனர். 1989 இல் முடிவுக்காலத்திற்குப் பிந்தைய எட்டு ஜனாதிபதிகளில் உயிரோடிருந்த ஐந்து ஜனாதிபதிகள், திராட்சனின் வல்லமையுடன் இடம்பெறும் போரில் ஈடுபடுவதற்குரிய அரசியல் கொள்கை டிரம்புக்கே மட்டுமே உண்டு என்பதை அடையாளப்படுத்துகின்றனர்.</w:t>
      </w:r>
    </w:p>
    <w:p>
      <w:pPr>
        <w:pStyle w:val="ArticleBody"/>
        <w:jc w:val="left"/>
      </w:pPr>
      <w:r>
        <w:rPr>
          <w:rFonts w:ascii="Nirmala UI" w:hAnsi="Nirmala UI" w:eastAsia="Nirmala UI" w:cs="Nirmala UI"/>
        </w:rPr>
        <w:t>லிங்கனுக்கு முன்னர் ஜனநாயகக் கட்சியைச் சேர்ந்த ஜேம்ஸ் பியூகனன் பதவியில் இருந்தார்; ஆரம்பகால அமெரிக்க வரலாற்றில் மிகக் குறைந்த திறனுடைய ஜனாதிபதியாக அவரை நேர்மையான வரலாற்றாசிரியர்கள் அடையாளப்படுத்துகிறார்கள்; மேலும், அவருடைய செயலற்ற தலைமைத்துவமே அடிப்படையில் அமெரிக்க உள்நாட்டுப் போரைக் உருவாக்கியது. லிங்கன் பதவிப்பிரமாணம் செய்வதற்குமுன்பே தெற்குத் மாநிலங்கள் ஒன்றியத்திலிருந்து ஏற்கனவே பிரிவதைக் தொடங்கியிருந்தன; லிங்கன் பதவியேற்றதற்கு வெறும் ஒரு மாதம் கழித்தே முதல் துப்பாக்கிச் சூட்டுகள் நிகழ்ந்தன. லிங்கன் கட்டாயமாகத் தீர்வு காண வேண்டிய போரைக் கொண்டு வந்த இயக்கங்களை பியூகனன் இயக்கத்தில் வைத்தார்.</w:t>
      </w:r>
    </w:p>
    <w:p>
      <w:pPr>
        <w:pStyle w:val="ArticleBody"/>
        <w:jc w:val="left"/>
      </w:pPr>
      <w:r>
        <w:rPr>
          <w:rFonts w:ascii="Nirmala UI" w:hAnsi="Nirmala UI" w:eastAsia="Nirmala UI" w:cs="Nirmala UI"/>
        </w:rPr>
        <w:t>ரீகனுக்கு முன்பாக நவீன காலத்தின் மிகச் செயலற்ற ஜனாதிபதி பதவி வகித்தார். டெமோக்ராட் கட்சியைச் சேர்ந்த கார்டர், ஈரானில் நிலை கொண்டிருந்த தீவிர இஸ்லாமை சரியான முறையில் கையாளுவதில் தன் இயலாமையால் ஐக்கிய அமெரிக்காவுக்கு அவமானம் ஏற்படுத்தினார்.</w:t>
      </w:r>
    </w:p>
    <w:p>
      <w:pPr>
        <w:pStyle w:val="ArticleBody"/>
        <w:jc w:val="left"/>
      </w:pPr>
      <w:r>
        <w:rPr>
          <w:rFonts w:ascii="Nirmala UI" w:hAnsi="Nirmala UI" w:eastAsia="Nirmala UI" w:cs="Nirmala UI"/>
        </w:rPr>
        <w:t>டிரம்புக்கு முன்பாக ஓபாமா இருந்தார்; அவர் ஒரு டெமோக்ராட், மேலும் அதன்பின்னர் தொடர்ந்து அதிகரித்துக்கொண்டே வந்த கலாச்சார, அரசியல், மற்றும் பொருளாதாரப் பிளவுகளை நோக்கமுடனேத் தொடங்கிவைத்தார். அவருடைய செயலற்ற தலைமையுரிமை, பியூகனனும் கார்டரும் ஆகிய இருவராலும் முன்மாதிரியாகக் காட்டப்பட்டிருந்தது; ஆனால் அவர் தலைமை வகித்திருந்த அந்த வரலாற்றுக் காலத்தில், முதன்மை ஓட்ட ஊடகம் ஏற்கனவே அடால்ஃப் ஹிட்லரின் Reich Ministry of Public Enlightenment and Propaganda-க்கு இணையாகத் தன்னை வெளிப்படுத்தத் தொடங்கியிருந்தது. அமெரிக்க ஐக்கிய நாடுகளின் சமூக, அரசியல், நிதி, மற்றும் மத நிறுவனங்கள்மீது ஓபாமா நடத்திய தாக்குதல்கள்—காண விரும்பாதவர்களுக்காக—மறைக்கப்பட்டன; மேலும் அரசியலமைப்பைக் காக்கச் சத்தியம்பண்ணிய ஒருவராக அவருடைய செயலற்ற தன்மையும் மிகவும் கவனமாக மறைக்கப்பட்டது. ஈரானில் அமைந்திருந்த தீவிர இஸ்லாமைச் சரியான முறையில் எதிர்கொள்ள இயலாமையின் மூலம் ஓபாமா அமெரிக்க ஐக்கிய நாடுகளை அவமானப்படுத்தினார்.</w:t>
      </w:r>
    </w:p>
    <w:p>
      <w:pPr>
        <w:pStyle w:val="ArticleBody"/>
        <w:jc w:val="left"/>
      </w:pPr>
      <w:r>
        <w:rPr>
          <w:rFonts w:ascii="Nirmala UI" w:hAnsi="Nirmala UI" w:eastAsia="Nirmala UI" w:cs="Nirmala UI"/>
        </w:rPr>
        <w:t>2024-இல் டிரம்ப் மீண்டும் தேர்ந்தெடுக்கப்படும்போது, 1989-இல் ரீகனுக்குப் பிறகு எட்டாவது ஜனாதிபதியாக, அவர் மீண்டும் ஒருமுறை உலகமயவாத, திராகன்-ஆற்றலால் இயக்கப்படும் ஒரு டெமோகிராட்டால் முன்னரே வழிநடத்தப்பட்டவராக இருப்பார்; அந்த டெமோகிராட், வரலாற்றிலேயே மிகவும் பயனற்ற ஜனாதிபதி என்ற கிரீடத்தை இப்போது சூடியிருக்கிறார்; மேலும், ஈரானில் அமைந்துள்ள தீவிர இஸ்லாமை சமாளிக்கத் தன் முயற்சியில் அமெரிக்க ஐக்கிய நாடுகளைத் திரும்பத் திரும்ப அவமானப்படுத்தியுள்ளார்; ஆயினும், மறுபடியும், நவீன பிரதான ஊடகம் (Reich Ministry of Public Enlightenment and Propaganda-ஆல் வகைப்படுத்தப்படுவதுபோல) அந்தத் தெளிவான நிதர்சனத்தை புதைத்து மறைக்கப் பாடுபடுகிறது.</w:t>
      </w:r>
    </w:p>
    <w:p>
      <w:pPr>
        <w:pStyle w:val="ArticleBody"/>
        <w:jc w:val="left"/>
      </w:pPr>
      <w:r>
        <w:rPr>
          <w:rFonts w:ascii="Nirmala UI" w:hAnsi="Nirmala UI" w:eastAsia="Nirmala UI" w:cs="Nirmala UI"/>
        </w:rPr>
        <w:t>ரீகன் பதவியேற்றபோது, ஈரானில் மையம்கொண்டிருந்த தீவிர இஸ்லாமுடன் தொடர்புடைய ஒரு தீர்க்கப்படாத நெருக்கடி, ஜனநாயகக் கட்சியைச் சேர்ந்த ஜனாதிபதியால் தீர்க்கப்படாமல் விட்டுச் செல்லப்பட்டது. ஈரானால் பிரதிநிதித்துவப்படுத்தப்பட்ட தீவிர இஸ்லாமுக்கும் அமெரிக்க ஐக்கிய நாடுகளுக்கும் இடையிலிருந்த பதற்றத்தின் திசையை மாற்றுவதற்காக ரீகன் உடனடியாக நடவடிக்கைகளை எடுத்தார். டிரம்ப் பதவியேற்றபோது, மீண்டும் ஈரானில் மையம்கொண்டிருந்த தீவிர இஸ்லாமுடன் தொடர்புடைய ஒரு தீர்க்கப்படாத நெருக்கடி, ஜனநாயகக் கட்சியைச் சேர்ந்த ஜனாதிபதியால் தீர்க்கப்படாமல் விடப்பட்டதோடு மட்டுமல்லாமல், அதற்கு நிதியும் வழங்கப்பட்டிருந்தது. ஈரானால் பிரதிநிதித்துவப்படுத்தப்பட்ட தீவிர இஸ்லாமுக்கும் அமெரிக்க ஐக்கிய நாடுகளுக்கும் இடையிலிருந்த பதற்றத்தின் திசையை மாற்றுவதற்காக டிரம்ப் உடனடியாக நடவடிக்கைகளை எடுத்தார். தற்போதைய ஜனநாயகக் கட்சியைச் சேர்ந்த ஜனாதிபதி, டிரம்ப் சாதித்திருந்த முழு முன்னேற்றத்தையும் பின்னுக்குத் தள்ளிவிட்டார்; இப்போது பைடனின் செயலற்ற தலைமையால், முழு உலகமும் மூன்றாம் உலகப் போருக்குள் இழுக்கப்பட்டுக் கொண்டிருக்கிறது.</w:t>
      </w:r>
    </w:p>
    <w:p>
      <w:pPr>
        <w:pStyle w:val="ArticleBody"/>
        <w:jc w:val="left"/>
      </w:pPr>
      <w:r>
        <w:rPr>
          <w:rFonts w:ascii="Nirmala UI" w:hAnsi="Nirmala UI" w:eastAsia="Nirmala UI" w:cs="Nirmala UI"/>
        </w:rPr>
        <w:t>அது, கார்டரின் பயனற்ற செயலிழப்பாலும் ஒபாமாவின் இஸ்லாம் முன்னேற்றத்தாலும் பிரதிநிதித்துவப்படுத்தப்பட்ட இஸ்லாமுடன் தொடர்புடைய செயலை மட்டுமல்ல, குடியரசுக் கட்சி ஜனாதிபதி தீர்க்க வேண்டியிருந்த ஒரு போரைத் தொடங்கிய புக்கனனின் செயலாலும் பிரதிநிதித்துவப்படுத்தப்பட்ட வேலையையும் நிறைவேற்றுகிறது.</w:t>
      </w:r>
    </w:p>
    <w:p>
      <w:pPr>
        <w:pStyle w:val="ArticleBody"/>
        <w:jc w:val="left"/>
      </w:pPr>
      <w:r>
        <w:rPr>
          <w:rFonts w:ascii="Nirmala UI" w:hAnsi="Nirmala UI" w:eastAsia="Nirmala UI" w:cs="Nirmala UI"/>
        </w:rPr>
        <w:t>முதல் குடியரசுக் கட்சியின் ஜனாதிபதியுடன் இருந்ததுபோலவே, 2020 தேர்தலில் டிரம்ப் உலகவாதப் பாம்பின் அதிகாரங்களினால் அரசியல்ரீதியாகக் கொல்லப்பட்டார். அவர் தெருவில் இறந்தவராகக் கருதப்பட்டிருந்தபோது, வெளிப்படுத்தின விசேஷம் பதினொன்றாம் அதிகாரத்தில் முன்கூறப்பட்டபடியே, பூமியின் மிருகத்தின் உலகவாதிகளும் முழு உலகத்தின் உலகவாதிகளும் கொண்டாடத் தொடங்கினர்.</w:t>
      </w:r>
    </w:p>
    <w:p>
      <w:pPr>
        <w:pStyle w:val="ArticleScripture"/>
        <w:jc w:val="left"/>
      </w:pPr>
      <w:r>
        <w:rPr>
          <w:rFonts w:ascii="Nirmala UI" w:hAnsi="Nirmala UI" w:eastAsia="Nirmala UI" w:cs="Nirmala UI"/>
        </w:rPr>
        <w:t>அவர்கள் தங்கள் சாட்சியை முடித்தபோது, அடித்தளமற்ற பள்ளத்திலிருந்து ஏறிவரும் மிருகம் அவர்களுக்கு விரோதமாக யுத்தம்பண்ணி, அவர்களை ஜெயித்து, அவர்களைக் கொன்றுபோடும். அவர்களுடைய சடலங்கள் மகாநகரத்தின் வீதியில் கிடக்கும்; அது ஆவிக்குரிய பொருளில் சோதோம் என்றும் எகிப்து என்றும் அழைக்கப்படுகிறது; அங்கேயே நம்முடைய கர்த்தரும் சிலுவையில் அறையப்பட்டார். ஜனங்களிலும் கோத்திரங்களிலும் பாஷைகளிலும் ஜாதிகளிலும் இருப்பவர்கள் அவர்களுடைய சடலங்களை மூன்றரை நாட்கள் பார்ப்பார்கள்; அவர்களுடைய சடலங்களை கல்லறைகளில் வைக்க அனுமதியமாட்டார்கள். பூமியின்மேல் குடியிருக்கிறவர்கள் அவர்களைப்பற்றி சந்தோஷித்து, களிகூர்ந்து, ஒருவருக்கொருவர் பரிசுகளை அனுப்புவார்கள்; ஏனெனில் இந்த இரு தீர்க்கதரிசிகளும் பூமியின்மேல் குடியிருக்கிறவர்களை வேதனைப்படுத்தினார்கள். மூன்றரை நாட்களுக்குப் பின்பு, தேவனிடமிருந்து வந்த ஜீவஆவி அவர்களுக்குள் பிரவேசித்தது; அவர்கள் தங்கள் கால்களின்மேல் நின்றார்கள்; அவர்களை கண்டவர்கள்மேல் மிகுந்த பயம் விழுந்தது. வெளிப்படுத்தின விசேஷம் 11:7–11.</w:t>
      </w:r>
    </w:p>
    <w:p>
      <w:pPr>
        <w:pStyle w:val="ArticleBody"/>
        <w:jc w:val="left"/>
      </w:pPr>
      <w:r>
        <w:rPr>
          <w:rFonts w:ascii="Nirmala UI" w:hAnsi="Nirmala UI" w:eastAsia="Nirmala UI" w:cs="Nirmala UI"/>
        </w:rPr>
        <w:t>நாம் இப்போது 2024 ஆம் ஆண்டை அடைந்திருக்கிறோம்; அங்கே டிரம்ப் தன் கால்களில் நின்றிருக்கிறார், மேலும் 2021 ஜனவரி 6 முதல் களிகூர்ந்து கொண்டாடிக் கொண்டிருந்த திராகன் உலகம் இப்போது “மிகுந்த பயம்” எனும் ஒன்றினால் எதிர்கொள்ளப்படுகிறது. முதன்மைத் துறை ஊடகம் (MSM) பதற்றத்தில் உள்ளது. பழைய ராக் அண்ட் ரோல் பாடல் கூறுவது போல, “அவர்கள் ராஜாவாகத் தேர்ந்தெடுத்த அந்தக் களைப்புற்ற முதியவன்,” தங்களுடைய வாக்கு இயந்திரங்கள் பைடனை மேலே தள்ள அனுமதிக்கும் அளவுக்கு டிரம்பின் எண்ணிக்கைகளுக்கு போதுமான அளவு நெருக்கமாக நிலைத்திருக்கத் தேவையான திறன் அவனுக்கு இல்லை என்ற தங்களுடைய கவலை, அவர்கள் தாமே பயன்படுத்தி வந்த பேசுபொருள்களிலேயே வெளிப்படத் தொடங்கியுள்ளது. ஹிட்லரின் காலத்தில் இருந்த ரைக் பொதுப் புத்துணர்வு மற்றும் பிரச்சார அமைச்சகம் இருந்ததுபோலவே, முதன்மைத் துறை ஊடகமும் இப்போது அதே அளவுக்கு ஒரு பிரச்சார இயந்திரமாக இருக்கிறது.</w:t>
      </w:r>
    </w:p>
    <w:p>
      <w:pPr>
        <w:pStyle w:val="ArticleBody"/>
        <w:jc w:val="left"/>
      </w:pPr>
      <w:r>
        <w:rPr>
          <w:rFonts w:ascii="Nirmala UI" w:hAnsi="Nirmala UI" w:eastAsia="Nirmala UI" w:cs="Nirmala UI"/>
        </w:rPr>
        <w:t>வேறுபட்டிருக்கக் கூடிய எந்தக் கணிதச் சாத்தியத்தையும் மீறி, இந்த உண்மை மீண்டும் மீண்டும் நிரூபிக்கப்பட்டுள்ளது. உலகமயவாதிகளின் புதிய பிரசாரப் பொருள் ஒன்று ஒவ்வொரு முறையும் சமூகத்தின் பரந்த தளத்தில் அறிமுகப்படுத்தப்படும்போது, நாகத்தின் பிரசார இயந்திரத்தால் கட்டுப்படுத்தப்படும் பல்வேறு தொடர்பு வழித்தடங்கள், இந்த நிகழ்வையோ அந்தப் பிரச்சினையையோ விவரிக்கும் போது, சொல்லுக்குச் சொல் ஒரே மாதிரியான சொற்றொடர்களையே உருவாக்குகின்றன என்பது மறுமறுவாகப் பதிவுசெய்யப்பட்டுள்ளது.</w:t>
      </w:r>
    </w:p>
    <w:p>
      <w:pPr>
        <w:pStyle w:val="ArticleBody"/>
        <w:jc w:val="left"/>
      </w:pPr>
      <w:r>
        <w:rPr>
          <w:rFonts w:ascii="Nirmala UI" w:hAnsi="Nirmala UI" w:eastAsia="Nirmala UI" w:cs="Nirmala UI"/>
        </w:rPr>
        <w:t>உங்களில் எவருக்காவது “telephone” என்றும், சில நேரங்களில் “Chinese whispers” என்றும் அழைக்கப்படும் பழைய காலக் குழந்தைகள் விளையாட்டு பற்றி அறிவிருந்தால், மக்கள் வட்டமாக அமர்ந்து, விளையாட்டு நடைபெறும் போது, முதல் நபர் அடுத்த நபரின் காதில் மெல்லச் சொல்லி, பின்னர் அந்த மெல்லச் சொல்லப்பட்டது வட்டத்தைச் சுற்றி மீண்டும் மீண்டும் சொல்லப்படும் போது, வட்டத்தைச் சுற்றிச் செல்லும் அந்த ஆரம்பக் கிசுகிசுப்பு, தவறாது, முதல் கிசுகிசுப்பு குறிப்பிட்டதிலிருந்து வேறுபட்ட ஒன்றாக மாறிவிடும் என்பதை நீங்கள் அறிந்திருப்பீர்கள். ஆனாலும், இந்த நாட்டிலும் உலகம் முழுவதிலும் உள்ள ஒவ்வொரு பத்திரிகையாளரும் ஏதோ ஒருவிதமாக ஒரு பொருள் அல்லது நிகழ்வைப் பற்றிய நாகத்தின் நிலைப்பாட்டை விளக்குவதற்கு அதே சொற்களையும் சொற்றொடர்களையும் தேர்ந்தெடுக்கிறார்கள் என்று அதன் பின்பற்றிகளால் நம்பப்பட வேண்டும் என பிரதானப் பாய்ச்சல் ஊடகம் எதிர்பார்க்கிறது. அதே நிகழ்வைப் பார்த்த நூற்றுக்கணக்கான சொல்லப்படுகிற பத்திரிகையாளர்கள், அதே முடிவுக்கு வந்ததோடு மட்டுமல்லாமல், அந்த நிகழ்வை விவரிப்பதற்காக முற்றிலும் ஒரே மாதிரியான சொற்களையும் சொற்றொடர்களையும் தேர்ந்தெடுத்தார்கள்.</w:t>
      </w:r>
    </w:p>
    <w:p>
      <w:pPr>
        <w:pStyle w:val="ArticleBody"/>
        <w:jc w:val="left"/>
      </w:pPr>
      <w:r>
        <w:rPr>
          <w:rFonts w:ascii="Nirmala UI" w:hAnsi="Nirmala UI" w:eastAsia="Nirmala UI" w:cs="Nirmala UI"/>
        </w:rPr>
        <w:t>இந்த நேரத்தில் நாம் எடுத்துரைக்கிறதே உலகவாதிகளின் பிரசார இயந்திரத்தின் மீது நிகழ்த்தப்படும் ஒரு தாக்குதல் அல்ல; அது இப்போது பூமியெங்கும் நடைபெற்று வரும் ஆவிக்குரிய போரின் ஒரு தீர்க்கதரிசனப் பண்பை வெறுமனே அடையாளம் காண்பதாகும். கிறிஸ்துவின் காலத்தில், யூதர்கள் தங்கள் மேசியாவை நிராகரித்தபோது, இறுதியில் பொது முன்பாக சீசரையே தங்கள் ராஜாவாகத் தேர்ந்தெடுத்தார்கள். அந்தச் சர்ச்சைக்குரிய காலகட்டத்தில், பிரதான ஆசாரியன் கிறிஸ்துவைக் கொலைசெய்ய வேண்டுமென்பதற்காக ஒரு வாதத்தை முன்வைத்தான்; அது சாத்தானுக்குரியதுமாகவும், குற்றமிக்க தர்க்கத்தின் அடிப்படையிலுமாக இருந்தது; ஆனால் அதே நேரத்தில் அது துல்லியமானதுமாக இருந்தது.</w:t>
      </w:r>
    </w:p>
    <w:p>
      <w:pPr>
        <w:pStyle w:val="ArticleScripture"/>
        <w:jc w:val="left"/>
      </w:pPr>
      <w:r>
        <w:rPr>
          <w:rFonts w:ascii="Nirmala UI" w:hAnsi="Nirmala UI" w:eastAsia="Nirmala UI" w:cs="Nirmala UI"/>
        </w:rPr>
        <w:t>அவர்களில் ஒருவனாகிய, அந்த ஆண்டின் பிரதான ஆசாரியனான கயாபா, அவர்களிடம்: நீங்கள் ஒன்றும் அறியாதவர்கள்; மேலும், ஜனங்களுக்காக ஒரே மனிதன் மரிக்கவும், முழு ஜாதியும் அழிந்துபோகாதிருக்கவும் நமக்குப் பயனாயிருக்கிறது என்பதை நீங்கள் சிந்திக்கவே மாட்டீர்கள் என்றான். இதை அவன் தன்னிடமிருந்து சொல்லவில்லை; ஆனால் அந்த ஆண்டின் பிரதான ஆசாரியனாயிருந்தபடியால், இயேசு அந்த ஜாதிக்காக மரிக்க வேண்டும் என்றும், அந்த ஜாதிக்காக மட்டும் அல்லாமல், சிதறிப்போயிருந்த தேவனுடைய பிள்ளைகளை ஒன்றாகச் சேர்க்கவும் வேண்டும் என்றும் தீர்க்கதரிசனமாகச் சொன்னான். யோவான் 11:49–52.</w:t>
      </w:r>
    </w:p>
    <w:p>
      <w:pPr>
        <w:pStyle w:val="ArticleBody"/>
        <w:jc w:val="left"/>
      </w:pPr>
      <w:r>
        <w:rPr>
          <w:rFonts w:ascii="Nirmala UI" w:hAnsi="Nirmala UI" w:eastAsia="Nirmala UI" w:cs="Nirmala UI"/>
        </w:rPr>
        <w:t>காயபா கிறிஸ்துவைத் தாக்குவதற்காக ஒரு தர்க்கத்தை உருவாக்கிக் கொண்டிருந்தான்; அவ்வாறு செய்தபோதும், உண்மையில் அவன் ஒரு செல்லத்தக்க முன்கூறலைச் சொல்லிக் கொண்டிருந்தான். கிறிஸ்து மனிதகுலத்திற்கான பலியாக இருக்க வேண்டுமென்று அவன் நம்பவில்லை; அவன் அவரைக் கொல்லவே விரும்பினான். இப்போது திராகோனிய அதிகாரத்தின் பிரதானப் பொதுமக்கள் ஊடகம் டிரம்பைச் சார்ந்து இதற்கு ஒத்த ஒன்றைச் செய்து வருகிறது. டிரம்ப் மீண்டும் தேர்ந்தெடுக்கப்பட்டால், அவர் அடால்ஃப் ஹிட்லரைப் போல ஒரு அடக்க அரசனாக மாறிவிடுவார் என்று மக்களிடத்தில் அச்சத்தைப் பதியச் செய்ய அவர்கள் முயல்கிறார்கள். ஜனநாயகக் கட்சியே அடிமைத்தனத்தை ஆதரிக்கும் கட்சியாகவும், நாசி கட்சியின் பண்புகளை உடையதாகவும் உள்ளது; அதில் ஜெர்மனியிலேயே மட்டும் அல்லாது உலகமெங்கும் பரவியுள்ள ஒரு பிரசார இயந்திரமும் அடங்கும். இருந்தபோதிலும், டிரம்ப் தேர்ந்தெடுக்கப்பட்டால் ஜனநாயகம் கவிழ்க்கப்பட்டு, டிரம்ப் அடால்ஃப் ஹிட்லரைப் போன்ற ஒரு அடக்க அரசனாக இருப்பார் என்று அவர்கள் கூறுகின்றனர்.</w:t>
      </w:r>
    </w:p>
    <w:p>
      <w:pPr>
        <w:pStyle w:val="ArticleBody"/>
        <w:jc w:val="left"/>
      </w:pPr>
      <w:r>
        <w:rPr>
          <w:rFonts w:ascii="Nirmala UI" w:hAnsi="Nirmala UI" w:eastAsia="Nirmala UI" w:cs="Nirmala UI"/>
        </w:rPr>
        <w:t>அதுவே, பாம்பினால் உந்தப்பட்ட காயாபாவைப் போல, முதன்மை ஊடகங்கள் தாங்கள் பேசும் கருத்துக் குறிப்புகள் தீர்க்கதரிசனத்துக்குரியவையும் உண்மையிலேயே நிறைவேறப்போகிறவையும் என்பதை அறியாதிருந்தாலும், ஐக்கிய அமெரிக்காவின் கடைசி ஜனாதிபதியைப் பற்றி தேவனுடைய வார்த்தை துல்லியமாக அடையாளப்படுத்துகின்றது.</w:t>
      </w:r>
    </w:p>
    <w:p>
      <w:pPr>
        <w:pStyle w:val="ArticleScripture"/>
        <w:jc w:val="left"/>
      </w:pPr>
      <w:r>
        <w:rPr>
          <w:rFonts w:ascii="Nirmala UI" w:hAnsi="Nirmala UI" w:eastAsia="Nirmala UI" w:cs="Nirmala UI"/>
        </w:rPr>
        <w:t>“நமது தேசம் ஆபத்தில் உள்ளது. அதன் சட்டமன்ற உறுப்பினர்கள் புராட்டஸ்டண்ட் மதத்தின் கொள்கைகளை மறுத்து, ரோமாபுரி மதவெறுப்பின் விசுவாசத் துறப்புக்கு ஆதரவு அளிக்கும் காலம் நெருங்கிக் கொண்டிருக்கிறது. தேவன் அதிசயமாய் கிரியை செய்து, போப்புமதத்தின் கடுமையான நுகத்தடியை அவர்கள்மேல் இருந்து அகற்றுவதற்கு அவர்களை வலுப்படுத்தின அந்த ஜனங்கள், ஒரு தேசியச் செயலினால் ரோமின் கெடுபிடியான விசுவாசத்திற்கு வலிமை அளித்து, இவ்வாறு மீண்டும் கொடூரத்திற்கும் அடக்குமுறைக்கும் எழுந்துவர ஒரு தொட்டுக்காத்திருக்கும் கொடுங்கோன்மையைத் தூண்டிவிடுவார்கள். நாம் ஏற்கனவே விரைவான அடிகளுடன் இந்தக் காலத்தை அணுகிக் கொண்டிருக்கிறோம்.” The Spirit of Prophecy, volume 4, 410.</w:t>
      </w:r>
    </w:p>
    <w:p>
      <w:pPr>
        <w:pStyle w:val="ArticleBody"/>
        <w:jc w:val="left"/>
      </w:pPr>
      <w:r>
        <w:rPr>
          <w:rFonts w:ascii="Nirmala UI" w:hAnsi="Nirmala UI" w:eastAsia="Nirmala UI" w:cs="Nirmala UI"/>
        </w:rPr>
        <w:t>அமெரிக்காவில் உள்ள டெமோகிராட்களின் சீர்கெட்ட கூறுகளையும், உண்மையில் உலகமயவாதிகளாகிய தங்களை குடியரசுக்கட்சியினராக அறிவிப்போரையும், உலகின் முற்போக்கு உலகமயவாதிகளையும் நான் சுட்டிக்காட்டுகிறபோது, எனக்கு குடியரசுக்கட்சியோ, அல்லது டொனால்ட் டிரம்போ குறித்து ஏதோ ஒரு வகையான அரசியல் அனுதாபம் உண்டு என்று ஒரு வாசகர் எண்ண வழிநடத்தப்படலாம் என்பதை நான் அறிந்திருக்கிறேன். ஆனால் இது உண்மையான நிலைமையிலிருந்து மிகவும் தொலைவில் உள்ளது; இறுதி ஜனாதிபதி, முதன்மை ஊடகம் முன்னறிவிக்கிறபடியே, ஒரு அடக்காட்சியாளனாக மாறுவான்; ஆயினும், கயாபா எவ்வளவு குறைவாகத் தான் உண்மையில் என்ன முன்னறிவித்தான் என்பதை அறிந்திருந்தானோ, அதற்கு மேல் அவர்கள் தாங்கள் உண்மையில் என்ன முன்னறிவிக்கிறார்கள் என்பதைக் குறித்து அறிந்திருக்கவில்லை. நாம் வெறுமனே, எசேக்கியேலின் சக்கரங்களுக்குள் சக்கரங்கள் என்று வெளிப்படுத்தப்பட்டுள்ள “மனித நிகழ்வுகளின் சிக்கலான பரஸ்பரச் செயல்பாடு” என்பதுடன் தொடர்புடைய தீர்க்கதரிசன இயக்கவியல்களை அடையாளம் காண்கிறோம்.</w:t>
      </w:r>
    </w:p>
    <w:p>
      <w:pPr>
        <w:pStyle w:val="ArticleBody"/>
        <w:jc w:val="left"/>
      </w:pPr>
      <w:r>
        <w:rPr>
          <w:rFonts w:ascii="Nirmala UI" w:hAnsi="Nirmala UI" w:eastAsia="Nirmala UI" w:cs="Nirmala UI"/>
        </w:rPr>
        <w:t>இந்த ஆய்வை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முப்பத்தொன்பது</dc:title>
  <dc:subject>நவீன அரசியல் உண்மைகளுடன் தானியேல் 11:40-ன் தீர்க்கதரிசன ஒழுங்கிணைவு: கடைசி ஜனாதிபதியின் மர்மத்தை அவிழ்த்தறிதல்</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