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நாற்பத்தொன்று</w:t>
      </w:r>
    </w:p>
    <w:p>
      <w:pPr>
        <w:pStyle w:val="ArticleSubtitle"/>
        <w:jc w:val="left"/>
      </w:pPr>
      <w:r>
        <w:rPr>
          <w:rFonts w:ascii="Nirmala UI" w:hAnsi="Nirmala UI" w:eastAsia="Nirmala UI" w:cs="Nirmala UI"/>
        </w:rPr>
        <w:t>பாப்பரசராட்சியின் மீள்நுழைவும் எட்டாவது ஜனாதிபதியும் கொண்டுள்ள தீர்க்கதரிசன முக்கியத்துவத்தை வெளிப்படுத்துதல்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2024-03-17</w:t>
      </w:r>
    </w:p>
    <w:p>
      <w:pPr>
        <w:pStyle w:val="ArticleBody"/>
        <w:jc w:val="left"/>
      </w:pPr>
      <w:r>
        <w:rPr>
          <w:rFonts w:ascii="Nirmala UI" w:hAnsi="Nirmala UI" w:eastAsia="Nirmala UI" w:cs="Nirmala UI"/>
        </w:rPr>
        <w:t>பாப்பரசாட்சி, ஏழு தலைகளிலிருந்தும் தோன்றும் எட்டாவது தலைவனாக பூமியின் சிங்காசனத்திற்கு மீண்டும் திரும்பும் வரலாற்றின் தீர்க்கதரிசனச் சிறப்பியல்புகளை நாங்கள் தற்போது மிக நெருக்கமாக ஆய்ந்து வருகிறோம். ஏழு ஜனாதிபதிகளிலிருந்தும் தோன்றும் எட்டாவது ஜனாதிபதி, பாப்பரச மிருகத்தின் சாயலை உருவாக்குவதை நிறைவேற்றும் வரலாற்றின் தீர்க்கதரிசனச் சிறப்பியல்புகளை கவனமாக அடையாளம் காணும்பொருட்டே இதனைச் செய்கிறோம். இந்தச் சத்தியங்களைப் பற்றிய எங்கள் பரிசீலனைகளை கர்மேல் மலையும் ஏரோதின் பிறந்தநாளும் கொண்டு ஆரம்பித்துள்ளோம். இந்த இரு பரிசுத்த விளக்கப்படங்களும், அமெரிக்க ஐக்கிய நாடுகளில் விரைவில் வரவிருக்கும் ஞாயிற்றுக்கிழமைச் சட்டத்தைச் சுட்டிக்காட்டுகின்றன; அதுவே தானியேல் பதினொன்றாம் அதிகாரத்தின் நாற்பத்தொன்றாம் வசனத்திலும் பிரதிநிதித்துவப்படுத்தப்பட்டுள்ளது.</w:t>
      </w:r>
    </w:p>
    <w:p>
      <w:pPr>
        <w:pStyle w:val="ArticleScripture"/>
        <w:jc w:val="left"/>
      </w:pPr>
      <w:r>
        <w:rPr>
          <w:rFonts w:ascii="Nirmala UI" w:hAnsi="Nirmala UI" w:eastAsia="Nirmala UI" w:cs="Nirmala UI"/>
        </w:rPr>
        <w:t>அவனும் அந்த மகிமையுள்ள தேசத்திற்குள் புகுவான்; அநேக நாடுகள் கவிழ்க்கப்படும்; ஆனாலும் இவர்கள் அவன் கையினின்று தப்பிப்பார்கள்: ஏதோம், மோவாப், அம்மோன் புத்திரரில் தலைசிறந்தவர்கள். தானியேல் 11:41.</w:t>
      </w:r>
    </w:p>
    <w:p>
      <w:pPr>
        <w:pStyle w:val="ArticleBody"/>
        <w:jc w:val="left"/>
      </w:pPr>
      <w:r>
        <w:rPr>
          <w:rFonts w:ascii="Nirmala UI" w:hAnsi="Nirmala UI" w:eastAsia="Nirmala UI" w:cs="Nirmala UI"/>
        </w:rPr>
        <w:t>அந்த வசனத்தில் வடக்கின் போலியான அரசன் மகிமையான தேசத்திற்குள் பிரவேசிக்கிறான். பண்டைய இஸ்ரவேலின் வரலாற்றில் மகிமையான தேசம் யூதாவின் தேசமாக இருந்தது; அது பாலும் தேனும் ஓடும் தேசமாகச் சித்தரிக்கப்பட்டது, இதனாலும் மற்ற காரணங்களினாலும் அது மகிமையானதாக இருந்தது. கிறிஸ்து தமது ஆலயத்தின் இடமாகவும், தமது நாமத்தை நிலைநிறுத்தத் தேர்ந்தெடுத்த நகரமாகவும் அதன் தலைநகரமான எருசலேமையைத் தேர்ந்தெடுத்ததினால் அது மகிமையானதாக இருந்தது.</w:t>
      </w:r>
    </w:p>
    <w:p>
      <w:pPr>
        <w:pStyle w:val="ArticleScripture"/>
        <w:jc w:val="left"/>
      </w:pPr>
      <w:r>
        <w:rPr>
          <w:rFonts w:ascii="Nirmala UI" w:hAnsi="Nirmala UI" w:eastAsia="Nirmala UI" w:cs="Nirmala UI"/>
        </w:rPr>
        <w:t>“நான் என் ஜனத்தை எகிப்து தேசத்திலிருந்து வெளியே கொண்டு வந்த நாள்முதல், என் நாமம் அங்கே இருக்கும்படியாக ஒரு ஆலயத்தை கட்டுவதற்கு இஸ்ரவேலின் எல்லாக் கோத்திரங்களிலும் எந்த நகரத்தையும் நான் தேர்ந்துகொள்ளவில்லை; என் ஜனமாகிய இஸ்ரவேலின் மீது அதிபதியாக இருக்கும்படியாக எந்த மனுஷனையும் நான் தேர்ந்துகொள்ளவில்லை. ஆனால் என் நாமம் அங்கே இருக்கும்படியாக எருசலேமை நான் தேர்ந்துகொண்டேன்; என் ஜனமாகிய இஸ்ரவேலின் மீது இருக்கும்படியாக தாவீதையும் நான் தேர்ந்துகொண்டேன்.” 2 நாளாகமம் 6:5, 6.</w:t>
      </w:r>
    </w:p>
    <w:p>
      <w:pPr>
        <w:pStyle w:val="ArticleBody"/>
        <w:jc w:val="left"/>
      </w:pPr>
      <w:r>
        <w:rPr>
          <w:rFonts w:ascii="Nirmala UI" w:hAnsi="Nirmala UI" w:eastAsia="Nirmala UI" w:cs="Nirmala UI"/>
        </w:rPr>
        <w:t>யூதாவின் சொற்பொருள் நிலம், பண்டைய சொற்பொருள் இஸ்ரவேலுக்குப் மகிமையான தேசமாக இருந்தது; அதுபோல, அமெரிக்க ஐக்கிய நாடுகள், ஆவிக்குரிய நவீன இஸ்ரவேலுக்கான ஆவிக்குரிய யூதாவின் தேசமாகிய மகிமையான தேசமாகும்.</w:t>
      </w:r>
    </w:p>
    <w:p>
      <w:pPr>
        <w:pStyle w:val="ArticleScripture"/>
        <w:jc w:val="left"/>
      </w:pPr>
      <w:r>
        <w:rPr>
          <w:rFonts w:ascii="Nirmala UI" w:hAnsi="Nirmala UI" w:eastAsia="Nirmala UI" w:cs="Nirmala UI"/>
        </w:rPr>
        <w:t>“தம் ஜனங்கள் தங்கள் சொந்த மனச்சாட்சியின் கட்டளைகளின்படி அவரை ஆராதிக்கும்படியாக, கர்த்தர் அவர்களுக்குச் சரணாலயமாக அருளிய தேசம், பல ஆண்டுகளாகச் சர்வவல்லமையின் கேடயம் விரிக்கப்பட்டிருந்த தேசம், கிறிஸ்துவின் தூய மதத்தின் பொக்கிஷமாக அதனை ஆக்கி தேவன் சிறப்பித்த தேசம்,—அந்தத் தேசமே, அதன் சட்டமன்ற உறுப்பினர்களின் மூலம், புரொட்டஸ்டண்ட் மதத்தின் கொள்கைகளைத் துறந்து, தேவனுடைய நியாயப்பிரமாணத்தில் தலையிட்டு, ரோமன் மததுறக்கத்திற்கு ஆதரவு அளிக்கும் போது,—அப்போதுதான் பாவமனுஷனின் இறுதிப் பணி வெளிப்படுத்தப்படும்.” Signs of the Times, June 12, 1893.</w:t>
      </w:r>
    </w:p>
    <w:p>
      <w:pPr>
        <w:pStyle w:val="ArticleBody"/>
        <w:jc w:val="left"/>
      </w:pPr>
      <w:r>
        <w:rPr>
          <w:rFonts w:ascii="Nirmala UI" w:hAnsi="Nirmala UI" w:eastAsia="Nirmala UI" w:cs="Nirmala UI"/>
        </w:rPr>
        <w:t>வடக்கின் போலி ராஜா தெற்கின் ராஜாவை (முன்னாள் சோவியத் ஒன்றியம்) நாற்பதாம் வசனத்தில், 1989-ஆம் ஆண்டில், வென்றபின், அது பின்னர் மகிமையான தேசத்தையும் (ஐக்கிய அமெரிக்க நாடுகள்) கைப்பற்றுகிறது. நாற்பத்தொன்றாம் வசனத்தில் “தேசங்கள்” என்ற சொல் சேர்க்கப்பட்ட ஒரு சொலாகும்; அது முழுமையாகத் துல்லியமானதல்ல; ஏனெனில் ஞாயிற்றுக்கிழமைச் சட்டத்தின் வேளையில் “அநேகர்” எனக் கவிழ்க்கப்படுகிறவர்கள், ஞாயிற்றுக்கிழமைச் சட்டம் வரும்முன்பே, ஏழாம் நாள் சபத்துக்கும் சூரியனுடைய நாளுக்கும் உள்ள வேறுபாட்டை அறிந்திருந்த ஒரு வகுப்பினராவர்.</w:t>
      </w:r>
    </w:p>
    <w:p>
      <w:pPr>
        <w:pStyle w:val="ArticleScripture"/>
        <w:jc w:val="left"/>
      </w:pPr>
      <w:r>
        <w:rPr>
          <w:rFonts w:ascii="Nirmala UI" w:hAnsi="Nirmala UI" w:eastAsia="Nirmala UI" w:cs="Nirmala UI"/>
        </w:rPr>
        <w:t>“சப்தத்தை மாற்றியமைத்ததே ரோமச் சபையின் அதிகாரத்தின் அடையாளம் அல்லது முத்திரையாகும். நான்காம் கட்டளையின் கோரிக்கைகளைப் புரிந்துகொண்டு, உண்மையான சப்தத்தின் இடத்தில் பொய்யான சப்தத்தைக் கடைப்பிடிக்கத் தேர்ந்தெடுக்கிறவர்கள், அது கட்டளையிடப்பட்டுள்ள அந்த அதிகாரத்திற்கே இதன் மூலம் மரியாதை செலுத்துகிறார்கள். மிருகத்தின் முத்திரை என்பது பாப்பரசரின் சப்தமே ஆகும்; அது, தேவன் நியமித்த நாளின் இடத்தில் உலகத்தினால் ஏற்றுக்கொள்ளப்பட்டிருக்கிறது.”</w:t>
      </w:r>
    </w:p>
    <w:p>
      <w:pPr>
        <w:pStyle w:val="ArticleScripture"/>
        <w:jc w:val="left"/>
      </w:pPr>
      <w:r>
        <w:rPr>
          <w:rFonts w:ascii="Nirmala UI" w:hAnsi="Nirmala UI" w:eastAsia="Nirmala UI" w:cs="Nirmala UI"/>
        </w:rPr>
        <w:t>“ஆனால் தீர்க்கதரிசனத்தில் குறிப்பிடப்பட்டபடி மிருகத்தின் முத்திரையைப் பெறவேண்டிய காலம் இன்னும் வரவில்லை. சோதனையின் காலம் இன்னும் வரவில்லை. ரோமக் கத்தோலிக்கக் கூட்டுறவையும் உட்படுத்தி, ஒவ்வொரு சபையிலும் உண்மையான கிறிஸ்தவர்கள் உள்ளனர். ஒளி அவர்களுக்குக் கொடுக்கப்பட்டு, நான்காம் கற்பனையின் கட்டாயப் பொறுப்பை அவர்கள் கண்டறியும் வரையில் யாரும் தண்டிக்கப்படுவதில்லை. ஆனால் போலிச் சப்தத்தை அமல்படுத்தும் கட்டளை பிறப்பிக்கப்படும் போது, மேலும் மூன்றாம் தூதனின் மகத்தான முழக்கம் மனிதரை மிருகத்தையும் அதன் உருவத்தையும் வணங்குதலுக்கு எதிராக எச்சரிக்கும் போது, பொய்யுக்கும் சத்தியத்துக்கும் இடையிலான கோடு தெளிவாக வரையப்படும். அப்போது இன்னும் மீறுதலில் தொடருகிறவர்கள் தங்கள் நெற்றிகளில் அல்லது தங்கள் கைகளில் மிருகத்தின் முத்திரையைப் பெறுவார்கள்.”</w:t>
      </w:r>
    </w:p>
    <w:p>
      <w:pPr>
        <w:pStyle w:val="ArticleScripture"/>
        <w:jc w:val="left"/>
      </w:pPr>
      <w:r>
        <w:rPr>
          <w:rFonts w:ascii="Nirmala UI" w:hAnsi="Nirmala UI" w:eastAsia="Nirmala UI" w:cs="Nirmala UI"/>
        </w:rPr>
        <w:t>“விரைவான அடிகளுடன் நாம் இந்தக் காலக்கட்டத்தை அணுகிக் கொண்டிருக்கிறோம். பொய்யான ஒரு மதத்தைத் தாங்கிப் பாதுகாப்பதற்காக புராட்டஸ்டன்ட் சபைகள் மதச்சார்பற்ற அதிகாரத்துடன் ஒன்றிணையும் போது, அந்தப் பொய்மதத்துக்கு எதிர்த்ததற்காக அவர்களுடைய மூதாதையர் மிகக் கொடிய துன்புறுத்தலைச் சகித்திருந்தனர்; அப்பொழுது சபையும் அரசும் இணைந்த அதிகாரத்தால் போப்புமாரின் சப்தம் கட்டாயப்படுத்தப்படும். ஒரு தேசிய மததுறக்கம் ஏற்படும்; அது தேசிய அழிவிலேயே முடிவடையும்.” Bible Training School, February 2, 1913.</w:t>
      </w:r>
    </w:p>
    <w:p>
      <w:pPr>
        <w:pStyle w:val="ArticleBody"/>
        <w:jc w:val="left"/>
      </w:pPr>
      <w:r>
        <w:rPr>
          <w:rFonts w:ascii="Nirmala UI" w:hAnsi="Nirmala UI" w:eastAsia="Nirmala UI" w:cs="Nirmala UI"/>
        </w:rPr>
        <w:t>விரைவில் வரவிருக்கும் ஞாயிற்றுக்கிழமைச் சட்டத்தின் போது வீழ்த்தப்படுகிற “அநேகர்” என்ற வர்க்கம், சபத்தின் ஒளிக்குப் பொறுப்புக்கூற வேண்டியவர்களே; அந்த ஒளியே அந்தக் காலத்திற்குக் கொடுக்கப்பட்ட ஒளியாகும்; அது திருப்புமுனையாகவும், சபையினதும் ஜனங்களினதும் வரலாற்றில் ஒரு நெருக்கடியான கட்டமாகவும் உள்ளது. அந்த வர்க்கம், கலகத்தின் வனாந்தரத்தில் அலைந்து திரிந்த தங்களுடைய பயணத்தின் முடிவை எட்டியுள்ள லவோதிக்கேய அட்வென்டிசத்தின் சபையாகும். அங்கேயே அவர்கள் என்றென்றைக்கும் கர்த்தரின் வாயிலிருந்து உமிழப்பட்டுவிடுகிறார்கள். லவோதிக்கேய அட்வென்டிசம் என்பவர்கள், மூன்றாம் தூதனின் ஒளிக்காக அழைக்கப்பட்டவர்களே; அது 1844 முதல் 1863 வரையிலான வரலாற்றின் முதல் காதேஷிலோ, அல்லது 2001 முதல் ஞாயிற்றுக்கிழமைச் சட்டம் வரையிலான வரலாற்றின் இரண்டாம் காதேஷிலோ ஆகும்.</w:t>
      </w:r>
    </w:p>
    <w:p>
      <w:pPr>
        <w:pStyle w:val="ArticleScripture"/>
        <w:jc w:val="left"/>
      </w:pPr>
      <w:r>
        <w:rPr>
          <w:rFonts w:ascii="Nirmala UI" w:hAnsi="Nirmala UI" w:eastAsia="Nirmala UI" w:cs="Nirmala UI"/>
        </w:rPr>
        <w:t>அவன் அவனை நோக்கி: நண்பனே, திருமண வஸ்திரம் இல்லாமல் நீ எவ்வாறு இங்கே வந்தாய்? என்று சொன்னான். அவனோ வாயடைத்தவனாய் நின்றான். அப்பொழுது ராஜா ஊழியக்காரரிடம்: இவனுடைய கைகளையும் கால்களையும் கட்டி, அவனை எடுத்துச் சென்று புறம்பான இருளில் எறிந்துவிடுங்கள்; அங்கே அழுகையும் பற்களைக் கடித்தலும் இருக்கும் என்றான். ஏனெனில் அழைக்கப்பட்டவர்கள் அநேகர், தேர்ந்தெடுக்கப்பட்டவர்கள் சிலர். மத்தேயு 22:12–14.</w:t>
      </w:r>
    </w:p>
    <w:p>
      <w:pPr>
        <w:pStyle w:val="ArticleBody"/>
        <w:jc w:val="left"/>
      </w:pPr>
      <w:r>
        <w:rPr>
          <w:rFonts w:ascii="Nirmala UI" w:hAnsi="Nirmala UI" w:eastAsia="Nirmala UI" w:cs="Nirmala UI"/>
        </w:rPr>
        <w:t>மூன்றாம் தூதனுடைய சத்தம், 1844-இலாயினும், அல்லது 2001-இலாயினும், திருமணத்திற்கு அழைப்பாயிருந்தது. ஞாயிற்றுக்கிழமைச் சட்டத்தின் போது வீழ்த்தப்படுகிற “அநேகர்” என்பவர்கள், கிறிஸ்துவின் நீதியெனும் திருமணவஸ்திரத்தை நிராகரித்த அந்த “அநேகர்” ஆவர்; அதற்குப் பதிலாக, ரோமின் வேசியுடனான பத்து ராஜாக்களின் கலியாணக் கூட்டத்தாரில் பங்குகொள்கிறவர்களாகிறார்கள். அந்த திருமணத்திற்காக, ஒருவர் தமது சொந்த வஸ்திரங்களையே வைத்துக்கொள்ளலாம்; ஏனெனில் தங்களுடைய நிந்தையை நீக்கிக்கொள்ள அவர்களுக்கு வேண்டியது, பத்து ராஜாக்கள் மேல் ஆட்சி செய்கிற அந்த வேசியின் பேரால் அழைக்கப்படுவதுமே ஆகும்.</w:t>
      </w:r>
    </w:p>
    <w:p>
      <w:pPr>
        <w:pStyle w:val="ArticleScripture"/>
        <w:jc w:val="left"/>
      </w:pPr>
      <w:r>
        <w:rPr>
          <w:rFonts w:ascii="Nirmala UI" w:hAnsi="Nirmala UI" w:eastAsia="Nirmala UI" w:cs="Nirmala UI"/>
        </w:rPr>
        <w:t>அந்த நாளில் ஏழு ஸ்திரீகள் ஒரே மனிதனைப் பற்றிக்கொண்டு, “நாங்களே எங்கள் அப்பத்தை உண்போம்; எங்கள் உடையையும் நாங்களே அணிவோம்; எங்கள் நிந்தை நீங்கும்படிக்கு, உமது நாமத்தால் மட்டும் எங்களை அழைக்க அனுமதியுங்கள்” என்று சொல்வார்கள். ஏசாயா 4:1.</w:t>
      </w:r>
    </w:p>
    <w:p>
      <w:pPr>
        <w:pStyle w:val="ArticleBody"/>
        <w:jc w:val="left"/>
      </w:pPr>
      <w:r>
        <w:rPr>
          <w:rFonts w:ascii="Nirmala UI" w:hAnsi="Nirmala UI" w:eastAsia="Nirmala UI" w:cs="Nirmala UI"/>
        </w:rPr>
        <w:t>அவர்கள் முதல் ஆகாரச் சோதனையில் தோல்வியுற்றார்கள்; ஏனெனில், பரலோக அப்பத்தைத் தேர்ந்தெடுக்காமல், தங்களுக்கே உரிய அப்பத்தை உண்ணத் தேர்ந்தெடுத்தார்கள். தேவனுடைய குணாதிசயத்தை வெளிப்படுத்துவதன் மூலம் அவரை மகிமைப்படுத்த வேண்டியிருந்த இரண்டாம் சோதனையிலும் அவர்கள் தோல்வியுற்றார்கள்; அதற்குப் பதிலாக, தங்களுக்கே உரிய வஸ்திரங்களை அணியத் தேர்ந்தெடுத்தார்கள். மூன்றாம் பரிசோதனைக் கல்லான சோதனையிலும் அவர்கள் தோல்வியுற்றார்கள்; ஏனெனில், கிறிஸ்துவின் நாமத்தை (குணாதிசயத்தை) நிராகரிக்கத் தேர்ந்தெடுத்ததால், அவர்கள் மிருகத்தின் நாமத்தை (குணாதிசயத்தை) வெளிப்படுத்தினார்கள். பாபேல் முதன்முதலில் குறிப்பிடப்படும் இடத்தில், நிம்ரோத் ஒரு நகரத்தையும் (அரசு), ஒரு கோபுரத்தையும் (திருச்சபை) கட்டியதன் நோக்கம், தன்னுக்கே ஒரு பெயரை உண்டாக்கிக்கொள்ளும்படியாக இருந்தது.</w:t>
      </w:r>
    </w:p>
    <w:p>
      <w:pPr>
        <w:pStyle w:val="ArticleScripture"/>
        <w:jc w:val="left"/>
      </w:pPr>
      <w:r>
        <w:rPr>
          <w:rFonts w:ascii="Nirmala UI" w:hAnsi="Nirmala UI" w:eastAsia="Nirmala UI" w:cs="Nirmala UI"/>
        </w:rPr>
        <w:t>அவர்கள், “வாருங்கள்; நாம் நமக்காக ஒரு நகரத்தையும், அதன் உச்சி வானத்தை எட்டுமாறு ஒரு கோபுரத்தையும் கட்டுவோம்; நாம் பூமியின் முழு முகத்தின்மேல் சிதறடிக்கப்படாதபடிக்கு, நமக்கென்று ஒரு பெயரை உண்டாக்கிக் கொள்வோம்” என்றார்கள். ஆதியாகமம் 11:4.</w:t>
      </w:r>
    </w:p>
    <w:p>
      <w:pPr>
        <w:pStyle w:val="ArticleBody"/>
        <w:jc w:val="left"/>
      </w:pPr>
      <w:r>
        <w:rPr>
          <w:rFonts w:ascii="Nirmala UI" w:hAnsi="Nirmala UI" w:eastAsia="Nirmala UI" w:cs="Nirmala UI"/>
        </w:rPr>
        <w:t>பெயர் என்பது குணநலனின் ஒரு அடையாளமாகும்; மேலும் ஏழிலிருந்து உண்டான எட்டாவது மிருகத்தின் தீர்க்கதரிசனக் குணாதிசயம், சபை (கோபுரம்) மற்றும் அரசு (நகரம்) ஆகியவற்றின் இணைப்பின் இருமுக இயல்பாகும். கடைசி நாட்களின் நெருக்கடியில் மனிதர் இரு வகுப்புகளாகப் பிரிந்துபோவார்கள்.</w:t>
      </w:r>
    </w:p>
    <w:p>
      <w:pPr>
        <w:pStyle w:val="ArticleScripture"/>
        <w:jc w:val="left"/>
      </w:pPr>
      <w:r>
        <w:rPr>
          <w:rFonts w:ascii="Nirmala UI" w:hAnsi="Nirmala UI" w:eastAsia="Nirmala UI" w:cs="Nirmala UI"/>
        </w:rPr>
        <w:t>“இரண்டு வகுப்புகள் மட்டுமே இருக்க முடியும். ஒவ்வொரு தரப்பும் தெளிவாக முத்திரையிடப்பட்டிருக்கிறது; அது ஜீவனுள்ள தேவனுடைய முத்திரையாலோ, அல்லது மிருகத்தின் முத்திரையாலோ அல்லது அதன் சிலையின் முத்திரையாலோ ஆகும். ஆதாமின் ஒவ்வொரு மகனும் மகளும் தமக்குத் தலைவராக கிறிஸ்துவையோ அல்லது பரப்பாவையோ தேர்ந்தெடுக்கிறார்கள். விசுவாசத்துரோகிகளின் பக்கத்தில் தங்களை நிறுத்துகிற எல்லாரும் சாத்தானின் கருங்கொடியின் கீழ் நிற்கிறார்கள்; மேலும் அவர்கள் கிறிஸ்துவை நிராகரித்ததற்கும் அவமதிப்பாக நடத்தினதற்கும் குற்றஞ்சாட்டப்படுகிறார்கள். அவர்கள் ஜீவனுக்கும் மகிமைக்கும் ஆண்டவரை திட்டமிட்டு சிலுவையில் அறைந்தவர்களாகக் குற்றஞ்சாட்டப்படுகிறார்கள்.” Review and Herald, January 30, 1900.</w:t>
      </w:r>
    </w:p>
    <w:p>
      <w:pPr>
        <w:pStyle w:val="ArticleBody"/>
        <w:jc w:val="left"/>
      </w:pPr>
      <w:r>
        <w:rPr>
          <w:rFonts w:ascii="Nirmala UI" w:hAnsi="Nirmala UI" w:eastAsia="Nirmala UI" w:cs="Nirmala UI"/>
        </w:rPr>
        <w:t>ஒரு வகுப்பினர் மிருகத்தின் சாயலை பிரதிநிதித்துவப்படுத்துவார்கள்; மற்ற வகுப்பினர் கிறிஸ்துவின் சாயலை பிரதிநிதித்துவப்படுத்துவார்கள். ஒருவகுப்பினர் கிறிஸ்துவின் கலியாண உடையை அணிந்திருப்பார்கள்; மற்ற வகுப்பினர் “தங்களுடைய சொந்த உடையை” அணிந்திருப்பார்கள். ஒருவகுப்பினர் பரலோக உணவை உண்பார்கள்; மற்றவர்கள் “தங்களுடைய சொந்த அப்பத்தை” உண்பார்கள். தங்களுடைய சொந்த அப்பத்தை உண்பதோடும், தங்களுடைய சொந்த உடையைத் தக்கவைத்துக்கொள்வதோடும் இருப்பவர்கள், மூன்றாம் தூதனின் சத்தத்தினால் அழைக்கப்பட்ட “அநேகர்” ஆவர்; மேலும், விரைவில் வரவிருக்கும் ஞாயிற்றுக்கிழமைச் சட்டத்தின் போது கவிழ்க்கப்படுகிற “அநேகர்” அவர்களே. ஞாயிற்றுக்கிழமைச் சட்டத்தின் நெருக்கடியான வேளையில் அவர்களுடைய குணநலன்கள் வெளிப்படுத்தப்படும்போது, தாங்கள் இழந்த நிலையிலிருந்து மீட்கப்பட முயலும் அவர்களின் முயற்சி, ரோமின் வேசியின் நாமத்தை ஏற்றுக்கொள்ள முடிந்தால் அதனால் தங்களுடைய “அவமானம்” நீங்கிவிடும் என்ற பொய்யான நம்பிக்கையாகும்.</w:t>
      </w:r>
    </w:p>
    <w:p>
      <w:pPr>
        <w:pStyle w:val="ArticleBody"/>
        <w:jc w:val="left"/>
      </w:pPr>
      <w:r>
        <w:rPr>
          <w:rFonts w:ascii="Nirmala UI" w:hAnsi="Nirmala UI" w:eastAsia="Nirmala UI" w:cs="Nirmala UI"/>
        </w:rPr>
        <w:t>அந்நேரத்தில், தேர்ந்தெடுக்கப்பட்ட சிலர் நூற்று நாற்பத்துநாலாயிரத்தவர்களின் கொடியாக உயர்த்தப்படுகிறார்கள்; பின்னர் நாற்பத்தொன்றாம் வசனத்தில், போலியான வடக்கின் ராஜாவின் கையிலிருந்து “தப்பித்துக்கொள்கிற” இன்னொரு குழுவும் உள்ளது. நாற்பத்தொன்றாம் வசனத்தில் “தப்பித்துக்கொள்கிற” என்று மொழிபெயர்க்கப்பட்டுள்ள எபிரேயச் சொல், வழுக்கலினால் தப்பிப்பதைக் குறிக்கிறது; அதன் வரையறை, நீரில் ஒரு சோப்பு கட்டியைப் பிடித்திருக்கும்போது, சோப்பின் வழுக்கலினால் அது கையிலிருந்து நழுவிச் செல்வதெனும் கருத்தை வெளிப்படுத்துகிறது. எபிரேய மொழியில் அந்தச் சொல் பயன்படுத்தப்படும்போது, அதன் வரையறையின் முதன்மையான அம்சம் என்னவெனில், எது தப்பிப்பதாயினும், அது தப்பிப்பதற்கு முன்பாக, எதிலிருந்து தப்பிக்கிறதோ அதனுடைய கட்டுப்பாட்டிற்குள் இருந்த ஒன்றாகும்.</w:t>
      </w:r>
    </w:p>
    <w:p>
      <w:pPr>
        <w:pStyle w:val="ArticleBody"/>
        <w:jc w:val="left"/>
      </w:pPr>
      <w:r>
        <w:rPr>
          <w:rFonts w:ascii="Nirmala UI" w:hAnsi="Nirmala UI" w:eastAsia="Nirmala UI" w:cs="Nirmala UI"/>
        </w:rPr>
        <w:t>நாற்பத்தொன்றாம் வசனத்தில், வல்லரசன், மிருகம், பொய்த்தீர்க்கதரிசி ஆகிய மூவரின் மும்மடங்கான ஐக்கியம் நிறைவேறுகிறது.</w:t>
      </w:r>
    </w:p>
    <w:p>
      <w:pPr>
        <w:pStyle w:val="ArticleScripture"/>
        <w:jc w:val="left"/>
      </w:pPr>
      <w:r>
        <w:rPr>
          <w:rFonts w:ascii="Nirmala UI" w:hAnsi="Nirmala UI" w:eastAsia="Nirmala UI" w:cs="Nirmala UI"/>
        </w:rPr>
        <w:t>“ஆவியுலகவாதத்தின் கையைப் பற்றிக்கொள்ளுவதற்காகப் பிளவைத் தாண்டி தங்கள் கைகளை நீட்டுவதில் ஐக்கிய அமெரிக்காவின் புராட்டஸ்டண்டுகள் முன்நிலையில் இருப்பார்கள்; ரோமப் அதிகாரத்துடன் கைகோர்ப்பதற்காக அவர்கள் ஆழ்குழியின் மேல் எட்டிப்போவார்கள்; மேலும், இந்த மும்மடங்கான ஒன்றிப்பின் செல்வாக்கின்கீழ், மனச்சாட்சியின் உரிமைகளை மிதித்தழிப்பதில் இந்த நாடு ரோமின் அடிச்சுவடுகளைப் பின்பற்றும்.” The Great Controversy, 588.</w:t>
      </w:r>
    </w:p>
    <w:p>
      <w:pPr>
        <w:pStyle w:val="ArticleBody"/>
        <w:jc w:val="left"/>
      </w:pPr>
      <w:r>
        <w:rPr>
          <w:rFonts w:ascii="Nirmala UI" w:hAnsi="Nirmala UI" w:eastAsia="Nirmala UI" w:cs="Nirmala UI"/>
        </w:rPr>
        <w:t>ஐக்கிய அமெரிக்கா, ஐக்கிய நாடுகள் சபையுடனும், ஞாயிற்றுக்கிழமைச் சட்டத்தின் வேளையில் பாப்பரசாட்சியுடனும் கைகோர்க்கும் போது, முன்பே பாப்பரசாட்சியின் கைக்குள் இருந்த ஒரு மக்கள் குழு, பின்னர் போலியான வடதிசை ராஜாவின் கையிலிருந்து “தப்பித்துக்கொள்கிறது”. அந்த மக்கள் முன்பாகவே பாப்பரச அதிகாரத்தின் பிடியிலே வைக்கப்பட்டிருந்தனர். அந்த மக்கள், ஏரோதுவின் பிறந்தநாள் விருந்தில், மரணமோ விடுதலையோ காத்திருந்து அந்நேரத்தில் ரோமப் பாதாளச்சிறைகளின் சிறைப்பிடிப்பில் இருந்த யோவான் ஸ்நானகரால் பிரதிநிதித்துவப்படுத்தப்படுகிறார்கள். ஞாயிற்றுக்கிழமைச் சட்டத்தின் வேளையில் பாப்பரசாட்சியின் சிறைப்பிடிப்பிலிருந்து தப்பித்துக்கொள்ளும் அந்த மக்கள் வர்க்கம், மூன்று கோத்திரங்களால் பிரதிநிதித்துவப்படுத்தப்படுகிறது; ஆகையால், அவர்கள் நவீன பாபிலோனின் மும்மடங்கான அமைப்பைச் சின்னமாகக் காட்டுகின்றனர்.</w:t>
      </w:r>
    </w:p>
    <w:p>
      <w:pPr>
        <w:pStyle w:val="ArticleBody"/>
        <w:jc w:val="left"/>
      </w:pPr>
      <w:r>
        <w:rPr>
          <w:rFonts w:ascii="Nirmala UI" w:hAnsi="Nirmala UI" w:eastAsia="Nirmala UI" w:cs="Nirmala UI"/>
        </w:rPr>
        <w:t>அந்தத் துல்லியமான காலத்திலேயே, வெளிப்படுத்தின விசேஷம் பதினெட்டாம் அதிகாரத்தின் இரண்டாம் சத்தம், அப்பொழுது ஆரம்பிக்கவிருக்கும் அவளுடைய நியாயத்தீர்ப்புகளில் அவர்கள் பங்குகொள்ளாதபடிக்கு, அந்த மக்களை பாபிலோனிலிருந்து வெளியேறிப் பறந்து செல்லும்படி அழைக்கிறது. அந்த இரண்டாம் சத்தம் கிறிஸ்துவின் சத்தமே ஆகும்; எனினும், அது அக்காலத்தில் மகாசத்தத்தோடு மூன்றாம் தூதரின் செய்தியை அறிவித்து வரும் நூற்று நாற்பத்து நாலாயிரம் பேரின் சத்தத்தை பிரதிநிதித்துவப்படுத்துகிறது. கையிலிருந்து தப்பிப்போகிறவர்கள் (அடங்கிப்பணிதலின் ஒரு அடையாளம்), வடக்கின் போலிக்குரிய ராஜாவின் கையிலிருந்து தப்பிப்போகிறார்கள்; பின்னர் அவர்கள் வடக்கின் உண்மையான ராஜாவின் கையை அடைகிறார்கள்.</w:t>
      </w:r>
    </w:p>
    <w:p>
      <w:pPr>
        <w:pStyle w:val="ArticleBody"/>
        <w:jc w:val="left"/>
      </w:pPr>
      <w:r>
        <w:rPr>
          <w:rFonts w:ascii="Nirmala UI" w:hAnsi="Nirmala UI" w:eastAsia="Nirmala UI" w:cs="Nirmala UI"/>
        </w:rPr>
        <w:t>கர்மேல் மலையில் பாகாலின் தீர்க்கதரிசிகள் கொல்லப்பட்டார்கள்; அவர்கள் பிரதிநிதித்துவப்படுத்தும் ஆண்பாலான பொய்த் தெய்வமாகிய அவர் அரசு ஆகிறார்; அஷ்தரோத்தின் தீர்க்கதரிசிகள் சபையை பிரதிநிதித்துவப்படுத்துகிறார்கள். எலியா பாகாலின் தீர்க்கதரிசிகளை கொன்றான்; இதன்மூலம் ஆறாவது இராச்சியத்தின் முடிவை அடையாளப்படுத்தினான்; இருப்பினும், சலோமியால் பிரதிநிதித்துவப்படுத்தப்பட்ட துறந்துபோன புரொட்டஸ்டண்ட் சமயத்தின் மதம் இன்னும் பிரதிநிதித்துவப்படுத்தப்பட்டபடியே இருந்தது. சலோமி, துறந்துபோன புரொட்டஸ்டண்டியம், சலோமியாகிய அவள், ஏரோதுவை மயக்குகிறாள்; ஏழு தலைகளிலிருந்த எட்டாவது தலைவனுடன் ஒரு சபை-அரசு கூட்டணியில் சேருவதற்கு பத்து ராஜாக்களும் ஒப்புக்கொள்கிறார்கள். தன் இருதயத்தில் விபசாரமான ஏரோது காமிக்கிறவள் சலோமியே.</w:t>
      </w:r>
    </w:p>
    <w:p>
      <w:pPr>
        <w:pStyle w:val="ArticleScripture"/>
        <w:jc w:val="left"/>
      </w:pPr>
      <w:r>
        <w:rPr>
          <w:rFonts w:ascii="Nirmala UI" w:hAnsi="Nirmala UI" w:eastAsia="Nirmala UI" w:cs="Nirmala UI"/>
        </w:rPr>
        <w:t>ஆனால் நான் உங்களுக்குச் சொல்லுகிறேன்: ஒரு ஸ்திரீயை இச்சையோடு நோக்குகிற எவனும், தன் இருதயத்தில் ஏற்கனவே அவளோடு விபசாரம் செய்துவிட்டான். மத்தேயு 5:28.</w:t>
      </w:r>
    </w:p>
    <w:p>
      <w:pPr>
        <w:pStyle w:val="ArticleBody"/>
        <w:jc w:val="left"/>
      </w:pPr>
      <w:r>
        <w:rPr>
          <w:rFonts w:ascii="Nirmala UI" w:hAnsi="Nirmala UI" w:eastAsia="Nirmala UI" w:cs="Nirmala UI"/>
        </w:rPr>
        <w:t>ஹேரோதின் இருதயத்திலிருந்த அக்கிரமமான உறவுக்கான காமவெறி, அவர்களுடைய மாம்சத்தை அவன் இருதயத்திலேயே ஒன்றிணைத்தது; ஆகையால் அவன் சலோமேயுடன் ஒன்றானான்.</w:t>
      </w:r>
    </w:p>
    <w:p>
      <w:pPr>
        <w:pStyle w:val="ArticleScripture"/>
        <w:jc w:val="left"/>
      </w:pPr>
      <w:r>
        <w:rPr>
          <w:rFonts w:ascii="Nirmala UI" w:hAnsi="Nirmala UI" w:eastAsia="Nirmala UI" w:cs="Nirmala UI"/>
        </w:rPr>
        <w:t>ஆகையால் மனிதன் தன் தந்தையையும் தன் தாயையும் விட்டு, தன் மனைவியோடே ஒட்டிக்கொள்வான்; அவர்கள் ஒரே மாம்சமாயிருப்பார்கள். ஆதியாகமம் 2:24.</w:t>
      </w:r>
    </w:p>
    <w:p>
      <w:pPr>
        <w:pStyle w:val="ArticleBody"/>
        <w:jc w:val="left"/>
      </w:pPr>
      <w:r>
        <w:rPr>
          <w:rFonts w:ascii="Nirmala UI" w:hAnsi="Nirmala UI" w:eastAsia="Nirmala UI" w:cs="Nirmala UI"/>
        </w:rPr>
        <w:t>ஏரோதின் பிறந்தநாள் விருந்தில், ஏரோதும் சலோமேயும் ஒன்றிணைந்தார்கள்; ஆகாபால் முன்மாதிரியாகக் குறிக்கப்பட்ட ஏரோது, வடக்கு ராஜ்யத்தின் பத்து ராஜாக்களின் தலைவன் ஆவான். விரைவில் வரவிருக்கும் ஞாயிற்றுக்கிழமைச் சட்டத்தின் வேளையில், சபையும் அரசும் இணைந்ததைக் குறிக்கும் கொம்புகளின் சேர்க்கையை பிரதிநிதித்துவப்படுத்தும் ஒரே கொம்பாக மாறியிருந்த அந்தக் கொம்புகள் (மிருகத்தின் உருவம்), எலியாவினால் கொல்லப்படும்போது, பூமியிலிருந்து எழும் மிருகத்தின் ஆறாம் ராஜ்யம் முடிவுக்கு வருகிறது. பின்னர் சலோமே ஏரோதை வசப்படுத்தி, அவனுடன் ஒன்றாகி, தனது தாய்க்கு (உலகளாவிய சபைக்கு) தனது ராஜ்யத்தின் பாதியை (உலகளாவிய அரசை) கொடுக்கும்படி அவனை இணங்கச் செய்கிறாள். இவ்வாறு சலோமே ஆகாபையும் அவனுடைய பத்து கோத்திரங்களையும் தன் கட்டுப்பாட்டுக்குள் கொண்டு வந்துவிட்டாள்; ஏனெனில் அந்தப் பத்து ராஜாக்களும் ஒருவருடனொருவர் முழுமையாக ஒருமித்திருக்கிறார்கள்.</w:t>
      </w:r>
    </w:p>
    <w:p>
      <w:pPr>
        <w:pStyle w:val="ArticleScripture"/>
        <w:jc w:val="left"/>
      </w:pPr>
      <w:r>
        <w:rPr>
          <w:rFonts w:ascii="Nirmala UI" w:hAnsi="Nirmala UI" w:eastAsia="Nirmala UI" w:cs="Nirmala UI"/>
        </w:rPr>
        <w:t>நீ கண்ட பத்து கொம்புகள், இதுவரை ராஜ்யத்தைப் பெறாத பத்து ராஜாக்கள் ஆவர்; ஆனாலும் அவர்கள் மிருகத்தோடுகூட ஒரே ஒரு மணி நேரம் ராஜாக்களாக அதிகாரத்தைப் பெறுவார்கள். இவர்கள் ஒரே மனதுடையவர்களாய் இருந்து, தங்கள் வல்லமையையும் அதிகாரத்தையும் மிருகத்திற்குக் கொடுப்பார்கள். வெளிப்படுத்தின விசேஷம் 17:12, 13.</w:t>
      </w:r>
    </w:p>
    <w:p>
      <w:pPr>
        <w:pStyle w:val="ArticleBody"/>
        <w:jc w:val="left"/>
      </w:pPr>
      <w:r>
        <w:rPr>
          <w:rFonts w:ascii="Nirmala UI" w:hAnsi="Nirmala UI" w:eastAsia="Nirmala UI" w:cs="Nirmala UI"/>
        </w:rPr>
        <w:t>அவர்கள் தங்கள் அதிகாரத்தையும் வல்லமையையும் ஒப்புக்கொடுக்கிற மிருகம், வேசியானவள் ஏறிச் செல்கிற அதே மிருகமே ஆகும். அந்த மிருகம், சபையும் அரசும் இணைந்திருக்கும் கூட்டிணைப்பாகிய சாயலின் குணநிலையைச் சுட்டிக்காட்டுகிறது; அதில் பெண் (சபை) அந்த உறவின் மீது கட்டுப்பாட்டை வகிக்கிறாள். ஏனெனில் அது இலத்தீன் திருமணம்; அங்கு குடும்பப் பெயர் மனைவியின் பெயராகவே இருக்கும்; மேலும், உண்மையான திருமண உறவிற்கு எதிரான கலகத்தில், பெண் ஆண்மீது ஆட்சி செய்கிறாள்.</w:t>
      </w:r>
    </w:p>
    <w:p>
      <w:pPr>
        <w:pStyle w:val="ArticleScripture"/>
        <w:jc w:val="left"/>
      </w:pPr>
      <w:r>
        <w:rPr>
          <w:rFonts w:ascii="Nirmala UI" w:hAnsi="Nirmala UI" w:eastAsia="Nirmala UI" w:cs="Nirmala UI"/>
        </w:rPr>
        <w:t>பெண்ணிடத்தில் அவர் கூறினார்: “உன் வேதனையையும் உன் கர்ப்பதாரணையையும் நான் மிகுதியாகப் பெருக்குவேன்; வேதனையோடு நீ பிள்ளைகளைப் பெறுவாய்; உன் விருப்பம் உன் கணவனை நோக்கி இருக்கும்; அவன் உன்மேல் ஆட்சி செய்வான்.” ஆதியாகமம் 3:16.</w:t>
      </w:r>
    </w:p>
    <w:p>
      <w:pPr>
        <w:pStyle w:val="ArticleBody"/>
        <w:jc w:val="left"/>
      </w:pPr>
      <w:r>
        <w:rPr>
          <w:rFonts w:ascii="Nirmala UI" w:hAnsi="Nirmala UI" w:eastAsia="Nirmala UI" w:cs="Nirmala UI"/>
        </w:rPr>
        <w:t>அந்த பத்து இராஜாக்கள் ஒரே மனதினரும் ஒரே இருதயத்தினரும் ஆவர்.</w:t>
      </w:r>
    </w:p>
    <w:p>
      <w:pPr>
        <w:pStyle w:val="ArticleScripture"/>
        <w:jc w:val="left"/>
      </w:pPr>
      <w:r>
        <w:rPr>
          <w:rFonts w:ascii="Nirmala UI" w:hAnsi="Nirmala UI" w:eastAsia="Nirmala UI" w:cs="Nirmala UI"/>
        </w:rPr>
        <w:t>“வெளிப்படுத்தின விசேஷம் 17:13–14 மேற்கோளிடப்பட்டது. ‘இவர்கள் ஒரே மனதுடையவர்கள்.’ அங்கே உலகளாவிய ஒன்றிப்பிணைப்பு, ஒரு மகத்தான ஒற்றுமை, சாத்தானின் படைகளின் கூட்டமைப்பு இருக்கும். ‘தங்கள் வல்லமையையும் பலத்தையும் மிருகத்துக்குக் கொடுப்பார்கள்.’ இவ்வாறே மதச் சுதந்திரத்திற்கும், மனச்சாட்சியின் கட்டளைகளின்படி தேவனை ஆராதிப்பதற்கான சுதந்திரத்திற்கும் விரோதமாகிய அதே தன்னிச்சையான, அடக்குமுறையுள்ள அதிகாரம் வெளிப்படுத்தப்படுகிறது; முன்னாளில் ரோம மதத்தின் சமயச் சடங்குகளுக்கும் கிரியைகளுக்கும் இணங்க மறுக்கத் துணிந்தவர்களை பாப்பரசாட்சி துன்புறுத்தியபோது வெளிப்பட்டதுபோல.”</w:t>
      </w:r>
    </w:p>
    <w:p>
      <w:pPr>
        <w:pStyle w:val="ArticleScripture"/>
        <w:jc w:val="left"/>
      </w:pPr>
      <w:r>
        <w:rPr>
          <w:rFonts w:ascii="Nirmala UI" w:hAnsi="Nirmala UI" w:eastAsia="Nirmala UI" w:cs="Nirmala UI"/>
        </w:rPr>
        <w:t>“கடைசி நாட்களில் நடத்தப்படவிருக்கும் இந்தப் போராட்டத்தில், யெகோவாவின் நியாயப்பிரமாணத்திற்குக் கீழ்ப்படிதலிலிருந்து மதமாற்றமடைந்து விலகிப்போன எல்லா கெடுபிடியான அதிகாரங்களும் தேவனுடைய ஜனங்களுக்கு எதிராக ஒன்றுபட்டிருக்கும். இந்தப் போராட்டத்தில் நான்காம் கற்பனையின் சப்தமே பிரதான விவாதப்பொருளாக இருக்கும்; ஏனெனில் சப்தக் கற்பனையிலேயே மகத்தான நியாயப்பிரமாணதாரி தம்மை வானங்களையும் பூமியையும் உண்டாக்கிய சிருஷ்டிகரராக அடையாளப்படுத்துகிறார்.” The Seventh-day Adventist Bible Commentary, 983.</w:t>
      </w:r>
    </w:p>
    <w:p>
      <w:pPr>
        <w:pStyle w:val="ArticleBody"/>
        <w:jc w:val="left"/>
      </w:pPr>
      <w:r>
        <w:rPr>
          <w:rFonts w:ascii="Nirmala UI" w:hAnsi="Nirmala UI" w:eastAsia="Nirmala UI" w:cs="Nirmala UI"/>
        </w:rPr>
        <w:t>பத்து ராஜாக்கள், அவர்களுடைய தலைவன் ஆகாப், அல்லது ஏரோது; அவர்கள் ஏரோதியாவின் மகளான சலோமேயால் மயக்கப்பட்டுள்ளனர். ஞாயிற்றுக்கிழமைச் சட்டத்தின் வேளையில் சலோமேயால் மயக்கப்படுகிற ஐக்கிய நாடுகள் சபை—அதாவது மதவிலகிய புராட்டஸ்டண்டத்தின் பொய்மதம்—முன்பு வேதாகமத் தீர்க்கதரிசனத்தின் ஆறாம் ராஜ்யமாக இருந்தது; அது, தங்கள் ராஜ்யத்தின் பாதியை கத்தோலிக்க மதத்திற்குக் கொடுக்க ஒப்புக்கொள்ளும் பத்து ராஜாக்களின் ராஜ்யத்தின் மேல் ஆட்சி அதிகாரத்தை ஏற்கிறது. இந்த ஒருமித்த தீர்மானத்தை அவர்கள் எடுக்கிறார்கள்; ஏனெனில் எல்லா ராஜாக்களும் சலோமேயின் கவர்ச்சிமிக்க நடனத்தால் மயக்கப்பட்டிருந்தார்கள். யோவான் ஸ்நானகனை முன்னிறுத்திக் காட்டப்படுகிறவர்களை கொல்லும் செயலுக்குள் தங்களுடைய ஐக்கியமான வல்லமையைச் செலுத்த அவர்கள் ஒப்புக்கொள்கிறார்கள்.</w:t>
      </w:r>
    </w:p>
    <w:p>
      <w:pPr>
        <w:pStyle w:val="ArticleBody"/>
        <w:jc w:val="left"/>
      </w:pPr>
      <w:r>
        <w:rPr>
          <w:rFonts w:ascii="Nirmala UI" w:hAnsi="Nirmala UI" w:eastAsia="Nirmala UI" w:cs="Nirmala UI"/>
        </w:rPr>
        <w:t>மிருகம் (ஐக்கிய நாடுகள் சபை) ஒரு முதன்மை அரசனால் (யெசபெலின் மகள்) ஆளப்படுகிறது. யெசபெல் தன் மகளை ஹேரோதேசுடனும் மற்ற அரசர்களுடனும் விபச்சாரமானதும் இரத்த உறவுக்குள் நிகழ்ந்ததுமான உறவைத் தொடங்கும்படி வழிநடத்தியிருந்தாள்; ஏனெனில் அவள் விபச்சாரிகளின் தாய். அவள் தன் சொந்த மகளுக்கே தாழ்வாரக் காரியக்காரி. ஹேரோதேசும், ஆகாபும், ஐக்கிய நாடுகள் சபையும் பொய்தீர்க்கதரிசியினால், அதாவது அமெரிக்க ஐக்கிய நாடுகளினால், மயக்கப்பட்டன. பாகாலின் தீர்க்கதரிசிகள் கொல்லப்பட்டபோது அமெரிக்க ஐக்கிய நாடுகள் ஆறாம் ராஜ்யமாக இருப்பதை நிறுத்துகிறது; அஷ்தரோத்தின் தீர்க்கதரிசிகள் (சலோமே) உடனடியாக ஏழாம் ராஜ்யத்தின் ஆளும் அதிகாரமாக ஆகின்றனர்; ஏனெனில் அது அமெரிக்க ஐக்கிய நாடுகளில் இப்போதுதான் சாதித்ததை உலகத்திலும் அப்படியே பிரதியுருவாக்குகிறது.</w:t>
      </w:r>
    </w:p>
    <w:p>
      <w:pPr>
        <w:pStyle w:val="ArticleBody"/>
        <w:jc w:val="left"/>
      </w:pPr>
      <w:r>
        <w:rPr>
          <w:rFonts w:ascii="Nirmala UI" w:hAnsi="Nirmala UI" w:eastAsia="Nirmala UI" w:cs="Nirmala UI"/>
        </w:rPr>
        <w:t>அந்த மிருகம், வேசியின் மகளுடன் உறவில் உள்ள அரசர்களாகும்; மேலும், அந்த வேசி, அந்த மிருகத்தின் மேல் ஆட்சி செய்கிற பெண்ணாகும். இயேசு, ஒரு காரியத்தின் முடிவை, அதன் ஆரம்பத்தின் மூலம் விளக்குகிறார். வெளிப்படுத்தின விசேஷம் பதினேழாம் அதிகாரத்தில் உள்ள எட்டு ராஜ்யங்களின் எடுத்துக்காட்டு, தானியேல் இரண்டாம் அதிகாரத்தின் எட்டு ராஜ்யங்களை எவ்வாறு வெளிப்படுத்தியதோ, அதுபோல, மிருகமும் மிருகத்தின் மேல் சவாரி செய்கிற பெண்ணும், முதல் ஒன்று கடைசியைச் சுட்டிக்காட்டுகிறது என்ற அடிப்படையில் அமைந்துள்ள மற்றொரு தீர்க்கதரிசனச் சத்தியத்தை வெளிப்படுத்துகின்றன.</w:t>
      </w:r>
    </w:p>
    <w:p>
      <w:pPr>
        <w:pStyle w:val="ArticleBody"/>
        <w:jc w:val="left"/>
      </w:pPr>
      <w:r>
        <w:rPr>
          <w:rFonts w:ascii="Nirmala UI" w:hAnsi="Nirmala UI" w:eastAsia="Nirmala UI" w:cs="Nirmala UI"/>
        </w:rPr>
        <w:t>வேதத் தீர்க்கதரிசனத்தின் இராஜ்யங்களைப் பற்றிய கடைசி குறிப்பாக வெளிப்படுத்தின விசேஷம் பதினேழாம் அதிகாரம் இருப்பதால், வேதத் தீர்க்கதரிசனத்தின் இராஜ்யங்களைப் பற்றிய முதல் குறிப்பான தானியேல் இரண்டாம் அதிகாரமும், தீர்க்கதரிசனத் தேவைக்கிணங்க, எட்டு இராஜ்யங்களை அவசியமாகவே பிரதிநிதித்துவப்படுத்த வேண்டும்; அவற்றில் எட்டாவது இராஜ்யம் அந்த ஏழினின்றும் தோன்றியதாக இருந்தது. அதுபோலவே, பதினேழாம் அதிகாரத்தில் அந்தப் பெண்ணுக்கும் அவள் சவாரி செய்கிற மிருகத்திற்கும் உண்டாகும் நியாயத்தீர்ப்பு, 1798-இல் வேசியின் மேல் நிகழ்ந்த முதல் நியாயத்தீர்ப்பிலும் பிரதிநிதித்துவப்படுத்தப்பட்டிருக்க வேண்டும்.</w:t>
      </w:r>
    </w:p>
    <w:p>
      <w:pPr>
        <w:pStyle w:val="ArticleBody"/>
        <w:jc w:val="left"/>
      </w:pPr>
      <w:r>
        <w:rPr>
          <w:rFonts w:ascii="Nirmala UI" w:hAnsi="Nirmala UI" w:eastAsia="Nirmala UI" w:cs="Nirmala UI"/>
        </w:rPr>
        <w:t>பதினேழாம் அதிகாரத்தின் தொடக்கத்தில், தாம் அவனுக்குப் பெரிய வேசியின் நியாயத்தீர்ப்பையும், அவள் ஏறியிருக்கும் மிருகத்தின் நியாயத்தீர்ப்பையும் காண்பிக்கப் போகிறேன் என்று தூதன் யோவானுக்கு அறிவித்தான். வேசி முதன்முறையாக நியாயத்தீர்ப்புக்குட்பட்ட காலம், பாப்பரசாட்சி அதன் கொல்லும் காயத்தைப் பெற்ற 1798 ஆம் ஆண்டும், முடிவுக்காலம் வந்த காலமுமாக இருந்தது என்று சரியாகப் புரிந்துகொள்ளப்பட்டுள்ளது. ஆயினும், தீர்க்கதரிசன வரலாற்றில் ஒரு “முடிவுக்காலம்” சித்தரிக்கப்படும்போது, மனிதர்களால் குறிக்கப்படும் இரண்டு வழிக்குறிகள் எப்போதும் இருக்கும். அந்த வரலாற்றில் ஆரோனும் அவன் சகோதரனாகிய மோசேயும் பிறந்தது முடிவுக்காலமாக இருந்தது. அந்த இரண்டு வழிக்குறிகள், யோவான் ஸ்நானகரின் பிறப்பையும், ஆறு மாதங்கள் கழித்து அவனுடைய உறவினனாகிய இயேசுவின் பிறப்பையும் முன்மாதிரியாகக் காட்டின; இவ்வாறு அந்த வரலாற்றிற்கான முடிவுக்காலத்தைக் குறித்தன. எழுபது ஆண்டு சிறைப்பிடித்தலின் முடிவில், 1798 இல் உள்ள முடிவுக்காலத்திற்கு முன்மாதிரியாக இருக்கும் அந்த நிகழ்வில், தரியாவும் அவனுடைய மருமகனாகிய கோரேசும் முடிவுக்காலத்தின் இரண்டு வழிக்குறிகளாக இருக்கின்றனர். இவர்கள் சேர்ந்து, 1989 ஆம் ஆண்டின் முடிவுக்காலத்தில் ரீகனையும் முதல் புஷையும் முன்மாதிரியாகக் காட்டுகின்றனர்.</w:t>
      </w:r>
    </w:p>
    <w:p>
      <w:pPr>
        <w:pStyle w:val="ArticleBody"/>
        <w:jc w:val="left"/>
      </w:pPr>
      <w:r>
        <w:rPr>
          <w:rFonts w:ascii="Nirmala UI" w:hAnsi="Nirmala UI" w:eastAsia="Nirmala UI" w:cs="Nirmala UI"/>
        </w:rPr>
        <w:t>1798ஆம் ஆண்டு—அதாவது மில்லரைட் வரலாற்றில் தானியேல் புத்தகம் முத்திரையிழக்கப்பட்ட முடிவுக்காலம்—கத்தோலிக்கத்தின் மிருகத்தின் அரசியல் கூறின் தீர்க்கதரிசன மரணத்தை அடையாளப்படுத்தியது. நெப்போலியனின் தளபதி பெர்தியே நேராக வத்திக்கானுக்குள் நுழைந்து, போப்பை கைது செய்து, கத்தோலிக்கத்தின் மிருகத்தின் அரசியல் அதிகாரத்தை முடிவுக்குக் கொண்டுவந்தான். ஒரு ஆண்டுக்குப் பின்னர், 1799ஆம் ஆண்டில், பல நூற்றாண்டுகளாக அந்த மிருகத்தின் மேல் சவாரி செய்த ஸ்திரீ, அதாவது போப்பால் பிரதிநிதித்துவப்படுத்தப்பட்டவள், சிறைப்பட்ட நிலையிலே இறந்தாள். வேசியின் நியாயத்தீர்ப்பு, ஜனங்களை ஆட்சி செய்வதற்காக அவள் பயன்படுத்திய மிருகத்தின் மேல் வருகிற நியாயத்தீர்ப்பையும் உட்கொள்கிறது. வெளிப்படுத்தின விசேஷம் பதினேழாம் அதிகாரம், மிருகத்தின் நியாயத்தீர்ப்பையும், அதேபோல் மிருகத்தின் மேல் ஏறிச் சவாரி செய்து அதன்மேல் ஆட்சி செய்கிற வேசியின் நியாயத்தீர்ப்பையும் அடையாளப்படுத்துகிறது.</w:t>
      </w:r>
    </w:p>
    <w:p>
      <w:pPr>
        <w:pStyle w:val="ArticleScripture"/>
        <w:jc w:val="left"/>
      </w:pPr>
      <w:r>
        <w:rPr>
          <w:rFonts w:ascii="Nirmala UI" w:hAnsi="Nirmala UI" w:eastAsia="Nirmala UI" w:cs="Nirmala UI"/>
        </w:rPr>
        <w:t>“உலகம் புயலாலும் போர்களாலும் கலகங்களாலும் நிரம்பியுள்ளது. ஆயினும் ஒரே தலைமைக்கீழ்—அதாவது, பாப்பரச அதிகாரத்தின் கீழ்—ஜனங்கள் அவருடைய சாட்சிகளின் நபரில் தேவனை எதிர்க்க ஒன்றுபடுவார்கள்.” Testimonies, volume 7, 182.</w:t>
      </w:r>
    </w:p>
    <w:p>
      <w:pPr>
        <w:pStyle w:val="ArticleBody"/>
        <w:jc w:val="left"/>
      </w:pPr>
      <w:r>
        <w:rPr>
          <w:rFonts w:ascii="Nirmala UI" w:hAnsi="Nirmala UI" w:eastAsia="Nirmala UI" w:cs="Nirmala UI"/>
        </w:rPr>
        <w:t>ஏழினுள் ஒன்றாகிய எட்டாவது தலை என்பது, மிருகத்தின் மேல் ஏறிச் செல்லும் வேசியின் மகளால் ஆளப்படுகின்ற பத்து ராஜாக்களால் அமைந்த மிருகத்தின் மேல் ஆட்சி செய்கிற பாப்பரச அதிகாரமே ஆகும். ஏழினுள் ஒன்றாகிய எட்டாவது இராஜ்யத்தின் கூறுகள், ஐக்கிய அமெரிக்க நாடுகளுக்குள் மிருகத்தின் உருவம் அமைக்கப்படும் போது, ஏழு ஜனாதிபதிகளில் ஒருவனாகிய எட்டாவது மற்றும் கடைசி ஜனாதிபதியிலே காணப்பட வேண்டும். குடியரசுக் கொள்கையும் புராட்டஸ்டாந்துக் கொள்கையும் ஆகியவற்றின் விசுவாசதுரோகக் கொம்புகளின் இணைவு, மிருகத்தின் உருவத்தின் மேல் ஆட்சி செய்கிற ஒரு “தலை”யைக் கொண்டிருக்க வேண்டும்; அந்த ஆட்சியாளர் அபூர்வமான ஒரு சர்வாதிகாரியாக இருப்பான்.</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ஆசாபின் பாடல் அல்லது சங்கீதம். தேவனே, நீர் மௌனமாயிராதேயும்; அமைதியாயிராதேயும்; தேவனே, அசைவற்றிராதேயும். ஏனெனில், இதோ, உம்முடைய சத்துருக்கள் கலகமெழுப்புகிறார்கள்; உம்மை வெறுப்போர் தலையுயர்த்தியிருக்கிறார்கள். அவர்கள் உம்முடைய ஜனங்களுக்கு விரோதமாகக் கபட ஆலோசனை செய்தார்கள்; உம்முடைய மறைக்கப்பட்டவர்களுக்கு விரோதமாகக் கூட்டாலோசனை செய்தார்கள். அவர்கள், “வாருங்கள், அவர்கள் இனமாக இருக்காதபடி அவர்களை அறுத்தொழிப்போம்; இஸ்ரவேலின் நாமம் இனி நினைவுகூரப்படாதிருப்பதாக” என்றார்கள். ஏனெனில், அவர்கள் ஒருமனதாகக் கூடிக் கலந்தாலோசித்தார்கள்; உமக்கெதிராகச் சங்கமாயிருக்கிறார்கள்: ஏதோமின் கூடாரங்களும் இஸ்மவேலியரும்; மோவாபும் ஆகரேயரும்; கேபாலும் அம்மோனும் அமாலேக்கும்; தீரின் குடிகளோடுகூட பெலிஸ்தரும்; அசீரும் அவர்களோடு சேர்ந்திருக்கிறது; அவர்கள் லோத்தின் புத்திரருக்கு உதவியாயிருந்தார்கள். சேலா. சங்கீதம் 83:1–8.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நாற்பத்தொன்று</dc:title>
  <dc:subject>பாப்பரசராட்சியின் மீள்நுழைவும் எட்டாவது ஜனாதிபதியும் கொண்டுள்ள தீர்க்கதரிசன முக்கியத்துவத்தை வெளிப்படுத்துதல்</dc:subject>
  <dc:creator>Jeff Pippenger</dc:creator>
  <cp:keywords/>
  <dc:description>Generated by ArticleDigger from daniel\141_daniel.json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