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 இரண்டு</w:t>
      </w:r>
    </w:p>
    <w:p>
      <w:pPr>
        <w:pStyle w:val="ArticleSubtitle"/>
        <w:jc w:val="left"/>
      </w:pPr>
      <w:r>
        <w:rPr>
          <w:rFonts w:ascii="Nirmala UI" w:hAnsi="Nirmala UI" w:eastAsia="Nirmala UI" w:cs="Nirmala UI"/>
        </w:rPr>
        <w:t>மிருகத்தின் உருவத்தின் உருவாக்கம்: வெளிப்படுத்தப்படும் ஒரு தீர்க்கதரிசனப்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தேவனுடைய ஜனங்கள் முத்திரையிடப்படுவதற்கு முன் அவர்கள் கடந்து செல்ல வேண்டிய மகத்தான சோதனை என்பது மிருகத்தின் உருவம் உருவாக்கப்படுதலாகும். அந்த உருவாக்கம் 2001 ஆம் ஆண்டு செப்டம்பர் 11 முதல் அமெரிக்க ஐக்கிய நாடுகளில் ஞாயிற்றுக்கிழமைச் சட்டம் அமல்படுத்தப்படும் காலம் வரை நடைபெறுகிறது. அந்தத் தீர்க்கதரிசனக் காலம் ஒரு இலட்சத்து நாற்பத்திநாலாயிரம் பேரின் முத்திரையிடப்படும் காலத்தையும், ஒவ்வொரு வேதாகமத் தரிசனமும் தன் பரிபூரண நிறைவேற்றத்தை அடையும் காலத்தையும் குறிக்கிறது. அந்தக் காலத்தில் உண்மையான புராட்டஸ்டண்ட் கொம்பு சுத்திகரிக்கப்படும்; மேலும் என்றென்றைக்கும் கிறிஸ்துவின் உருவத்தைப் பிரதிபலிக்கும், ஏனெனில் கிறிஸ்து ஒரு புராட்டஸ்டண்ட் ஆவார்.</w:t>
      </w:r>
    </w:p>
    <w:p>
      <w:pPr>
        <w:pStyle w:val="ArticleScripture"/>
        <w:jc w:val="left"/>
      </w:pPr>
      <w:r>
        <w:rPr>
          <w:rFonts w:ascii="Nirmala UI" w:hAnsi="Nirmala UI" w:eastAsia="Nirmala UI" w:cs="Nirmala UI"/>
        </w:rPr>
        <w:t>“கிறிஸ்து ஒரு புராட்டஸ்டன்ட் ஆவார். தமக்கே விரோதமாக தேவனுடைய ஆலோசனையை நிராகரித்த யூத ஜனத்தின் சடங்குச் சார்ந்த ஆராதனைக்கு எதிராக அவர் எதிர்ப்புத் தெரிவித்தார். மனிதரின் கட்டளைகளையே அவர்கள் உபதேசங்களாகக் கற்பிக்கிறார்கள் என்றும், அவர்கள் வஞ்சகர்களும் கபடிகளும் ஆவார்கள் என்றும் அவர் அவர்களுக்குச் சொன்னார். வெண்மையடிக்கப்பட்ட கல்லறைகளைப்போல அவர்கள் வெளியில் அழகாயிருந்தார்கள்; ஆனால் உள்ளே அசுத்தமும் அழிவும் நிறைந்திருந்தது. மறுமலர்ச்சியாளர்களின் வரலாறு கிறிஸ்துவினிடத்திலும் அப்போஸ்தலர்களிடத்திலும் தொடங்குகிறது. சடங்குகளும் கிரியைகளும் நிறைந்த மதத்திலிருந்து அவர்கள் வெளியே வந்து தங்களைப் பிரித்துக்கொண்டார்கள். லூத்தரும் அவருடைய பின்பற்றிகளும் மறுமலர்ச்சி மதத்தை உருவாக்கவில்லை. கிறிஸ்துவும் அப்போஸ்தலர்களும் முன்வைத்தபடியே அதை அவர்கள் ஏற்றுக்கொண்டார்கள். வேதாகமம் எங்களுக்கு போதுமான வழிகாட்டியாக முன்வைக்கப்படுகிறது; ஆனால் போப்பும் அவனுடைய ஊழியக்காரரும் அதை மக்களிடமிருந்து அகற்றிவிடுகிறார்கள்; அது அவர்களுடைய பொய்த்தோற்றங்களை வெளிப்படுத்தி, அவர்களுடைய விக்கிரகாராதனையைத் தண்டிப்பதினால், அது ஒரு சாபம்போல் இருக்கிறதென அவர்கள் கருதுகிறார்கள்.” Review and Herald, June 1, 1886.</w:t>
      </w:r>
    </w:p>
    <w:p>
      <w:pPr>
        <w:pStyle w:val="ArticleBody"/>
        <w:jc w:val="left"/>
      </w:pPr>
      <w:r>
        <w:rPr>
          <w:rFonts w:ascii="Nirmala UI" w:hAnsi="Nirmala UI" w:eastAsia="Nirmala UI" w:cs="Nirmala UI"/>
        </w:rPr>
        <w:t>முத்திரையிடும் காலத்தில், புராட்டஸ்டண்ட் கொம்பு சுத்திகரிக்கப்பட்டு களங்கமற்றதாக்கப்படுகிறது. அதே காலப்பகுதியில், மததுரோகமான ரிபப்ளிக்கன் கொம்பு மததுரோகமான புராட்டஸ்டண்டுகளுடன் இணைகிறது; இவ்வாறு, சபையும் அரசும் இணைந்த கலவையாகிய ஒரு அதிகாரக் கொம்பு உருவாகிறது. பின்னர் பூமியின் மிருகத்தின் இரு கொம்புகளும் மிருகத்தின் உருவமாகவும், கிறிஸ்துவின் உருவமாகவும் உள்ளன. மததுரோகத்தின் கொம்பு என்பது கெடுபிடியான ஒரு சபை கெடுபிடியான ஒரு அரசுடன் கொண்டிருக்கும் இருமடங்கான உறவாகும்; நீதியின் கொம்பு என்பது தெய்வீகத்துவம் மனிதத்துவத்துடன் கொண்டிருக்கும் இருமடங்கான உறவாகும்.</w:t>
      </w:r>
    </w:p>
    <w:p>
      <w:pPr>
        <w:pStyle w:val="ArticleBody"/>
        <w:jc w:val="left"/>
      </w:pPr>
      <w:r>
        <w:rPr>
          <w:rFonts w:ascii="Nirmala UI" w:hAnsi="Nirmala UI" w:eastAsia="Nirmala UI" w:cs="Nirmala UI"/>
        </w:rPr>
        <w:t>அதன்பின்பு மிருகத்தின் உருவம் உலகத்தில் உருவாக்கப்படுகிறது; அது இருவகைத் தன்மையுடைய மிருகமாகும்; பூமியிலிருந்து எழும் மிருகத்தின் விசுவாசதுரோகமான புராட்டஸ்தாந்த மதத்தை தன் பத்து தலைகளின் தலைமைத் தலைவாக ஏற்றுக்கொண்டுள்ள ஒரு அரசால் (ஐக்கிய நாடுகள் சபை) அது பிரதிநிதித்துவப்படுத்தப்படுகிறது. அந்த மிருகத்தின் மேல், வேசிகளின் தாயான ஸ்திரீ, பத்து ராஜாக்களின் மிருகத்தின் மேல் ஆட்சி செய்கிறாள். அவள் ஏறிச் செல்கின்ற மிருகம், ஹேரோத், ஹேரோதியாவின் மகள் சலோமேயுடன் கொண்டிருந்த இரத்தச்சார்பு மீறிய ஆவிக்குரிய விபச்சாரத்தால் சுட்டிக்காட்டப்படுகிறபடி, திருச்சபையும் அரசும் இணைந்த கலவையாகும். மேலும், மிருகத்தின் மேல் ஆட்சி செய்கிற அந்த ஸ்திரீயும் கொண்டிருக்கும் உறவும் திருச்சபை-அரசு கலவையாகவே உள்ளது; உலகமெங்கும் பரவியுள்ள மிருகத்தை அமைக்கும் ராஜாக்களுடன் ரோமின் வேசியானவளுக்குள்ள சட்டவிரோதமான உறவு, ஐக்கிய நாடுகள் சபையை பிரதிநிதித்துவப்படுத்துகிறது. முழு உலகத்தின் மேல் வலுக்கட்டாயமாகத் திணிக்கப்படும் மிருகத்தின் உருவத்தில் ஒவ்வொரு ஜாதியும் ஈடுபடுத்தப்படும்; சீர்கெட்ட சகல அதிகாரங்களும் ஒன்றுசேரும்.</w:t>
      </w:r>
    </w:p>
    <w:p>
      <w:pPr>
        <w:pStyle w:val="ArticleScripture"/>
        <w:jc w:val="left"/>
      </w:pPr>
      <w:r>
        <w:rPr>
          <w:rFonts w:ascii="Nirmala UI" w:hAnsi="Nirmala UI" w:eastAsia="Nirmala UI" w:cs="Nirmala UI"/>
        </w:rPr>
        <w:t>“வெளிப்படுத்தின விசேஷம் 17:13–14 மேற்கோளிடப்பட்டது. ‘இவர்கள் ஒரே மனதை உடையவர்கள்.’ அங்கே பொதுவான ஐக்கியப் பிணைப்பு ஒன்று, ஒரே பெரிய ஒற்றுமை, சாத்தானின் படைகளின் கூட்டமைப்பு ஒன்று இருக்கும். ‘தங்கள் வல்லமையையும் அதிகாரத்தையும் மிருகத்துக்குக் கொடுப்பார்கள்.’ இவ்வாறு, மனச்சாட்சியின் கட்டளைகளின்படி தேவனை ஆராதிக்கும் சுதந்திரம், மதச்சுதந்திரம் ஆகியவற்றிற்கு விரோதமாக, முந்தைய காலத்தில் ரோம சமயத்தின் மதச் சடங்குகளுக்கும் கிரியைகளுக்கும் இணங்க மறுத்துத் துணிந்தவர்களைப் பாப்பரசாட்சியம் துன்புறுத்தியபோது வெளிப்பட்ட அதே தன்னிச்சையான, ஒடுக்குமுறை அதிகாரம் வெளிப்படுத்தப்படுகிறது.”</w:t>
      </w:r>
    </w:p>
    <w:p>
      <w:pPr>
        <w:pStyle w:val="ArticleScripture"/>
        <w:jc w:val="left"/>
      </w:pPr>
      <w:r>
        <w:rPr>
          <w:rFonts w:ascii="Nirmala UI" w:hAnsi="Nirmala UI" w:eastAsia="Nirmala UI" w:cs="Nirmala UI"/>
        </w:rPr>
        <w:t>“கடைசி நாட்களில் நடத்தப்படவிருக்கும் இந்தப் போராட்டத்தில், யெகோவாவின் நியாயப்பிரமாணத்திற்குக் கீழ்ப்படிதலிலிருந்து விசுவாசதுரோகம் செய்துள்ள எல்லா கெடுபிடியான சக்திகளும், தேவனுடைய ஜனங்களுக்கு எதிராக ஒன்றுபட்டிருக்கும். இந்தப் போராட்டத்தில் நான்காவது கட்டளையின் சப்தம் மிகப் பெரிய விவாதப் பொருளாக இருக்கும்; ஏனெனில் சப்தக் கட்டளையில் மகத்தான நியாயப்பிரமாணத் தந்தையாயவர் தம்மை வானங்களையும் பூமியையும் உண்டாக்கின படைப்பாளராக அடையாளப்படுத்துகிறார்.” The Seventh-day Adventist Bible Commentary, volume 8, 983.</w:t>
      </w:r>
    </w:p>
    <w:p>
      <w:pPr>
        <w:pStyle w:val="ArticleBody"/>
        <w:jc w:val="left"/>
      </w:pPr>
      <w:r>
        <w:rPr>
          <w:rFonts w:ascii="Nirmala UI" w:hAnsi="Nirmala UI" w:eastAsia="Nirmala UI" w:cs="Nirmala UI"/>
        </w:rPr>
        <w:t>உலகமயமான மிருகத்தின் விக்கிரகத்துடன் தொடர்புடைய கிளர்ச்சி “சர்வதேசமானது” என்றும், “யெகோவாவின் நியாயப்பிரமாணத்திற்கான கீழ்ப்படிதலிலிருந்து விலகிப்போன எல்லா கெடுபிடியான அதிகாரங்களையும் பிரதிநிதித்துவப்படுத்துகிறது” என்றும் இருப்பது, அமெரிக்க ஐக்கிய நாடுகளுக்குள் மிருகத்தின் விக்கிரகம் உருவாகுவது, விலகிப்போன எல்லா கெடுபிடியான அதிகாரங்களின் ஒன்றிணைப்பைச் சுட்டிக்காட்டுகிறது. அமெரிக்க ஐக்கிய நாடுகளின் புராட்டஸ்டன்டுகள் 1844 ஆம் ஆண்டில் முதல் தூதனுடைய செய்தியை நிராகரித்தபோது விலகிப்போனார்கள்; லவோதிக்கேய அட்வென்டிசமும் 1863 ஆம் ஆண்டில் விலகிப்போனது. விலகிப்போன புராட்டஸ்டன்டிசமும் லவோதிக்கேய அட்வென்டிசமும், பொய்தீர்க்கதரிசியினால் ஏமாற்றப்பட்டு தங்களுடைய ராஜ்யத்தின் பாதியை விட்டுக்கொடுக்கத் தூண்டப்படும் குடியரசுக்கட்சித்துவம் என்னும் கொம்பிற்குள் உள்ள அரசியல் அணிகளோடு சேர்ந்து, ஒரு “ஐக்கியப் பந்தத்தை” உருவாக்கும்.</w:t>
      </w:r>
    </w:p>
    <w:p>
      <w:pPr>
        <w:pStyle w:val="ArticleBody"/>
        <w:jc w:val="left"/>
      </w:pPr>
      <w:r>
        <w:rPr>
          <w:rFonts w:ascii="Nirmala UI" w:hAnsi="Nirmala UI" w:eastAsia="Nirmala UI" w:cs="Nirmala UI"/>
        </w:rPr>
        <w:t>உலகளாவிய மிருகத்தின் உருவத்தில், பூமியையே வஞ்சிப்பவன் பொய்த்தீர்க்கதரிசியே ஆகும். அமெரிக்க ஐக்கிய நாடுகளுக்குள் உள்ள மிருகத்தின் உருவத்தில், அசுத்தமானதாயிருந்தும் ஒன்றிணைக்கப்பட்ட “சாத்தானின் படைகளின் கூட்டமைப்பை” உருவாக்குகிற பொய்த்தீர்க்கதரிசியும் ஒரு “பொய்த்தீர்க்கதரிசி”யாயிருக்க வேண்டும். உலகளாவிய மிருகத்தின் உருவம் இருமடங்கானது; அதேசமயம் அது மும்மடங்கான ஒன்றிப்புமாகும். வல்லநாகம், மிருகம், பொய்த்தீர்க்கதரிசி ஆகியோரின் அந்த மும்மடங்கு ஒன்றிப்பு உலகத்தை ஆர்மகெத்தோனுக்குக் கொண்டு செல்கிறது. முதலில் அமெரிக்க ஐக்கிய நாடுகளுக்குள் உருவாக்கப்படும் மிருகத்தின் உருவத்திலும், மும்மடங்கு ஒன்றிப்பு இருக்க வேண்டும்; அதேவேளையில் அது இருமடங்கான ஒரு மிருகமாகவும் இருக்க வேண்டும். மிருகத்திற்கான இரு உருவங்களிலும், இருமடங்கு இயல்பு என்பது திருச்சபையும் அரசும் சேர்ந்த இணைப்பாகும்; அந்த உறவில் கட்டுப்பாடு திருச்சபையிடமே இருக்கும்.</w:t>
      </w:r>
    </w:p>
    <w:p>
      <w:pPr>
        <w:pStyle w:val="ArticleBody"/>
        <w:jc w:val="left"/>
      </w:pPr>
      <w:r>
        <w:rPr>
          <w:rFonts w:ascii="Nirmala UI" w:hAnsi="Nirmala UI" w:eastAsia="Nirmala UI" w:cs="Nirmala UI"/>
        </w:rPr>
        <w:t>மும்மடங்கான ஐக்கியம் மிருகங்களின் இரு உருவங்களிலும் பிரதிநிதித்துவப்படுத்தப்பட வேண்டும்; ஆனால் வெளிப்படுத்தல் புத்தகத்தில் நாகம், மிருகம், பொய்த்தீர்க்கதரிசி ஆகியவற்றிற்கு இரண்டு வெளிப்பாடுகள் உள்ளன. உலகமெங்கும் உள்ள மிருகத்தின் உருவத்தின் மும்மடங்கான அமைப்பு ஆவியாராதனை (நாகம்), கத்தோலிக்கம் (மிருகம்), விசுவாசதுரோகமான புரொட்டஸ்டண்டியம் (பொய்த்தீர்க்கதரிசி) ஆகியவற்றால் பிரதிநிதித்துவப்படுத்தப்படுகிறது. அந்த மூன்றிலும் ஒவ்வொன்றிற்கும் மதச்சார்ந்த ஒரு கூறு (ஆவியாராதனை, கத்தோலிக்கம், விசுவாசதுரோகமான புரொட்டஸ்டண்டியம்) மட்டுமன்றி, ஒரு அரசியல் கூறும் உண்டு. நாகம் (அதன் பல்வேறு வடிவங்களிலான சமூகவாதம்), மிருகம் (ஒரு ராஜதந்திர ஆட்சி), பொய்த்தீர்க்கதரிசி (குடியரசாகத் தொடங்கி, ஜனநாயகமாக முடிவடைகிறது).</w:t>
      </w:r>
    </w:p>
    <w:p>
      <w:pPr>
        <w:pStyle w:val="ArticleBody"/>
        <w:jc w:val="left"/>
      </w:pPr>
      <w:r>
        <w:rPr>
          <w:rFonts w:ascii="Nirmala UI" w:hAnsi="Nirmala UI" w:eastAsia="Nirmala UI" w:cs="Nirmala UI"/>
        </w:rPr>
        <w:t>ஐக்கிய அமெரிக்காவில் ஒன்றிணையும் மும்மடங்கு ஐக்கியம், உலகளாவிய மிருகத்தின் உருவம்போலவே, பொய்த்தீர்க்கதரிசியினால் வற்புறுத்தப்பட்டு (ஏமாற்றப்பட்டு) ஒன்றாகச் சேர்க்கப்படுகிறது. வெளிப்படுத்தின விசேஷம் என்னும் புத்தகத்தில், அடியற்ற குழியிலிருந்து எழும் மூன்று விசுவாசதுரோக சக்திகளால் அடையாளப்படுத்தப்படும் இன்னொரு மும்மடங்கு ஐக்கியமும் உள்ளது. பதினேழாம் அதிகாரத்தில் கத்தோலிக்க மதம் அடியற்ற குழியிலிருந்து எழுகிறது; அடியற்ற குழியிலிருந்து எழும் அந்த மும்மடங்கு ஐக்கியத்தின் மிருகம் அதுவே.</w:t>
      </w:r>
    </w:p>
    <w:p>
      <w:pPr>
        <w:pStyle w:val="ArticleScripture"/>
        <w:jc w:val="left"/>
      </w:pPr>
      <w:r>
        <w:rPr>
          <w:rFonts w:ascii="Nirmala UI" w:hAnsi="Nirmala UI" w:eastAsia="Nirmala UI" w:cs="Nirmala UI"/>
        </w:rPr>
        <w:t>நீ கண்ட மிருகம் இருந்தது, இப்போது இல்லை; அது அடியற்ற பள்ளத்திலிருந்து ஏறிவந்து, நாசத்துக்குள் போகும்; உலகத்தின் அஸ்திவாரம் முதல் ஜீவபுஸ்தகத்தில் பெயர்கள் எழுதப்படாத பூமியில் வாசமாயிருக்கிறவர்கள், இருந்தும் இப்போது இல்லாதும், ஆனாலும் இருக்கிறதுமான அந்த மிருகத்தைக் காணும்போது அதிசயிப்பார்கள். வெளிப்படுத்தின விசேஷம் 17:8.</w:t>
      </w:r>
    </w:p>
    <w:p>
      <w:pPr>
        <w:pStyle w:val="ArticleBody"/>
        <w:jc w:val="left"/>
      </w:pPr>
      <w:r>
        <w:rPr>
          <w:rFonts w:ascii="Nirmala UI" w:hAnsi="Nirmala UI" w:eastAsia="Nirmala UI" w:cs="Nirmala UI"/>
        </w:rPr>
        <w:t>அத்தியாயம் பதினொன்றில் நாத்திகத்தின் நாக சக்தி அடியில்லாத பள்ளத்திலிருந்து எழுகிறது.</w:t>
      </w:r>
    </w:p>
    <w:p>
      <w:pPr>
        <w:pStyle w:val="ArticleScripture"/>
        <w:jc w:val="left"/>
      </w:pPr>
      <w:r>
        <w:rPr>
          <w:rFonts w:ascii="Nirmala UI" w:hAnsi="Nirmala UI" w:eastAsia="Nirmala UI" w:cs="Nirmala UI"/>
        </w:rPr>
        <w:t>அவர்கள் தங்கள் சாட்சியை முடித்தபோது, அடியற்ற பள்ளத்திலிருந்து ஏறிவரும் மிருகம் அவர்களோடு போர் செய்து, அவர்களை ஜெயித்து, அவர்களை கொன்றுவிடும். வெளிப்படுத்தல் 11:7.</w:t>
      </w:r>
    </w:p>
    <w:p>
      <w:pPr>
        <w:pStyle w:val="ArticleBody"/>
        <w:jc w:val="left"/>
      </w:pPr>
      <w:r>
        <w:rPr>
          <w:rFonts w:ascii="Nirmala UI" w:hAnsi="Nirmala UI" w:eastAsia="Nirmala UI" w:cs="Nirmala UI"/>
        </w:rPr>
        <w:t>இஸ்லாமின் பொய்தீர்க்கதரிசி ஒன்பதாம் அதிகாரத்தில் அடித்தளமற்ற பள்ளத்திலிருந்து எழுந்துவருகிறார்.</w:t>
      </w:r>
    </w:p>
    <w:p>
      <w:pPr>
        <w:pStyle w:val="ArticleScripture"/>
        <w:jc w:val="left"/>
      </w:pPr>
      <w:r>
        <w:rPr>
          <w:rFonts w:ascii="Nirmala UI" w:hAnsi="Nirmala UI" w:eastAsia="Nirmala UI" w:cs="Nirmala UI"/>
        </w:rPr>
        <w:t>ஐந்தாவது தூதன் எக்காளம் ஊதினான்; அப்பொழுது வானத்திலிருந்து பூமியின்மேல் விழுந்த ஒரு நட்சத்திரத்தை நான் கண்டேன்; அவனுக்குப் பாதாளக் குழியின் சாவி கொடுக்கப்பட்டது. அவன் பாதாளக் குழியைத் திறந்தான்; அப்பொழுது அந்தக் குழியிலிருந்து ஒரு பெரிய உலைக்குப் புகைபோல புகை எழுந்தது; அந்தக் குழியின் புகையினால் சூரியனும் ஆகாயமும் இருளடைந்தன. அந்தப் புகையிலிருந்து வெட்டுக்கிளிகள் பூமியின்மேல் புறப்பட்டுவந்தன; பூமியிலுள்ள தேள்களுக்கு உள்ள வல்லமையைப்போல அவைகளுக்கும் வல்லமை கொடுக்கப்பட்டது. வெளிப்படுத்தின விசேஷம் 9:1–3.</w:t>
      </w:r>
    </w:p>
    <w:p>
      <w:pPr>
        <w:pStyle w:val="ArticleBody"/>
        <w:jc w:val="left"/>
      </w:pPr>
      <w:r>
        <w:rPr>
          <w:rFonts w:ascii="Nirmala UI" w:hAnsi="Nirmala UI" w:eastAsia="Nirmala UI" w:cs="Nirmala UI"/>
        </w:rPr>
        <w:t>வானத்திலிருந்து விழுந்து அடியில்லா குழியைத் திறந்த நட்சத்திரம் பொய்த்தீர்க்கதரிசியான முகமது ஆவான்; அவன் அந்தக் குழியைத் திறந்தபோது, “வெட்டுக்கிளிகள்” என்று சித்தரிக்கப்பட்டுள்ள இஸ்லாமின் போர்வீரர்களை கடைசிநாட்களின் தீர்க்கதரிசன வர்ணனையிலே அறிமுகப்படுத்தினான். அடியில்லா குழியின் மும்மடங்கான ஐக்கியத்தில் ஒரு வல்லரசுபாம்பு (நாத்திகம்), ஒரு மிருகம் (கத்தோலிக்கம்), மற்றும் ஒரு பொய்த்தீர்க்கதரிசி (இஸ்லாம்) உள்ளனர். உலகமெங்கும் பரவிய மிருகத்தின் உருவத்தில், பொய்த்தீர்க்கதரிசி வழிதவறிய புராட்டஸ்டண்டுமதமாகும். அந்தப் பொய்த்தீர்க்கதரிசி, சலோமேயின் மயக்கமூட்டும் நடனத்தினாலோ, அல்லது கர்மேல் மலையில் பாகாலின் தீர்க்கதரிசிகளின் நடனத்தினாலோ, முழு உலகத்தையும் வஞ்சிக்கிறது. வெளிப்படுத்தின விசேஷம் பதிமூன்றாம் அதிகாரத்தில், மிருகத்தின் முன்னிலையில் அது செய்கிற அதிசயங்களினால் உலகத்தை வஞ்சிக்கிறது. வஞ்சகத்தின் அந்த அடையாளச் சித்திரங்கள், பொருளாதாரச் சுரண்டலின் வலிமையையும் இராணுவ வல்லமையையும் குறிக்கின்றன.</w:t>
      </w:r>
    </w:p>
    <w:p>
      <w:pPr>
        <w:pStyle w:val="ArticleScripture"/>
        <w:jc w:val="left"/>
      </w:pPr>
      <w:r>
        <w:rPr>
          <w:rFonts w:ascii="Nirmala UI" w:hAnsi="Nirmala UI" w:eastAsia="Nirmala UI" w:cs="Nirmala UI"/>
        </w:rPr>
        <w:t>அவன் பெரிய அதிசயங்களையும் செய்கிறான்; மனிதர் கண்முன்னே வானத்திலிருந்து பூமியின்மேல் அக்கினி இறங்கும்படியும் செய்கிறான். மேலும், மிருகத்தின் சந்நிதியில் செய்யத் தமக்குக் கொடுக்கப்பட்டிருந்த அந்த அற்புதங்களினால், பூமியின்மேல் வாசமாயிருப்பவர்களை அவன் வஞ்சிக்கிறான்; வாளினால் காயம்பட்டு உயிரோடிருந்த அந்த மிருகத்திற்கோர் சிலையைச் செய்யும்படி பூமியின்மேல் வாசமாயிருப்பவர்களிடம் சொல்லுகிறான். மேலும், மிருகத்தின் சிலை பேசவும், மிருகத்தின் சிலையை வணங்காத யாவரும் கொல்லப்படும்படியாகவும், அந்த மிருகத்தின் சிலைக்கு உயிர் கொடுக்கிற அதிகாரம் அவனுக்குக் கொடுக்கப்பட்டது. சிறியோரும் பெரியோரும், ஐசுவரியவான்களும் தரித்திரர்களும், சுதந்திரரோரும் அடிமைகளும் ஆகிய எல்லாரும் தங்களுடைய வலது கையிலாவது நெற்றியிலாவது ஒரு முத்திரையைப் பெறும்படியாக அவன் செய்கிறான். மேலும், அந்த முத்திரையையாவது, அல்லது மிருகத்தின் பெயரையாவது, அல்லது அதன் பெயரின் எண்ணையாவது உடையவனல்லாமல் வேறொருவனும் வாங்கவோ விற்கவோ கூடாதபடியாகச் செய்கிறான். வெளிப்படுத்தின விசேஷம் 13:13–17.</w:t>
      </w:r>
    </w:p>
    <w:p>
      <w:pPr>
        <w:pStyle w:val="ArticleBody"/>
        <w:jc w:val="left"/>
      </w:pPr>
      <w:r>
        <w:rPr>
          <w:rFonts w:ascii="Nirmala UI" w:hAnsi="Nirmala UI" w:eastAsia="Nirmala UI" w:cs="Nirmala UI"/>
        </w:rPr>
        <w:t>பொய்த்தீர்க்கதரிசியுடன் தொடர்புடைய வஞ்சகமும் அற்புதங்களும் உண்மையில் பொருளாதாரத்தின் மூலம் உண்டாகும் வல்லமையையே (யாரும் வாங்கவோ விற்கவோ முடியாதபடி), மேலும் இராணுவ வலிமையையும் (கொல்லப்பட வேண்டும்) குறிக்கின்றன. வேதாகமத்தில் இஸ்லாமின் பொய்த்தீர்க்கதரிசி, ஜாதிகளை கோபமூட்டியும் துன்புறுத்தியும் செய்கிற இஸ்லாமின் செயல்பாட்டைக் குறிக்கின்றான். அவர்கள் தங்களுடைய கோபமூட்டும் மற்றும் துன்புறுத்தும் செயலைப் போரின் மூலம் நிறைவேற்றுகிறார்கள்; மேலும், அவர்களின் அந்தப் போர் மாறாக பொருளாதாரப் பேரழிவை உண்டாக்குகிறது என்று வேதாகமம் அடையாளப்படுத்துகிறது. இஸ்லாமின் போரும் அதனைத் தொடர்ந்து ஏற்படும் பொருளாதாரச் சிதைவுமே, ஐக்கிய அமெரிக்க நாடுகளில் “யெகோவாவின் நியாயப்பிரமாணத்திற்கான விசுவாசப் பற்றுதலிலிருந்து விசுவாசதுரோகம் செய்த எல்லா சீர்கெட்ட வல்லமைகளையும்” ஒன்றிணைக்கும் பிரச்சினையாகும்.</w:t>
      </w:r>
    </w:p>
    <w:p>
      <w:pPr>
        <w:pStyle w:val="ArticleBody"/>
        <w:jc w:val="left"/>
      </w:pPr>
      <w:r>
        <w:rPr>
          <w:rFonts w:ascii="Nirmala UI" w:hAnsi="Nirmala UI" w:eastAsia="Nirmala UI" w:cs="Nirmala UI"/>
        </w:rPr>
        <w:t>சிலுவையிடத்தில், சத்துக்கேயரும் பரிசேயரும் உண்மையான பிராட்டஸ்டண்ட் கொம்பைச் சிலுவையில் அறைய ஒன்றுகூடியபோது, “யெகோவாவின் நியாயப்பிரமாணத்திற்கான விசுவாசமான கீழ்ப்படிதலிலிருந்து முற்றிலும் மதவிலகினர்.” கிறிஸ்துவை நிராகரித்ததில், அவர்கள் பொய்யான கிறிஸ்துவைச் சுட்டிக்காட்டுகிற பரப்பாவைத் தேர்ந்தெடுத்தனர். “Bar” என்பது மகன் என்று அர்த்தம்; “Abba” என்பது தந்தை என்று அர்த்தம். Barabbas என்பதன் பொருள் “தந்தையின் மகன்” ஆகும். கிறிஸ்து தீர்க்கதரிசிகளிலெல்லாம் மிக உயர்ந்தவராயிருந்தார்; பரப்பா ஒரு பொய்த்தீர்க்கதரிசியின் அடையாளமாக இருந்தான்.</w:t>
      </w:r>
    </w:p>
    <w:p>
      <w:pPr>
        <w:pStyle w:val="ArticleBody"/>
        <w:jc w:val="left"/>
      </w:pPr>
      <w:r>
        <w:rPr>
          <w:rFonts w:ascii="Nirmala UI" w:hAnsi="Nirmala UI" w:eastAsia="Nirmala UI" w:cs="Nirmala UI"/>
        </w:rPr>
        <w:t>நூற்று நாற்பத்து நான்கு ஆயிரம் பேரின் முத்திரையிடும் காலத்தில், பூமி மிருகத்தின் இரண்டு கொம்புகளும் தங்கள் இறுதியான தீர்க்கதரிசன வெளிப்பாட்டின் நிலைக்குச் சென்று சேருகின்றன. அவற்றில் ஒன்று கிறிஸ்துவின் சாயலைக் குறிக்கிறது; மற்றொன்று மிருகத்தின் சாயலைக் குறிக்கிறது. இந்த இரண்டு கொம்புகளும் தங்களை வெளிப்படுத்தும் வரலாற்றில், விசுவாசவிலகிய புராட்டஸ்டண்டியம், விரைவில் வரவிருக்கும் ஞாயிற்றுக்கிழமைச் சட்டத்திற்கான தனது பயணத்தை 2001 ஆம் ஆண்டின் Patriot Act மூலம் ஆரம்பித்தது. அந்த வழிக்குறி, தனது ஆரம்பத்தில் ஆட்டுக்குட்டியைப்போல் பேசிய Declaration of Independence-உடன் ஒத்திசைகிறது; ஏனெனில் அது, அரசராட்சி அதிகாரத்திற்கும் பாபமத ஆட்சிக்கும் எதிராக புராட்டஸ்டண்டியத்தின் எதிர்ப்பை வெளிப்படுத்தியது. அதன் முடிவில் அது ஒத்திசையும் வழிக்குறி (Patriot Act), புராட்டஸ்டண்டியத்தின் அடக்குமுறையை வெளிப்படுத்துகிறது.</w:t>
      </w:r>
    </w:p>
    <w:p>
      <w:pPr>
        <w:pStyle w:val="ArticleBody"/>
        <w:jc w:val="left"/>
      </w:pPr>
      <w:r>
        <w:rPr>
          <w:rFonts w:ascii="Nirmala UI" w:hAnsi="Nirmala UI" w:eastAsia="Nirmala UI" w:cs="Nirmala UI"/>
        </w:rPr>
        <w:t>முத்திரையிடும் காலத்தின்போது இரு கொம்புகளின் பயணத்தில் இரண்டாவது வழிக்குறி, ஆரம்பத்தில் அரசியலமைப்பின் மூலம் பிரதிநிதித்துவப்படுத்தப்பட்டது; அது, பூமியின் மிருகத்தின் வலிமையாகிய இரு அதிகாரங்களின் பிரிவினையை சட்டரீதியாக நிலைநாட்டியது. அந்த வழிக்குறி, முடிவில், 2021 ஜனவரி 6 விசாரணைகளின் “Kangaroo Court” என்பதிலே அதன் இணைப்பை அடைந்தது; அங்கு அரசியல் உபயோகநிமித்தமாக அரசியலமைப்பின் அடிப்படை உரிமைகள் ஒதுக்கிவைக்கப்பட்டன.</w:t>
      </w:r>
    </w:p>
    <w:p>
      <w:pPr>
        <w:pStyle w:val="ArticleBody"/>
        <w:jc w:val="left"/>
      </w:pPr>
      <w:r>
        <w:rPr>
          <w:rFonts w:ascii="Nirmala UI" w:hAnsi="Nirmala UI" w:eastAsia="Nirmala UI" w:cs="Nirmala UI"/>
        </w:rPr>
        <w:t>இரண்டு கொம்புகளின் நிறைவு பயணத்தில் உள்ள கடைசி வழிக்குறி விரைவில் வரவிருக்கும் ஞாயிறு சட்டமாகும்; அதன் தொடக்கத்தில் அது Alien and Sedition Acts மூலம் முன்மாதிரியாகக் காட்டப்பட்டது. ஆகையால், ஆரம்ப வரலாற்றின் மூன்று வழிக்குறிகளும், உண்மையாகச் சுதந்திரமாக இருப்பதற்கான ஒரே வழியான ஆட்டுக்குட்டி (1776) குறிக்கும் சுயாட்சி மற்றும் சுதந்திரத்திலிருந்து, மகா பாம்பின் (1798) அடிமைத்தனத்திற்கான ஒரு மாற்றத்தை அடையாளப்படுத்தின.</w:t>
      </w:r>
    </w:p>
    <w:p>
      <w:pPr>
        <w:pStyle w:val="ArticleBody"/>
        <w:jc w:val="left"/>
      </w:pPr>
      <w:r>
        <w:rPr>
          <w:rFonts w:ascii="Nirmala UI" w:hAnsi="Nirmala UI" w:eastAsia="Nirmala UI" w:cs="Nirmala UI"/>
        </w:rPr>
        <w:t>முத்திரையிடும் காலத்தின் மூன்று வழிக்குறிகள், பொய்த்தீர்க்கதரிசியாகிய பூமி மிருகத்தின் இறுதியான பயணத்தை அடையாளப்படுத்துகின்றன. அந்தப் பயணம், கொடி உயர்த்தப்படும் வேளையில், எருசலேமில் முடிவடைகிறது; அப்போது அநேகர் சொல்லுவார்கள்: “வாருங்கள், நாம் கர்த்தருடைய பர்வதத்திற்கும் யாக்கோபின் தேவனுடைய ஆலயத்திற்கும் ஏறிப்போகலாம்; அவர் தம்முடைய வழிகளை எங்களுக்குப் போதிப்பார்; நாம் அவருடைய பாதைகளில் நடப்போம்; ஏனெனில் சீயோனிலிருந்து நியாயப்பிரமாணம் புறப்படும், எருசலேமிலிருந்து கர்த்தருடைய வார்த்தை வரும்.”</w:t>
      </w:r>
    </w:p>
    <w:p>
      <w:pPr>
        <w:pStyle w:val="ArticleBody"/>
        <w:jc w:val="left"/>
      </w:pPr>
      <w:r>
        <w:rPr>
          <w:rFonts w:ascii="Nirmala UI" w:hAnsi="Nirmala UI" w:eastAsia="Nirmala UI" w:cs="Nirmala UI"/>
        </w:rPr>
        <w:t>பூமி மிருகத்தின் இறுதியான மூன்று-படிநிலைப் பயணம், எருசலேமுக்குச் செல்லும் வழியில் இருக்கும் ஒரு பொய்த் தீர்க்கதரிசியின் பயணமாகும். உண்மையான தீர்க்கதரிசி வந்து எருசலேமுக்குள் பிரவேசித்தபோது, அவர் ஒரு கழுதையின் மேல் ஏறி அவ்வாறு செய்தார். பூமி மிருகமும் எருசலேமுக்குள் ஒரு “கழுதையின்” மேல் ஏறியே செல்கிறது; ஏனெனில் பொய்த் தீர்க்கதரிசியாகிய அவன் (பூமி மிருகம்), பாலாக் மூலம் பிரதிநிதித்துவப்படுத்தப்படுகிறான். புகழையும் செல்வத்தையும் நாடிய பாலாக், உண்மையான தீர்க்கதரிசியாக இருக்க வேண்டிய அழைப்பிலிருந்து விலகி, “யெகோவாவின் நியாயப்பிரமாணத்திற்குரிய நம்பிக்கையிலிருந்து விசுவாசத் துறவியாகிப் போனான்.” தேவனுடைய ஜனங்களைச் சபிப்பதில் பங்கெடுக்க அவன் தீர்மானித்தான்; அதுபோலவே, விரைவில் வரவிருக்கும் ஞாயிறு சட்டத்தின் போது அமெரிக்க ஐக்கிய நாடுகளும் செய்வதாயிருக்கும்.</w:t>
      </w:r>
    </w:p>
    <w:p>
      <w:pPr>
        <w:pStyle w:val="ArticleBody"/>
        <w:jc w:val="left"/>
      </w:pPr>
      <w:r>
        <w:rPr>
          <w:rFonts w:ascii="Nirmala UI" w:hAnsi="Nirmala UI" w:eastAsia="Nirmala UI" w:cs="Nirmala UI"/>
        </w:rPr>
        <w:t>பிலேயாமின் பயணம் ஒரு கழுதையின் மேல் சவாரி செய்து நிறைவேற்றப்பட்டது; மேலும், அவனுடைய பயணத்தின் போது, பிலேயாமின் கழுதை பிலேயாமுக்கு துக்கத்தை ஏற்படுத்தியது என்று மூன்று முறை குறிப்பிடப்படுகிறது. முதன்முறையில் அந்தக் கழுதை வழியைவிட்டு விலகித் திரும்பியது.</w:t>
      </w:r>
    </w:p>
    <w:p>
      <w:pPr>
        <w:pStyle w:val="ArticleScripture"/>
        <w:jc w:val="left"/>
      </w:pPr>
      <w:r>
        <w:rPr>
          <w:rFonts w:ascii="Nirmala UI" w:hAnsi="Nirmala UI" w:eastAsia="Nirmala UI" w:cs="Nirmala UI"/>
        </w:rPr>
        <w:t>கழுதை கர்த்தருடைய தூதன் வழியிலே நின்றிருப்பதையும், அவருடைய கையிலே உருவியப்பட்ட வாளையும் கண்டது; அப்பொழுது கழுதை வழியைவிட்டு விலகி வயலுக்குள் சென்றது; அதனால் பாலாம் அவளை மறுபடியும் வழிக்குத் திருப்பும்படி கழுதையை அடித்தான். எண்ணாகமம் 22:23.</w:t>
      </w:r>
    </w:p>
    <w:p>
      <w:pPr>
        <w:pStyle w:val="ArticleBody"/>
        <w:jc w:val="left"/>
      </w:pPr>
      <w:r>
        <w:rPr>
          <w:rFonts w:ascii="Nirmala UI" w:hAnsi="Nirmala UI" w:eastAsia="Nirmala UI" w:cs="Nirmala UI"/>
        </w:rPr>
        <w:t>2001 செப்டம்பர் 11 அன்று, மூன்றாம் ஐயோவின் இஸ்லாம், வேதாகமத் தீர்க்கதரிசனத்தின் காட்டு அரேபியக் கழுதை, பிலேயாமை வழியிலிருந்து திருப்பியது; ஏனெனில் நியூயார்க் நகரத்தின் மகத்தான கட்டிடங்கள் இடிந்து விழுந்தபோது, அது ஜாதிகளின் வரலாறிலும் சபையின் வரலாறிலும் ஒரு “திருப்புமுனையாக” இருந்தது. வழியில் நின்றிருந்த தூதன், அப்பொழுது இறங்கி வந்து தமது மகிமையினால் பூமியை ஒளிரப்பண்ணிய வல்லமையுள்ள தூதனாயிருந்தான். அந்தக் கழுதை மறுபடியும் பிலேயாமுக்குத் துக்கம் உண்டாக்கும்.</w:t>
      </w:r>
    </w:p>
    <w:p>
      <w:pPr>
        <w:pStyle w:val="ArticleScripture"/>
        <w:jc w:val="left"/>
      </w:pPr>
      <w:r>
        <w:rPr>
          <w:rFonts w:ascii="Nirmala UI" w:hAnsi="Nirmala UI" w:eastAsia="Nirmala UI" w:cs="Nirmala UI"/>
        </w:rPr>
        <w:t>ஆனால் கர்த்தருடைய தூதன் திராட்சைத்தோட்டங்களின் பாதையில், இந்தப் பக்கத்தில் ஒரு சுவரும் அந்தப் பக்கத்தில் ஒரு சுவருமிருக்க, நின்றான். கழுதை கர்த்தருடைய தூதனை கண்டபோது, அது தன்னைச் சுவரின்மேல் ஒதுக்கிக்கொண்டு, பாலாமின் காலைக் சுவரோடு நெருக்கிக் காயப்படுத்தியது; ஆகையால் அவன் அதை மறுபடியும் அடித்தான். எண்ணாகமம் 22:24, 25.</w:t>
      </w:r>
    </w:p>
    <w:p>
      <w:pPr>
        <w:pStyle w:val="ArticleBody"/>
        <w:jc w:val="left"/>
      </w:pPr>
      <w:r>
        <w:rPr>
          <w:rFonts w:ascii="Nirmala UI" w:hAnsi="Nirmala UI" w:eastAsia="Nirmala UI" w:cs="Nirmala UI"/>
        </w:rPr>
        <w:t>2001 செப்டம்பர் 11க்கு பின், தேவனுடைய ஜனங்கள் திராட்சைத்தோட்டத்தின் பாடலின் செய்தியை (ஏசாயா அதிகாரம் இருபத்து ஏழு)ப் பாட வேண்டியிருந்தது; தற்பொழுது பாலாம் இருப்பது அதுவே, “இந்தப் பக்கத்தில்” ஒரு “சுவர்,” “அந்தப் பக்கத்தில்” ஒரு “சுவர்” உடன். ஐக்கிய அமெரிக்காவின் தெற்கு எல்லையிலுள்ள சுவரே, மூன்றாவது மற்றும் இறுதியான வழிக்குறியில் “சபையும் அரசும் பிரிக்கப்பட்டிருக்கும் சுவர்” வீழ்ச்சிக்கு முன்னதாக எழும் விவகாரமாகும். தெற்கு எல்லையின் “சுவர்” குறித்த விவகாரத்திலே பாலாமின் “பாதம்” நசுக்கப்படுகிறது; குடியேற்றத்தைச் சுற்றியுள்ள உள்நாட்டு யுத்தம், உள்நாட்டுப் போரின் மறுபடியும் நிகழ்வதற்கு முன்னதாக, பூமியின் மிருகத்தை ஒருவருக்கொருவர் எதிரான இரண்டு அரசியல் தரப்புகளாகப் பிளக்கத் தொடங்குகிறது.</w:t>
      </w:r>
    </w:p>
    <w:p>
      <w:pPr>
        <w:pStyle w:val="ArticleBody"/>
        <w:jc w:val="left"/>
      </w:pPr>
      <w:r>
        <w:rPr>
          <w:rFonts w:ascii="Nirmala UI" w:hAnsi="Nirmala UI" w:eastAsia="Nirmala UI" w:cs="Nirmala UI"/>
        </w:rPr>
        <w:t>இரு சுவர்களுக்கிடையிலான வரலாறு, 1789 முதல் 1798 வரை அரசியலமைப்பின் வழிக்குறியால் பிரதிநிதித்துவப்படுத்தப்பட்ட வரலாறாகும்; அது 2015 ஆம் ஆண்டின் வரலாற்றிற்கு முன்மாதிரியாக இருந்தது. அப்போது, “சுவரைக் கட்டுவது” என்பதற்கான தனது வலியுறுத்தலுடன் டிரம்ப் ஜனாதிபதி பதவிக்கான தனது பிரசாரத்தை அறிவித்தான்; இவ்வரலாறு, விரைவில் வரவிருக்கும் ஞாயிற்றுக்கிழமைச் சட்டம் சபையும் மாநிலமும் இடையேயுள்ள பிரிவுச் சுவரை அகற்றும் வரையில் நீடிக்கிறது.</w:t>
      </w:r>
    </w:p>
    <w:p>
      <w:pPr>
        <w:pStyle w:val="ArticleBody"/>
        <w:jc w:val="left"/>
      </w:pPr>
      <w:r>
        <w:rPr>
          <w:rFonts w:ascii="Nirmala UI" w:hAnsi="Nirmala UI" w:eastAsia="Nirmala UI" w:cs="Nirmala UI"/>
        </w:rPr>
        <w:t>2001 செப்டம்பர் 11-க்கு பிந்திய காலத்தில், பிலேயாமால் அடையாளப்படுத்தப்படும் பூமியின் மிருகம் பிளவுபடத் தொடங்கியது. பிலேயாமின் இரண்டு சுவர்களின் பிளவு, பூமியின் மிருகத்தின் இரு கொம்புகளுக்குள்ளும் உள்ள இரண்டு வகுப்புகளின் பிரிவைக் குறிக்கிறது; இது 2016-இல் டிரம்ப் தேர்ந்தெடுக்கப்பட்டதினாலும், 2020-இல் இரண்டு சாட்சிகளின் மரணத்தினாலும், 2021 ஜனவரி 6-ஆம் தேதியின் பெலோசி விசாரணைகளினாலும், 2023-இல் இரண்டு சாட்சிகள் உயிர்ப்பிக்கப்பட்டதினாலும், மற்றும் 2023 அக்டோபர் 7-ஆம் தேதி கழுதை பிலேயாமை ஊனமாக்கியதினாலும் பிரதிநிதித்துவப்படுத்தப்படுகிறது.</w:t>
      </w:r>
    </w:p>
    <w:p>
      <w:pPr>
        <w:pStyle w:val="ArticleBody"/>
        <w:jc w:val="left"/>
      </w:pPr>
      <w:r>
        <w:rPr>
          <w:rFonts w:ascii="Nirmala UI" w:hAnsi="Nirmala UI" w:eastAsia="Nirmala UI" w:cs="Nirmala UI"/>
        </w:rPr>
        <w:t>பலாமின் பயணத்தின் இறுதியான வழிக்குறி, கழுதை “பேசும்” தருணமாகும்; அது விரைவில் வரவிருக்கும் ஞாயிற்றுக்கிழமைச் சட்டத்தில், அங்கு ஐக்கிய அமெரிக்கா ஒரு மகாவிஷப்பாம்பைப் போல பேசுகிறது; அங்கு வெளிப்படுத்தல் பதினெட்டாம் அதிகாரத்தின் தூதன் இரண்டாவது முறையாகப் பேசுகிறான்; மேலும் தாமதித்திருந்த ஆபகூக்கின் தரிசனம் பேசுகிறது. தாமதித்திருந்த அந்த தரிசனம் மூன்றாம் ஐயோவின் இஸ்லாம் பற்றிய தரிசனமாக இருந்தது; மேலும் அது விரைவில் வரவிருக்கும் ஞாயிற்றுக்கிழமைச் சட்டத்தில் தன் கொந்தளிப்பான செயல்களினால் ஒரு காட்டுக் கழுதையைப் போலப் பேசுகிறது.</w:t>
      </w:r>
    </w:p>
    <w:p>
      <w:pPr>
        <w:pStyle w:val="ArticleScripture"/>
        <w:jc w:val="left"/>
      </w:pPr>
      <w:r>
        <w:rPr>
          <w:rFonts w:ascii="Nirmala UI" w:hAnsi="Nirmala UI" w:eastAsia="Nirmala UI" w:cs="Nirmala UI"/>
        </w:rPr>
        <w:t>பின்பு கர்த்தருடைய தூதன் மேலும் சென்று, வலப்பக்கத்திற்கோ இடப்பக்கத்திற்கோ விலகிச் செல்ல வழியில்லாத ஒரு குறுகிய இடத்தில் நின்றான். கழுதை கர்த்தருடைய தூதனை கண்டபோது, அது பிலேயாமின் கீழ் விழுந்தது. அப்போது பிலேயாமின் கோபம் மூண்டது; அவன் கழுதையை ஒரு தடியால் அடித்தான். கர்த்தர் கழுதையின் வாயைத் திறந்தார்; அது பிலேயாமை நோக்கி, “நான் உமக்கு என்ன செய்தேன், நீர் இந்த மூன்று தடவையும் என்னை அடித்ததற்கு?” என்று கேட்டது. அதற்கு பிலேயாம் கழுதையிடம், “நீ என்னை இகழ்ந்ததினால்; என் கையில் ஒரு பட்டயம் இருந்திருக்குமானால், இப்போதே உன்னை கொன்றிருப்பேன்” என்றான். அப்பொழுது கழுதை பிலேயாமை நோக்கி, “நான் உமக்குச் சொந்தமான நாள்முதல் இன்றுவரை நீர் ஏறிச் சென்றது நானே அல்லவா, உமது கழுதை? இப்படிச் செய்வது எனக்குப் பழக்கமாயிருந்ததுண்டோ?” என்றது. அவன், “இல்லை” என்றான். அப்பொழுது கர்த்தர் பிலேயாமின் கண்களைத் திறந்தார்; அவன் கர்த்தருடைய தூதன் வழியில் நின்றதையும், அவன் கையில் உருவிய பட்டயம் இருந்ததையும் கண்டான். உடனே அவன் தன் தலையைக் குனிந்து, முகங்குப்புற விழுந்தான். எண்ணாகமம் 22:26–31.</w:t>
      </w:r>
    </w:p>
    <w:p>
      <w:pPr>
        <w:pStyle w:val="ArticleBody"/>
        <w:jc w:val="left"/>
      </w:pPr>
      <w:r>
        <w:rPr>
          <w:rFonts w:ascii="Nirmala UI" w:hAnsi="Nirmala UI" w:eastAsia="Nirmala UI" w:cs="Nirmala UI"/>
        </w:rPr>
        <w:t>உலகமெங்கும் மிருகத்தின் சாயலை நிறுவும்படி உலகத்தை ஏமாற்றுகிற பொய்த்தீர்க்கதரிசி அமெரிக்க ஐக்கிய நாடுகளே ஆகும். அமெரிக்க ஐக்கிய நாடுகளுக்குள் மிருகத்தின் சாயல் உருவாக்கப்படும் காலப்பகுதியில், பிலேயாமின் கழுதையால் சித்தரிக்கப்படும் பொய்த்தீர்க்கதரிசியினால் அமெரிக்க ஐக்கிய நாடுகள் சுமக்கப்படுகிறது. மூன்றாம் ஐயோவின் இஸ்லாம் தான், ஒரு இலட்சத்து நாற்பத்துநான்காயிரம் பேர் முத்திரையிடப்படும் காலத்தில், அமெரிக்க ஐக்கிய நாடுகளிலுள்ள அந்த எல்லா சீர்கெட்ட அதிகாரங்களையும் ஒரு திருச்சபை–அரசு உறவுக்குள் ஒன்றிணையும்படி வற்புறுத்துகிற பொய்த்தீர்க்கதரிசியாகும்.</w:t>
      </w:r>
    </w:p>
    <w:p>
      <w:pPr>
        <w:pStyle w:val="ArticleBody"/>
        <w:jc w:val="left"/>
      </w:pPr>
      <w:r>
        <w:rPr>
          <w:rFonts w:ascii="Nirmala UI" w:hAnsi="Nirmala UI" w:eastAsia="Nirmala UI" w:cs="Nirmala UI"/>
        </w:rPr>
        <w:t>அது யுத்தத்தின் மூலம் தன் செயலை நிறைவேற்றுகிறது; மேலும் அந்த யுத்தத்தால் உண்டாக்கப்படும் பொருளாதாரச் சரிவின் மூலமும் அதைச் செய்கிறது. அந்த இரண்டு பண்புகளே, அதலபாதாளத்தின் கள்ளத் தீர்க்கதரிசியால் ஐக்கிய அமெரிக்காவில் செய்யப்பட்ட காரியத்தை மீண்டும் செய்யும்போது, ஐக்கிய அமெரிக்காவின் கள்ளத் தீர்க்கதரிசி முழு உலகத்தையும் கட்டாயப்படுத்த பயன்படுத்தும் அதே வல்லமைகளாகும்.</w:t>
      </w:r>
    </w:p>
    <w:p>
      <w:pPr>
        <w:pStyle w:val="ArticleBody"/>
        <w:jc w:val="left"/>
      </w:pPr>
      <w:r>
        <w:rPr>
          <w:rFonts w:ascii="Nirmala UI" w:hAnsi="Nirmala UI" w:eastAsia="Nirmala UI" w:cs="Nirmala UI"/>
        </w:rPr>
        <w:t>அமெரிக்க ஐக்கிய நாடுகள் இப்போது சுவர் என்ற பிரச்சினைக்கும் (குடியேற்றம்), இது 1798 ஆம் ஆண்டின் Alien and Sedition Acts என்பவற்றின் மையக் கருத்தாக இருந்தது; மேலும் விரைவில் வரவிருக்கும் ஞாயிற்றுக்கிழமைச் சட்டத்தில் முற்றிலும் அகற்றப்படும் திருச்சபையும் அரசும் பிரிந்திருக்கும் அந்தச் சுவருக்கும் இடையில் நிற்கிறது. அமெரிக்க ஐக்கிய நாடுகள் ஏற்கனவே நிதி ரீதியாக ஊனமுற்ற நிலையில் உள்ளது; ஏனெனில் அதன் தேசியக் கடன் சீர்செய்ய இயலாத அளவை எட்டியுள்ளது. திராகன் வல்லமை தற்போது ஒரு போலியான நிதி முன்னறிவிப்பைத் தாங்கி நிறுத்தி வருகிறது; ஆனால் அது, செல்வம் அச்சுக் கருவியால் உருவாக்கப்படுகிறது என்று கூறும் ஒரு பொய்யே. இருந்தபோதிலும், திராகன் வேதாகமத் தீர்க்கதரிசனத்தின் பொய்யன் ஆகும். ஹிட்லரின் புகழ்பெற்ற பிரசார இயந்திரத்தின் நவீன பிரதிநிதித்துவத்தின் மூலம் அவன் தனது பொய்யைப் பரப்புகிறான்; இதன் மூலம் Alien and Sedition Acts என்பவற்றின் நான்காவது கூறு மீண்டும் நடைமுறைக்கு வருவதற்கான தர்க்கம் வழங்கப்படுகிறது; அந்தக் கூறு, ஜனாதிபதியின் கருத்துக்களை எதிர்த்த எந்த ஊடக நிறுவனத்தையும் மூடிவிட அதிகாரத்தை ஜனாதிபதிக்கு வழங்கியது.</w:t>
      </w:r>
    </w:p>
    <w:p>
      <w:pPr>
        <w:pStyle w:val="ArticleBody"/>
        <w:jc w:val="left"/>
      </w:pPr>
      <w:r>
        <w:rPr>
          <w:rFonts w:ascii="Nirmala UI" w:hAnsi="Nirmala UI" w:eastAsia="Nirmala UI" w:cs="Nirmala UI"/>
        </w:rPr>
        <w:t>ஏசு எப்போதும் ஒரு காரியத்தின் முடிவை மற்றொரு காரியத்தின் ஆரம்பத்தால் விளக்குகிறார். ஐக்கிய அமெரிக்காவில் உள்ள மிருகத்தின் உருவம், உலகமெங்கும் காணப்படும் மிருகத்தின் உருவத்திற்குள்ள அதே தீர்க்கதரிசனச் சிறப்பியல்புகளை உடையதாக இருக்க வேண்டும்; அது அப்படியே உள்ளது. ஆனால் பூமியிலிருந்து எழும் மிருகத்தின் பொய்த்தீர்க்கதரிசிக்குள் அந்தக் கெடுபிடியான கூட்டணியை உண்டாக்கும் வஞ்சகம், இஸ்லாமின் பொய்த்தீர்க்கதரிசியே ஆகும். பலஆமும் கழுதையும் இரண்டும் பொய்த்தீர்க்கதரிசிகளின் அடையாளங்களாகும். ஒரு இலட்சத்து நாற்பத்திநான்கு ஆயிரம் பேரின் முத்திரையிடப்படுதலின் வரலாறு, அடியில்லாத குழியின் மூன்று வல்லமைகளின் வரலாறே ஆகும். அடியில்லாத குழியிலிருந்து வரும் இஸ்லாம், 2001 செப்டம்பர் 11 இன் முதல் வழிக்குறியாகும். அடியில்லாத குழியின் நாத்திகம் 2020 இல் இரண்டு சாட்சிகளைக் கொல்ல எழுகிறது; மேலும் அடியில்லாத குழியின் கத்தோலிக்கம், விரைவில் வரவிருக்கும் ஞாயிற்றுக்கிழமைக் கட்டளையில் தனது மரணத்திலிருந்து எழுகிறது.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“உலகம் மேம்பட்டு வரவில்லை. தீய மனிதரும் வஞ்சகர்களும் மேலும் மேலும் மோசமடைந்து, வஞ்சித்தும் வஞ்சிக்கப்படித்தும் இருப்பார்கள். நன்மை, இரக்கம், சோர்வறியாத அன்பு ஆகியவற்றை உடையவராயிருந்த, மனுஷரின் துயரத்தால் எப்போதும் இருதயம் தொடப்பட்டிருந்த, ஒரே உண்மையான தேவனின் உருவகமாகிய தேவகுமாரனை நிராகரித்து, அவருக்குப் பதிலாக ஒரு கொலைக்காரனைத் தேர்ந்தெடுத்ததன்மூலம், தேவனுடைய ஆவியின் கட்டுப்படுத்தும் வல்லமை அகற்றப்பட்டபோது, மனிதர்கள் மதத்திலிருந்து விலகிப்போனவனுடைய ஆளுகைக்குள் இருக்கும் நிலையில், மனித இயல்பு என்ன செய்யக்கூடும், என்ன செய்யும் என்பதைக் யூதர்கள் வெளிப்படுத்தினார்கள். சாத்தானைத் தங்கள் ஆளுனனாகத் தேர்ந்தெடுக்கிறவர்கள், தாங்கள் தேர்ந்தெடுத்த எஜமானின் ஆவியை வெளிப்படுத்துவார்கள்.”</w:t>
      </w:r>
    </w:p>
    <w:p>
      <w:pPr>
        <w:pStyle w:val="ArticleScripture"/>
        <w:jc w:val="left"/>
      </w:pPr>
      <w:r>
        <w:rPr>
          <w:rFonts w:ascii="Nirmala UI" w:hAnsi="Nirmala UI" w:eastAsia="Nirmala UI" w:cs="Nirmala UI"/>
        </w:rPr>
        <w:t>“தேவன் தன் ஸ்தலத்திலிருந்து புறப்பட்டு, அவளுடைய அக்கிரமத்தினிமித்தம் அவளைத் தண்டிக்கும் வரையில் உலகம் மேம்படாது. அப்பொழுது பூமி அவளுடைய இரத்தப்பழிகளை வெளிப்படுத்தும்; தன்னிடத்தில் கொல்லப்பட்டவர்களை இனி மறைத்துவைக்காது. கிறிஸ்து தமது சீஷர்களுக்கு எச்சரித்தார்: ‘ஒருவனும் உங்களை ஏமாற்றாதபடிக்கு எச்சரிக்கையாயிருங்கள். ஏனெனில் அநேகர் என் நாமத்தினாலே வந்து: நானே கிறிஸ்து என்று சொல்லி, அநேகரை வஞ்சிப்பார்கள். நீங்கள் யுத்தங்களையும் யுத்தங்களின் செய்திகளையும் கேள்விப்படுவீர்கள்; கலங்காதபடிக்கு கவனமாயிருங்கள்; இவையெல்லாம் சம்பவிக்கவேண்டும்; ஆனாலும் முடிவு உடனே வராது. ஏனெனில் ஜாதிக்கு விரோதமாக ஜாதியும், ராஜ்யத்திற்கு விரோதமாக ராஜ்யமும் எழும்பும்; பல இடங்களில் பஞ்சங்களும், கொள்ளைநோய்களும், பூகம்பங்களும் உண்டாகும். இவையெல்லாம் வேதனைகளின் ஆரம்பம். அப்பொழுது உங்களை உபத்திரவத்திற்காக ஒப்புக்கொடுத்து, உங்களைக் கொலைசெய்வார்கள்; என் நாமத்தினிமித்தம் நீங்கள் சகல ஜாதிகளாலும் பகைக்கப்படுவீர்கள். அப்பொழுது அநேகர் இடறலடைவார்கள்; ஒருவரை ஒருவர் காட்டிக்கொடுப்பார்கள்; ஒருவரை ஒருவர் பகைப்பார்கள். அநேக கள்ளத்தீர்க்கதரிசிகள் எழும்பி, அநேகரை வஞ்சிப்பார்கள். அக்கிரமம் மிகுதியாகுவதினால் அநேகருடைய அன்பு தணிந்துபோம். ஆனால் முடிவுவரை நிலைத்திருப்பவனே இரட்சிக்கப்படுவான்.’”</w:t>
      </w:r>
    </w:p>
    <w:p>
      <w:pPr>
        <w:pStyle w:val="ArticleScripture"/>
        <w:jc w:val="left"/>
      </w:pPr>
      <w:r>
        <w:rPr>
          <w:rFonts w:ascii="Nirmala UI" w:hAnsi="Nirmala UI" w:eastAsia="Nirmala UI" w:cs="Nirmala UI"/>
        </w:rPr>
        <w:t>“கிறிஸ்து இந்தப் பூமியில் இருந்தபோது, உலகம் பரப்பாவையே விரும்பியது. இன்று உலகமும் சபைகளும் அதே தேர்வையே செய்து வருகின்றன. கிறிஸ்துவின் துரோகம், நிராகரிப்பு, மற்றும் சிலுவைப்பாடு ஆகிய காட்சிகள் மீண்டும் அரங்கேற்றப்பட்டிருக்கின்றன; மேலும் மீண்டும் பேரளவில் அரங்கேற்றப்படும். மக்கள் சத்துருவின் பண்புகளால் நிறைந்திருப்பார்கள்; அவர்களிடத்தில் அவன் மாயைகள் மிகுந்த வல்லமையுடையவையாக இருக்கும். ஒளி எந்த அளவுக்கு நிராகரிக்கப்படுகிறதோ, அதே அளவுக்கு தவறான கருத்தும் தவறான புரிதலும் இருக்கும். கிறிஸ்துவை நிராகரித்து பரப்பாவைத் தேர்ந்தெடுக்கிறவர்கள் அழிவுக்குரிய வஞ்சகத்தின் கீழ் செயல்படுகிறார்கள். உண்மையை மாற்றிக் கூறுதலும் பொய்ச் சாட்சியும் வெளிப்படையான கிளர்ச்சியாக வளர்ச்சியடையும். கண் தீமையானதாயிருந்தால், முழு சரீரமும் இருளால் நிறைந்திருக்கும். கிறிஸ்துவைத் தவிர வேறு எந்தத் தலைவரிடத்திற்கும் தங்கள் பாசத்தை ஒப்புக்கொடுக்கிறவர்கள், ஆன்மா, ஆவி, சரீரம் முழுவதுமாக, இவ்வளவு மயக்கமூட்டும் ஒரு மோஹத்தின் கட்டுப்பாட்டுக்குள் தங்களை கண்டுகொள்வார்கள்; அதன் அதிகாரத்தின் கீழ் உள்ள ஆத்துமாக்கள் உண்மையைக் கேட்பதிலிருந்து விலகி, பொய்யை நம்புகிறவர்களாகிறார்கள். அவர்கள் வலையில் சிக்கிக்கொள்ளப்படுகிறார்கள்; தங்கள் ஒவ்வொரு செயலினாலும், ‘எங்களுக்கு பரப்பாவை விடுவியுங்கள்; ஆனால் கிறிஸ்துவைச் சிலுவையில் அறையுங்கள்’ என்று கூக்குரலிடுகிறார்கள்.”</w:t>
      </w:r>
    </w:p>
    <w:p>
      <w:pPr>
        <w:pStyle w:val="ArticleScripture"/>
        <w:jc w:val="left"/>
      </w:pPr>
      <w:r>
        <w:rPr>
          <w:rFonts w:ascii="Nirmala UI" w:hAnsi="Nirmala UI" w:eastAsia="Nirmala UI" w:cs="Nirmala UI"/>
        </w:rPr>
        <w:t>“இப்போதும் கூட இந்தத் தீர்மானம் எடுக்கப்பட்டுக் கொண்டிருக்கிறது. சிலுவையில் நிகழ்த்தப்பட்ட காட்சிகள் மறுபடியும் நிகழ்த்தப்பட்டுக் கொண்டிருக்கின்றன. சத்தியத்தையும் நீதியையும் விட்டு விலகிச் சென்ற சபைகளில், தேவனுடைய அன்பு ஆத்துமாவில் நிலைத்திருக்கும் கொள்கையாக இல்லாதபோது மனித இயல்பு என்ன செய்ய முடியும், மேலும் என்ன செய்யும் என்பதும் வெளிப்படுத்தப்பட்டுக் கொண்டிருக்கிறது. இப்போது நிகழக்கூடிய எதற்கும் நாம் ஆச்சரியப்படத் தேவையில்லை. எந்தப் பயங்கரமான வளர்ச்சிகளையும் கண்டு நாம் அதிசயிக்கத் தேவையில்லை. தேவனுடைய நியாயப்பிரமாணத்தைத் தங்கள் அசுத்தமான கால்களினால் மிதித்தொழிப்போருக்கு, இயேசுவை அவமதித்து துரோகம் செய்த மனிதர்களுக்கு இருந்த அதே ஆவி இருக்கிறது. மனச்சாட்சியின் எந்தக் குற்றஉணர்வும் இன்றியே, அவர்கள் தங்கள் தந்தையான பிசாசின் செயல்களைச் செய்வார்கள். துரோகியான யூதாஸின் உதடுகளிலிருந்து வந்த கேள்வியையே அவர்கள் கேட்பார்கள்: நான் இயேசு கிறிஸ்துவை உங்களுக்குக் காட்டிக்கொடுத்தால், நீங்கள் எனக்கென்ன கொடுப்பீர்கள்? இப்போதும் கூட கிறிஸ்து, அவருடைய பரிசுத்தவான்களின் நபரில் துரோகம் செய்யப்படுகிறார்.”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 இரண்டு</dc:title>
  <dc:subject>மிருகத்தின் உருவத்தின் உருவாக்கம்: வெளிப்படுத்தப்படும் ஒரு தீர்க்கதரிசனப் பயணம்</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