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நூற்று நாற்பத்து மூன்று</w:t>
      </w:r>
    </w:p>
    <w:p>
      <w:pPr>
        <w:pStyle w:val="ArticleSubtitle"/>
        <w:jc w:val="left"/>
      </w:pPr>
      <w:r>
        <w:rPr>
          <w:rFonts w:ascii="Nirmala UI" w:hAnsi="Nirmala UI" w:eastAsia="Nirmala UI" w:cs="Nirmala UI"/>
        </w:rPr>
        <w:t>தீர்க்கதரிசன வடிவங்களின் வெளிப்படுத்தல்: கடைசி ஜனாதிபதியும் மிருகத்தின் உருவமும்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2024-03-18</w:t>
      </w:r>
    </w:p>
    <w:p>
      <w:pPr>
        <w:pStyle w:val="ArticleBody"/>
        <w:jc w:val="left"/>
      </w:pPr>
      <w:r>
        <w:rPr>
          <w:rFonts w:ascii="Nirmala UI" w:hAnsi="Nirmala UI" w:eastAsia="Nirmala UI" w:cs="Nirmala UI"/>
        </w:rPr>
        <w:t>வேதாகமத் தீர்க்கதரிசனத்தின் முதல் இராச்சியம் பாபிலோன் ஆகும்; பாபிலோனைச் சார்ந்த தீர்க்கதரிசனச் சாட்சியில், முதல் மற்றும் கடைசி அரசர்கள் குறிப்பாகவும் நோக்கமுடைய வகையிலும் தீர்க்கதரிசனச் சின்னங்களாகப் பயன்படுத்தப்பட்டனர். மேதியா-பாரசீகத்தின் இரண்டாம் இராச்சியத்தில், பண்டைய இஸ்ரவேல் எருசலேமுக்குத் திரும்ப அனுமதித்த மூன்று அரசாணைகளில் முதலாவதைக் பிறப்பித்த அரசன் உட்பட முதல் இரண்டு அரசர்கள், மேலும் இரண்டாம் மற்றும் மூன்றாம் அரசாணைகளை அளித்த பின்வந்த இரண்டு அரசர்களும் தெளிவாக அடையாளப்படுத்தப்பட்டனர். அதுபோலவே, அலெக்சாந்தர் மகானால் குறிக்கப்படுகிற வல்லமையுள்ள அரசனும், கிரேக்கத்தின் மூன்றாம் இராச்சியத்தின் வரலாற்றில் அவனைத் தொடர்ந்து வந்த தளபதிகளும் அரசர்களும் தீர்க்கதரிசன வார்த்தையில் அடையாளப்படுத்தப்பட்டனர். புறமத ரோமாவின் நான்காம் இராச்சியம், அந்த இராச்சியத்தின் ஆளுநர்களையும் சக்கரவர்த்திகளையும் குறிப்பாகச் சுட்டிக்காட்டுகிறது.</w:t>
      </w:r>
    </w:p>
    <w:p>
      <w:pPr>
        <w:pStyle w:val="ArticleBody"/>
        <w:jc w:val="left"/>
      </w:pPr>
      <w:r>
        <w:rPr>
          <w:rFonts w:ascii="Nirmala UI" w:hAnsi="Nirmala UI" w:eastAsia="Nirmala UI" w:cs="Nirmala UI"/>
        </w:rPr>
        <w:t>இஸ்ரவேலின் எல்லா ராஜாக்களும்—வடக்கும் தெற்கும் ஆகிய இரு ராஜ்யங்களினருமே—அடையாளம் காணப்பட்டுள்ளனர்; அசீரிய ராஜாக்களும் எகிப்தின் பார்வோன்களும் போலவே, அவர்கள் அனைவரும் தேவனுடைய தீர்க்கதரிசன வார்த்தைக்குள் குறியீடுகளாக இருக்கின்றனர். தேவனுடைய தீர்க்கதரிசன வார்த்தை உண்மையிலேயே அமெரிக்க ஐக்கிய நாடுகளின் ஜனாதிபதிகளைச் சுட்டிக்காட்டும் என்ற கருத்து, கண்கள் இருந்தும் உணராதவர்களுக்கும், காதுகள் இருந்தும் புரிந்துகொள்ளாதவர்களுக்கும் அளவுகடந்ததாகத் தோன்றலாம். ஆனால் கடைசி நாட்களின் தீர்க்கதரிசனங்களுக்கு வெளிப்படுத்தின விசேஷம் பதின்மூன்றாம் அதிகாரத்தில் கூறப்படும் பூமியின் மிருகமே முதன்மையான மேற்கோள் முனையாக இருக்கும் போது, தேவன் அந்தப் பூமியின் மிருகத்தின் ஜனாதிபதிகளைச் சுட்டிக்காட்டமாட்டார் என்று நினைப்பதே உண்மையில் இன்னும் அதிகமான அபத்தமாகும்.</w:t>
      </w:r>
    </w:p>
    <w:p>
      <w:pPr>
        <w:pStyle w:val="ArticleBody"/>
        <w:jc w:val="left"/>
      </w:pPr>
      <w:r>
        <w:rPr>
          <w:rFonts w:ascii="Nirmala UI" w:hAnsi="Nirmala UI" w:eastAsia="Nirmala UI" w:cs="Nirmala UI"/>
        </w:rPr>
        <w:t>அமெரிக்க ஐக்கிய நாடுகளின் கடைசி ஜனாதிபதி தீர்க்கதரிசனத் தேவையின்படி அமெரிக்க ஐக்கிய நாடுகளின் முதல் ஜனாதிபதியால் முன்மாதிரியாகக் குறிக்கப்பட வேண்டியவர். கடைசி குடியரசுக் கட்சி ஜனாதிபதியாகிய அவர், தீர்க்கதரிசனத் தேவையின்படி முதல் குடியரசுக் கட்சி ஜனாதிபதியால் முன்மாதிரியாகக் குறிக்கப்பட வேண்டியவர். இறுதி சீர்திருத்த இயக்கத்தின் வரலாற்றிலுள்ள கடைசி ஜனாதிபதியாக இருப்பதால், அந்தத் தீர்க்கதரிசனக் காலப்பகுதியின் முதல் ஜனாதிபதியாலும் அவர் முன்மாதிரியாகக் குறிக்கப்பட்டுள்ளார். இறுதியானதும் மூன்றாவதுமான உலகப்போரின் காலத்தில் ஆட்சி செய்து கொண்டிருக்கும் ஜனாதிபதியாகிய அவர், முதல் மற்றும் இரண்டாம் உலகப்போர்களின்போது ஆட்சி செய்த ஜனாதிபதிகளாலும் முன்மாதிரியாகக் குறிக்கப்பட்டிருப்பார்.</w:t>
      </w:r>
    </w:p>
    <w:p>
      <w:pPr>
        <w:pStyle w:val="ArticleBody"/>
        <w:jc w:val="left"/>
      </w:pPr>
      <w:r>
        <w:rPr>
          <w:rFonts w:ascii="Nirmala UI" w:hAnsi="Nirmala UI" w:eastAsia="Nirmala UI" w:cs="Nirmala UI"/>
        </w:rPr>
        <w:t>அமெரிக்க வரலாற்றில் நிகழும் மூன்று உலகப் போர்களும் தீர்க்கதரிசனத்தின் மும்மடங்கான பயன்பாட்டை பிரதிநிதித்துவப்படுத்துகின்றன. ஜோ பைடன் இப்போது பூமியைக் கொண்டு செல்கின்ற மூன்றாம் உலகப் போர், முதல் உலகப் போர் மற்றும் இரண்டாம் உலகப் போரால் முன்மாதிரியாகக் காட்டப்பட்டுள்ளது. அதே சமயத்தில், பைடன் அமெரிக்க ஐக்கிய நாடுகளை இரண்டாம் உள்நாட்டுப் போருக்குள் நடத்திக் கொண்டு செல்கிறார். வருகின்ற மாதங்களில், இரண்டாம் உள்நாட்டுப் போருடனும் மூன்றாம் உலகப் போருடனும் தொடர்புடைய தீர்க்கதரிசன இயக்கங்கள், பிரசவவேதனையில் இருக்கும் ஒரு பெண்ணைப் போல, மேலும் மேலும் தீவிரமடையும்.</w:t>
      </w:r>
    </w:p>
    <w:p>
      <w:pPr>
        <w:pStyle w:val="ArticleBody"/>
        <w:jc w:val="left"/>
      </w:pPr>
      <w:r>
        <w:rPr>
          <w:rFonts w:ascii="Nirmala UI" w:hAnsi="Nirmala UI" w:eastAsia="Nirmala UI" w:cs="Nirmala UI"/>
        </w:rPr>
        <w:t>இரண்டாம் உலகப்போரின் நெருக்கடி தீவிரமடைந்த காலத்தைச் சார்ந்த, ஜெர்மன் இறையியலாளர் மற்றும் லூத்தரன் மேய்ப்பரான மார்ட்டின் நீமொல்லரின் புகழ்பெற்ற மேற்கோள் இதுவாகும்: “முதலில் அவர்கள் சமூகவாதிகளுக்காக வந்தார்கள்; நான் பேசவில்லை—ஏனெனில் நான் சமூகவாதி அல்ல. பின்னர் அவர்கள் தொழிற்சங்கத்தினருக்காக வந்தார்கள்; நான் பேசவில்லை—ஏனெனில் நான் தொழிற்சங்கத்தினர் ஒருவன் அல்ல. பின்னர் அவர்கள் யூதர்களுக்காக வந்தார்கள்; நான் பேசவில்லை—ஏனெனில் நான் யூதன் அல்ல. பின்னர் அவர்கள் எனக்காக வந்தார்கள்—அப்போது எனக்காகப் பேச யாரும் மீதியிருக்கவில்லை.” காலம் தொடர்ந்து முன்னேறிக்கொண்டிருக்கையில், இப்போதைய இந்த வரலாற்றை நாம் பின்னோக்கிப் பார்த்து, இப்போது நடைபெற்று வரும் செயல்கள் உண்மையாகவே தீர்க்கதரிசன வரலாற்றின் இறுதி யுத்தங்களின் தொடக்க அடிகளாக இருந்தன என்பதை உணர்வோம்.</w:t>
      </w:r>
    </w:p>
    <w:p>
      <w:pPr>
        <w:pStyle w:val="ArticleBody"/>
        <w:jc w:val="left"/>
      </w:pPr>
      <w:r>
        <w:rPr>
          <w:rFonts w:ascii="Nirmala UI" w:hAnsi="Nirmala UI" w:eastAsia="Nirmala UI" w:cs="Nirmala UI"/>
        </w:rPr>
        <w:t>1776 முதல் 1798 வரை பிரதிநிதித்துவப்படுத்தப்படும் தீர்க்கதரிசனக் காலப்பகுதியில், சுதந்திர அறிவிப்பு, அரசியலமைப்பு, மற்றும் Alien and Sedition Acts ஆகியவை வழிக்குறிகளாக இருந்தபோது, 2001 செப்டம்பர் 11 முதல் அமெரிக்க ஐக்கிய நாடுகள் ஒரு வலுசர்ப்பம்போல பேசும் வரையிலான வரலாறு பிரதிநிதித்துவப்படுத்தப்படுகிறது. 2001 செப்டம்பர் 11 ஒரு திருப்புமுனையாக இருந்தது; சுதந்திர அறிவிப்பு அந்தத் தேதியுடன் ஒத்திசைகிறது. சுதந்திர அறிவிப்பு புரட்சிப்போரையும் குறிக்கிறது; மேலும், 2001 ஆம் ஆண்டின் Patriot Act அந்தப் போரின் ஒரு ஆவிக்குரிய மறுமுறை தொடங்குகிறது என்பதையும் அடையாளப்படுத்துகிறது. “புரட்சி” என்ற சொல்லின் பொருள், ஒரு முழு வட்டத்தைச் சுற்றி வருவதாகும்.</w:t>
      </w:r>
    </w:p>
    <w:p>
      <w:pPr>
        <w:pStyle w:val="ArticleBody"/>
        <w:jc w:val="left"/>
      </w:pPr>
      <w:r>
        <w:rPr>
          <w:rFonts w:ascii="Nirmala UI" w:hAnsi="Nirmala UI" w:eastAsia="Nirmala UI" w:cs="Nirmala UI"/>
        </w:rPr>
        <w:t>1776 முதல் 1798 வரையிலான காலப்பகுதியில், புரட்சிப் போர் இங்கிலாந்தின் ராஜஅதிகாரத்தையும், பொதுவாக எல்லா ராஜஅதிகாரங்களையும் நிராகரித்தது. அரசியலமைப்பு, ராஜஅதிகாரத்தின் மீது மட்டுமல்ல, அதே அளவு உறுதியுடன் பாப்பமய அதிகாரத்தின் மீதும் கட்டுப்பாடுகளை விதித்தது. 1798 ஆம் ஆண்டளவில், ஒரு அதிபருக்கு ராஜஅதிகாரத்தை அளிக்கும் விதமாக சட்டங்கள் இயற்றப்பட்டதன் மூலம் அந்த வட்டம் (புரட்சி) பூர்த்தியடைந்தது.</w:t>
      </w:r>
    </w:p>
    <w:p>
      <w:pPr>
        <w:pStyle w:val="ArticleBody"/>
        <w:jc w:val="left"/>
      </w:pPr>
      <w:r>
        <w:rPr>
          <w:rFonts w:ascii="Nirmala UI" w:hAnsi="Nirmala UI" w:eastAsia="Nirmala UI" w:cs="Nirmala UI"/>
        </w:rPr>
        <w:t>பேட்ரியட் ஆக்ட், பூமிப் மிருகம் அஜகரைப்போலப் பேசும் நிலையை அடையும் வரையிலும் விரிகின்ற ஒரு புரட்சியை (ஒரு சக்கரத்தை) குறிக்கிறது; அங்கே போப்பக அதிகாரமும் மீள நிறுவப்படுகிறது. 1776 முதல் 1798 வரையிலான முதல் சக்கரம், இராஜஅதிகாரத்தின் மீள்நிறுவலுக்குக் கொண்டுசெல்லும் ஒரு தீர்க்கதரிசனப் புரட்சியை அடையாளப்படுத்துகிறது; அது முன்னுருவாக்கும் புரட்சி, போப்பக அதிகாரத்தின் மீள்நிறுவலுக்குக் கொண்டுசெல்லும் ஒரு புரட்சியையும் அடையாளப்படுத்துகிறது. இரண்டாம் புரட்சிப் போர் 2001 செப்டம்பர் 11 முதல் நடைபெற்று வருகிறது. இல்லையெனில் அதற்கு “பேட்ரியட் ஆக்ட்” என்று ஏன் அழைக்கப்படும்?</w:t>
      </w:r>
    </w:p>
    <w:p>
      <w:pPr>
        <w:pStyle w:val="ArticleBody"/>
        <w:jc w:val="left"/>
      </w:pPr>
      <w:r>
        <w:rPr>
          <w:rFonts w:ascii="Nirmala UI" w:hAnsi="Nirmala UI" w:eastAsia="Nirmala UI" w:cs="Nirmala UI"/>
        </w:rPr>
        <w:t>கடைசி ஜனாதிபதியின் வரலாற்றில் நிகழும் போர்களைப் பற்றிக் கவனம் செலுத்துவதற்கு முன்பு, மிருகத்தின் உருவத்தின் தீர்க்கதரிசனச் சிறப்பியல்புகளை நாம் தொடர்ந்து ஆராய்வோம். கடைசி ஜனாதிபதியின் காலத்தில், மிருகத்தின் உருவம் உருவாக்கப்படும் சூழலை அறிந்துகொள்வது முக்கியமானது. அந்த ஜனாதிபதி, வல்லரசான அஜகரோடு தொடர்புடைய சக்திகளுடன் போராட்டத்தில் இருப்பவர் ஆன ஒரு குடியரசுக் கட்சி ஜனாதிபதியாக இருக்க வேண்டும். அவர் கடைசியானவராகவும், ஆகையால் எட்டு ஜனாதிபதிகள் கொண்ட காலவரிசையில் எட்டாவது ஜனாதிபதியாகவும் இருக்க வேண்டும். அமெரிக்க ஐக்கிய நாடுகளின் ஆரம்பகால இரண்டு காலப்பகுதிகளில், அதாவது இரு கண்டிநென்டல் காங்கிரஸ்களிலும், அந்த இரு காலப்பகுதிகளும் எட்டு ஜனாதிபதிகளால் பிரதிநிதித்துவப்படுத்தப்பட்டன; மேலும் அந்த இரு காலப்பகுதிகளிலும், அந்த எட்டு ஜனாதிபதிகளில் ஒருவரை ஏழுபேரிலுள்ள ஒருவராக அடையாளப்படுத்தின. ஆகையால், ஆரம்பத்திலுள்ள இரண்டு சாட்சிகளின் அடிப்படையில், கடைசி ஜனாதிபதி எட்டாவது ஜனாதிபதியாக, அதாவது அந்த ஏழுபேரிலுள்ள ஒருவராக இருக்க வேண்டும்.</w:t>
      </w:r>
    </w:p>
    <w:p>
      <w:pPr>
        <w:pStyle w:val="ArticleBody"/>
        <w:jc w:val="left"/>
      </w:pPr>
      <w:r>
        <w:rPr>
          <w:rFonts w:ascii="Nirmala UI" w:hAnsi="Nirmala UI" w:eastAsia="Nirmala UI" w:cs="Nirmala UI"/>
        </w:rPr>
        <w:t>இந்த தீர்க்கதரிசனக் கூறுகளை நிறைவேற்றுவது டொனால்ட் டிரம்ப் மட்டுமே. டொனால்ட் டிரம்ப் விரைவில் மரபுரிமையாகப் பெறவிருக்கும் தீர்க்கதரிசனச் சூழலை முழுமையாகப் புரிந்துகொள்வதற்கு, தீர்க்கதரிசன ரீதியாக முதல் இரண்டு உலகப் போர்களும் மூன்றாம் உலகப் போரில் பிரதிநிதித்துவப்படுத்தப்படுகின்றன என்பதையும், அந்தப் போர்களின் தீர்க்கதரிசனத் தன்மைகளும் டிரம்ப் மரபுரிமையாகப் பெறவிருக்கும் சூழலைப் பற்றியும் பேசுகின்றன என்பதையும் புரிந்துகொள்வது அவசியம். இதனைச் சொல்லியபோதிலும், மூன்று உலகப் போர்களின் மும்மடங்கு பயன்பாட்டை நாம் இன்னும் பயன்படுத்தவில்லை.</w:t>
      </w:r>
    </w:p>
    <w:p>
      <w:pPr>
        <w:pStyle w:val="ArticleBody"/>
        <w:jc w:val="left"/>
      </w:pPr>
      <w:r>
        <w:rPr>
          <w:rFonts w:ascii="Nirmala UI" w:hAnsi="Nirmala UI" w:eastAsia="Nirmala UI" w:cs="Nirmala UI"/>
        </w:rPr>
        <w:t>இஸ்லாம் கொண்டு வந்துவரும் தீவிரமடைந்த போர்மோதலும் அதன் தொடர்ச்சியாக எழும் நிதி சம்பந்தமான பிரச்சினைகளும், மூன்றாம் ஐயோவின் இஸ்லாம், அமெரிக்க ஐக்கிய நாடுகளில் மிருகத்தின் சொரூபம் உருவாக்கப்படுவதில் கள்ளத்தீர்க்கதரிசியின் பாத்திரத்தை நிறைவேற்றும் சாதனமாக இருக்கின்றன. இஸ்லாமின் கள்ளத்தீர்க்கதரிசியாகிய “கழுதை”, கிறிஸ்துவை எவ்வாறு கழுதை எருசலேமுக்குள் கொண்டுசென்றதோ, அதுபோல அமெரிக்க ஐக்கிய நாடுகளின் கள்ளத்தீர்க்கதரிசியை “எருசலேம்” நோக்கிக் கொண்டுசெல்கிறது. அந்தப் பயணத்தில், கடந்தகால முன்னறிவிப்புகளின் நிறைவேறுதல்களை உண்டாக்கும் ஒரு தீர்க்கதரிசனச் சூழல் உருவாக்கப்படுகிறது. 1798-இல், ஆட்டுக்குட்டியாகத் தொடங்கி, இறுதியில் நாகமாகப் பேசும் பூமியின் மிருகத்தின் வரலாற்றின் தொடக்கத்திலேயே, Alien and Sedition Acts “பேசப்பட்டன”. Alien and Sedition Acts-இல் பிரதிநிதித்துவப்படுத்தப்பட்டவை நான்கு சட்டங்களாயிருந்தன.</w:t>
      </w:r>
    </w:p>
    <w:p>
      <w:pPr>
        <w:pStyle w:val="ArticleBody"/>
        <w:jc w:val="left"/>
      </w:pPr>
      <w:r>
        <w:rPr>
          <w:rFonts w:ascii="Nirmala UI" w:hAnsi="Nirmala UI" w:eastAsia="Nirmala UI" w:cs="Nirmala UI"/>
        </w:rPr>
        <w:t>இயற்கீகরণச் சட்டம்: இந்தச் சட்டம் அமெரிக்கக் குடியுரிமைக்கான குடியிருப்பு காலத் தேவையை நீட்டித்தது.</w:t>
      </w:r>
    </w:p>
    <w:p>
      <w:pPr>
        <w:pStyle w:val="ArticleBody"/>
        <w:jc w:val="left"/>
      </w:pPr>
      <w:r>
        <w:rPr>
          <w:rFonts w:ascii="Nirmala UI" w:hAnsi="Nirmala UI" w:eastAsia="Nirmala UI" w:cs="Nirmala UI"/>
        </w:rPr>
        <w:t>அந்நிய நண்பர்கள் சட்டம்: சமாதான காலங்களில் “அமெரிக்க ஐக்கிய நாடுகளின் சமாதானத்திற்கும் பாதுகாப்பிற்கும் ஆபத்தானவர்கள்” என்று கருதப்பட்ட குடியுரிமையற்றவர்களை நாடுகடத்தும் அதிகாரத்தை இந்தச் சட்டம் ஜனாதிபதிக்கு வழங்கியது. இது, உரிய நீதிமுறைச் செயல்முறையின்றியே, வெளிநாட்டு நாட்டினரை அரசு கைது செய்து நாடுகடத்த அனுமதித்தது.</w:t>
      </w:r>
    </w:p>
    <w:p>
      <w:pPr>
        <w:pStyle w:val="ArticleBody"/>
        <w:jc w:val="left"/>
      </w:pPr>
      <w:r>
        <w:rPr>
          <w:rFonts w:ascii="Nirmala UI" w:hAnsi="Nirmala UI" w:eastAsia="Nirmala UI" w:cs="Nirmala UI"/>
        </w:rPr>
        <w:t>எதிரி அந்நியர் சட்டம்: போர் காலங்களில் பகைமை கொண்ட தேசத்தின் எந்த ஆண் குடிமகனையும் காவலில் வைத்து நாடுகடத்துவதற்கு இச்சட்டம் ஜனாதிபதிக்கு அதிகாரம் அளித்தது.</w:t>
      </w:r>
    </w:p>
    <w:p>
      <w:pPr>
        <w:pStyle w:val="ArticleBody"/>
        <w:jc w:val="left"/>
      </w:pPr>
      <w:r>
        <w:rPr>
          <w:rFonts w:ascii="Nirmala UI" w:hAnsi="Nirmala UI" w:eastAsia="Nirmala UI" w:cs="Nirmala UI"/>
        </w:rPr>
        <w:t>கலவரத் தூண்டுதல் சட்டம்: இந்த நான்கு சட்டங்களில் மிக அதிக சர்ச்சைக்குரியதாக இருந்த இச்சட்டம், அமெரிக்க ஐக்கிய நாடுகளின் அரசாங்கத்தையோ அதன் அதிகாரிகளையோ எதிர்த்து பொய்யான, அவதூறான, அல்லது தீங்கிழைக்கும் எழுத்துக்களை வெளியிடுவதை குற்றமாக அறிவித்தது. இதன் விளைவாக, அரசாங்கத்தை விமர்சிப்பதே நடைமுறையில் குற்றமாக்கப்பட்டது.</w:t>
      </w:r>
    </w:p>
    <w:p>
      <w:pPr>
        <w:pStyle w:val="ArticleBody"/>
        <w:jc w:val="left"/>
      </w:pPr>
      <w:r>
        <w:rPr>
          <w:rFonts w:ascii="Nirmala UI" w:hAnsi="Nirmala UI" w:eastAsia="Nirmala UI" w:cs="Nirmala UI"/>
        </w:rPr>
        <w:t>டொனால்ட் டிரம்பின் தேர்தல் பிரச்சாரம் பெருமளவில், அவர் முன்பிருந்த ஜனாதிபதி பதவிக்காலத்தில் தொடங்கிய “சுவரைக் கட்டும்” பணியை நிறைவு செய்வேன் என்ற அவரது வாக்குறுதியின் அடிப்படையில் அமைந்துள்ளது. 2024-இல் அவர் தேர்ந்தெடுக்கப்பட்டால், மனித வரலாற்றிலேயே மிகப் பெரிய நாடுகடத்தல் நடைபெறும் என்று அவர் கூறியுள்ளார். அமெரிக்க அரசியலின் மேடையில் காணப்படும் பிற அரசியல்வாதிகளைப் போல் அல்லாத ஒரு தனிப்பட்ட பண்பு டிரம்புக்குள்ளது. அவர் தன் தேர்தல் வாக்குறுதிகளை காப்பாற்றுகிறார், அல்லது குறைந்தபட்சம் அவற்றைக் காப்பாற்ற முயற்சிக்கிறார். Alien and Sedition Acts என்பது, அவர் அளித்த நாடுகடத்தல் வாக்குறுதிகளுடன் முற்றிலும் ஒத்துப்போகும் சட்டங்களை குறிக்கிறது.</w:t>
      </w:r>
    </w:p>
    <w:p>
      <w:pPr>
        <w:pStyle w:val="ArticleBody"/>
        <w:jc w:val="left"/>
      </w:pPr>
      <w:r>
        <w:rPr>
          <w:rFonts w:ascii="Nirmala UI" w:hAnsi="Nirmala UI" w:eastAsia="Nirmala UI" w:cs="Nirmala UI"/>
        </w:rPr>
        <w:t>டிரம்ப் “சதுப்பு நிலம்” என்று அழைத்த, வேரூன்றிய டி.சி. அரசியல் நிறுவகத்துடன் தொடர்புடைய அவரது மிகப் பெரிய குற்றச்சாட்டுகளில் ஒன்றாக, கெட்டுப்போன, ஒழுக்கக்கேடான மற்றும் சமரசப்பட்ட அரசியல்வாதிகள், தொழில்முறை நிர்வாக அலுவலர்கள், எழுத்துக்குறி-பெயரிடப்பட்ட முகமைகள், மற்றும் பில்லியனர் நிதியாளர்கள் ஆகியோருடன் சேர்ந்து, ஹிட்லரின் Reich Ministry of Public Enlightenment and Propaganda என்பதின் நவீன வெளிப்பாடால் உருவாக்கப்படும் “போலி செய்திகள்” இருப்பது கூறப்படுகிறது; அதுவே இன்று MSM, Mainstream Media என்று அழைக்கப்படுகிறது. Alien and Sedition Acts என்பது அவர் “போலி செய்திகள்” மீதுள்ள வெறுப்புடன் முழுமையாக ஒத்துப்போகும் சட்டங்களை பிரதிநிதித்துவப்படுத்துகின்றன. இயேசு எப்போதும் ஒரு காரியத்தின் முடிவை, ஒரு காரியத்தின் ஆரம்பத்தினால் விளக்குகிறார்.</w:t>
      </w:r>
    </w:p>
    <w:p>
      <w:pPr>
        <w:pStyle w:val="ArticleBody"/>
        <w:jc w:val="left"/>
      </w:pPr>
      <w:r>
        <w:rPr>
          <w:rFonts w:ascii="Nirmala UI" w:hAnsi="Nirmala UI" w:eastAsia="Nirmala UI" w:cs="Nirmala UI"/>
        </w:rPr>
        <w:t>முதல் குடியரசுக் கட்சியைச் சேர்ந்த ஜனாதிபதி, லிங்கனுக்குமுன் இருந்த ஜனநாயகக் கட்சியைச் சேர்ந்த புக்கானன் உருவாக்கிய உள்நாட்டுப் போரைக் கையாள வேண்டிய கட்டாயத்திற்கு உட்படுத்தப்பட்டார். அதைச் செய்யும் போது, லிங்கன் habeas corpus எனப்படும் உரிமையை இடைநிறுத்தினார். Habeas corpus என்பது, ஒருவரின் காவல் அல்லது சிறைவை நீதிமன்றத்தில் சவாலிடும் அவருடைய உரிமையைப் பாதுகாக்கும் ஒரு சட்டக் கொள்கையாகும். இது, சட்டபூர்வமான காரணமின்றி ஒருவரை காவலில் வைத்திருக்க முடியாது என்பதை உறுதிப்படுத்தும் ஒரு அடிப்படைச் சட்ட உரிமையாகும். காவலில் வைக்கப்பட்ட ஒருவரின் சார்பாக habeas corpus ஆணை மனு தாக்கல் செய்யப்படும்போது, அந்த நபரை காவலில் வைத்திருப்பதற்கான நீதி காரணத்தை நீதிமன்றத்தின் முன் அரசு விளக்கிக் காட்ட வேண்டியதாக அது கட்டாயப்படுத்துகிறது.</w:t>
      </w:r>
    </w:p>
    <w:p>
      <w:pPr>
        <w:pStyle w:val="ArticleBody"/>
        <w:jc w:val="left"/>
      </w:pPr>
      <w:r>
        <w:rPr>
          <w:rFonts w:ascii="Nirmala UI" w:hAnsi="Nirmala UI" w:eastAsia="Nirmala UI" w:cs="Nirmala UI"/>
        </w:rPr>
        <w:t>அமெரிக்க உள்நாட்டுப் போரின் காலத்தில், லிங்கன் போர் கால அவசர நடவடிக்கையாக அமெரிக்க ஐக்கிய நாடுகளின் சில பகுதிகளில் ஹேபியஸ் கார்பஸ் ஆணையை இடைநிறுத்தினார். அவர் முதன்முதலில் 1861 ஏப்ரல் மாதத்தில் மரிலாந்தில் ஹேபியஸ் கார்பஸை இடைநிறுத்தினார்; பின்னர் அந்த இடைநிறுத்தத்தை மிட்வெஸ்ட் பகுதியின் சில பகுதிகளுக்கும் விரிவுபடுத்தினார். பிரிவினைவாத அல்லது கான்ஃபெடரேட் ஆதரவு உணர்வு (ஜனநாயகக் கட்சியினர்) வலுவாக இருந்த பகுதிகளில் ஒழுங்கை நிலைநிறுத்தவும், எதிர்ப்பை ஒடுக்கவும், மேலும் யூனியனின் போர் முயற்சியில் தலையீடு ஏற்படாமல் தடுக்கவும் இந்த நடவடிக்கை எடுக்கப்பட்டது.</w:t>
      </w:r>
    </w:p>
    <w:p>
      <w:pPr>
        <w:pStyle w:val="ArticleBody"/>
        <w:jc w:val="left"/>
      </w:pPr>
      <w:r>
        <w:rPr>
          <w:rFonts w:ascii="Nirmala UI" w:hAnsi="Nirmala UI" w:eastAsia="Nirmala UI" w:cs="Nirmala UI"/>
        </w:rPr>
        <w:t>லிங்கன் ஹேபியஸ் கார்பஸ் உரிமையை இடைநிறுத்திய செயல் சர்ச்சைக்குரியதாக இருந்ததுடன், அது அமெரிக்க அரசியலமைப்பால் உறுதிசெய்யப்பட்ட ஒரு அடிப்படை குடியுரிமையை தற்காலிகமாக நிறுத்தியதனால், முக்கியமான அரசியலமைப்புச் சட்டக் கேள்விகளையும் எழுப்பியது. “கிளர்ச்சி அல்லது ஆக்கிரமிப்பு நிகழ்வுகளில், பொதுப் பாதுகாப்பு அதனை வேண்டுமெனில்,” ஹேபியஸ் கார்பஸ் ஆணையை இடைநிறுத்த அரசியலமைப்பு அனுமதிக்கிறது (Article I, Section 9).</w:t>
      </w:r>
    </w:p>
    <w:p>
      <w:pPr>
        <w:pStyle w:val="ArticleBody"/>
        <w:jc w:val="left"/>
      </w:pPr>
      <w:r>
        <w:rPr>
          <w:rFonts w:ascii="Nirmala UI" w:hAnsi="Nirmala UI" w:eastAsia="Nirmala UI" w:cs="Nirmala UI"/>
        </w:rPr>
        <w:t>போர்காலத்தில் ஒன்றியத்தின் பாதுகாப்பையும் தேசியப் பாதுகாப்பையும் காக்கத் தன் நடவடிக்கைகள் அவசியமானவை என லின்கன் தற்காத்துக் கூறினார். 1863 ஆம் ஆண்டில் காங்கிரஸ் Habeas Corpus Suspension Act-ஐ நிறைவேற்றி, லின்கன் ஹேபியஸ் கார்பஸை இடைநிறுத்தியதற்கு பிந்தைய செல்லுபடியாக்கலை வழங்கியதோடு, இராணுவக் காவலில் வைப்பதற்கான சில நடைமுறைகளையும் ஏற்படுத்தியது. உள்நாட்டுப் போரின் முடிவை நோக்கி மோதல் நிறைவுற்று, நாடு மறுபடியும் அமைதிநிலைக்குத் திரும்பிய பின்னரான ஆண்டுகளில், ஹேபியஸ் கார்பஸ் படிப்படியாக மீளநிறுவப்பட்டது.</w:t>
      </w:r>
    </w:p>
    <w:p>
      <w:pPr>
        <w:pStyle w:val="ArticleBody"/>
        <w:jc w:val="left"/>
      </w:pPr>
      <w:r>
        <w:rPr>
          <w:rFonts w:ascii="Nirmala UI" w:hAnsi="Nirmala UI" w:eastAsia="Nirmala UI" w:cs="Nirmala UI"/>
        </w:rPr>
        <w:t>1871ஆம் ஆண்டில், மறுகட்டமைப்புக் காலத்தில் கு கிளக்ஸ் கிளான் (ஜனநாயகக் கட்சியினர்) ஏற்படுத்திய பயங்கரவாத ஆட்சியின் போது, குடியரசுக் கட்சியினரான ஜனாதிபதி உலிசீஸ் எஸ். கிராண்ட் தென் கரோலினா மாநிலத்தின் ஒன்பது கவுண்டிகளில் ஹேபியஸ் கார்பஸ் உரிமையையும் இடைநிறுத்தினார். இந்த இடைநிறுத்தம் வன்முறையை ஒடுக்கவும், புதிதாக விடுதலையான ஆப்பிரிக்க அமெரிக்கர்களின் குடியுரிமைகளைப் பாதுகாக்கவும் நோக்கமாகக் கொண்டிருந்தது.</w:t>
      </w:r>
    </w:p>
    <w:p>
      <w:pPr>
        <w:pStyle w:val="ArticleBody"/>
        <w:jc w:val="left"/>
      </w:pPr>
      <w:r>
        <w:rPr>
          <w:rFonts w:ascii="Nirmala UI" w:hAnsi="Nirmala UI" w:eastAsia="Nirmala UI" w:cs="Nirmala UI"/>
        </w:rPr>
        <w:t>1942 ஆம் ஆண்டில், இரண்டாம் உலகப் போரின்போது, ஜனாதிபதி பிராங்க்ளின் டி. ரூஸ்வெல்ட் (ஒரு டெமோக்ராட்), நிர்வாக ஆணை 9066-இல் கையெழுத்திட்டார்; அது மேற்கு கரையோரத்தில் வசித்த ஜப்பானிய அமெரிக்கர்களை வலுக்கட்டாயமாக இடம்பெயர்த்தும் தடுப்பு முகாம்களில் அடைத்தும் வைக்க அனுமதி அளித்தது. இது தொழில்நுட்ப ரீதியாக ஹேபியஸ் கார்பஸ் உரிமையை இடைநிறுத்தவில்லை என்றாலும், முறையான சட்டநடைமுறை இன்றியே ஜப்பானிய அமெரிக்கர்கள் தடுப்பில் வைக்கப்படுவதற்கு வழிவகுத்தது; மேலும் அவர்களுடைய சட்டப்பூர்வ உரிமைகள் கடுமையாகக் குறைக்கப்பட்டன.</w:t>
      </w:r>
    </w:p>
    <w:p>
      <w:pPr>
        <w:pStyle w:val="ArticleBody"/>
        <w:jc w:val="left"/>
      </w:pPr>
      <w:r>
        <w:rPr>
          <w:rFonts w:ascii="Nirmala UI" w:hAnsi="Nirmala UI" w:eastAsia="Nirmala UI" w:cs="Nirmala UI"/>
        </w:rPr>
        <w:t>பின்னர் 2001 ஆம் ஆண்டில், இறுதியான புஷ் (உலகமயவாதக் குடியரசுக் கட்சியினர்), செப்டம்பர் 11 பயங்கரவாதத் தாக்குதல்களுக்கு பின், குவான்டானமோ வளைகுடாவிலும் பிற வசதிகளிலும் எதிரி போராளிகள் என சந்தேகிக்கப்படுகிறவர்களைத் தடுப்புக் காவலில் வைக்க அனுமதித்தார். இவ்வாறு தடுப்புக் காவலில் வைக்கப்பட்ட இந்த நபர்களின் காவலும் அவர்களின் சட்ட நிலையும், ஹேபியஸ் கார்பஸ் தொடர்பான சட்டச் சவால்களின் பொருள்களாக அமைந்தன.</w:t>
      </w:r>
    </w:p>
    <w:p>
      <w:pPr>
        <w:pStyle w:val="ArticleBody"/>
        <w:jc w:val="left"/>
      </w:pPr>
      <w:r>
        <w:rPr>
          <w:rFonts w:ascii="Nirmala UI" w:hAnsi="Nirmala UI" w:eastAsia="Nirmala UI" w:cs="Nirmala UI"/>
        </w:rPr>
        <w:t>அதன் பின்னர் 2021-இல், ஜனவரி 6-ஆம் தேதியுடன் தொடர்புடைய Pelosi (ஒரு ஜனநாயகக் கட்சியினர்) விசாரணைகள், habeas corpus-ஐ நிறுத்திவைப்பது, உரிய நீதிமுறைச் செயல்முறையை நீக்குவது, மேலும் அரசியலமைப்புக்கு விரோதமான தடுப்பு காவலை அமல்படுத்துவது என்ற கருத்தினைத் தொடர்ந்து முன்னெடுத்தன. 2021-ஆம் ஆண்டின் Pelosi விசாரணைகளின் சிறப்பம்சம் என்னவென்றால், தூய அரசியல் நோக்கங்களுக்காக அமெரிக்க குடிமக்களின் சட்ட உரிமைகள் ஒதுக்கிவைக்கப்பட்ட முதல் நிகழ்வாக அது அமைந்தது. இதற்கு முன் நிகழ்ந்த ஒவ்வொரு சந்தர்ப்பத்திலும், குறிப்பிட்ட எதிரி குழுக்களை அடையாளப்படுத்திய ஒரு நிஜமான போர் அல்லது கிளர்ச்சி இருந்தது. ஆனால் Pelosi விசாரணைகளில் எதிரிகள் என்பவர்கள், அஜகரால் உந்தப்பட்ட உலகவாதிகளின் எதிரிகளே ஆக இருந்தனர். அரசியலமைப்பு கவிழ்க்கப்படுவதுடன் தொடர்புடைய இந்த விஷயங்களின் தீர்க்கதரிசனப் போக்கை உணர்ந்து கொள்வது முக்கியம்; ஏனெனில் தேவனுடைய ஜனங்களுக்கு மாபெரும் சோதனையாக இருக்கும் மிருகத்தின் உருவம் உருவாகிறதைக் குறித்துக் காட்டும் நிகழ்வுகள் இவையே.</w:t>
      </w:r>
    </w:p>
    <w:p>
      <w:pPr>
        <w:pStyle w:val="ArticleBody"/>
        <w:jc w:val="left"/>
      </w:pPr>
      <w:r>
        <w:rPr>
          <w:rFonts w:ascii="Nirmala UI" w:hAnsi="Nirmala UI" w:eastAsia="Nirmala UI" w:cs="Nirmala UI"/>
        </w:rPr>
        <w:t>பெலோசி உங்கள் கதாநாயகியாக இருந்தாலோ, அல்லது டிரம்ப் உங்கள் வீரத் தலைவராக இருந்தாலோ அது முக்கியமல்ல; நெருங்கிவரும் நெருக்கடியை நீங்கள் உணர்ந்து, உரிய ஆயத்தத்தைச் செய்வதே முக்கியம். வரப்போகும் அந்த நெருக்கடியில் ஜெயங்கொள்பவர்கள் பரலோக எருசலேமின் குடிமக்களே; மேலும், மிருகத்தின் சாயல் உருவாக்கப்படுகிறபோது, தேவனுடைய நியாயப்பிரமாணத்திலிருந்து விசுவாசதுரோகம் செய்துள்ள எல்லா அதிகாரங்களும், தேவனுடைய விசுவாசமுள்ள பிள்ளைகளுக்கு விரோதமாகச் சதூக்கேயர் (Democrats) மற்றும் பரிசேயர் (Republicans) ஒன்றுபட்டதுபோல, ஒன்றிணையப்போகின்றன.</w:t>
      </w:r>
    </w:p>
    <w:p>
      <w:pPr>
        <w:pStyle w:val="ArticleBody"/>
        <w:jc w:val="left"/>
      </w:pPr>
      <w:r>
        <w:rPr>
          <w:rFonts w:ascii="Nirmala UI" w:hAnsi="Nirmala UI" w:eastAsia="Nirmala UI" w:cs="Nirmala UI"/>
        </w:rPr>
        <w:t>அமெரிக்காவில் உள்ள இஸ்லாமின் பொய்த்தீர்க்கதரிசியாலோ அல்லது உலகிலுள்ள விசுவாசதுரோகமான பிராட்டஸ்டண்டிசத்தாலோ நிகழ்த்தப்படும் வஞ்சகப் பணி தான் சபையும் அரசும் ஒன்றிணைவதற்குக் காரணமாகிறது. சகோதரி வைட் மற்றொரு உள்நாட்டுப் போர் நிகழும் என்றும், அது நவீன பாபிலோனின் வணிகர்களாகிய உலகளாவிய வங்கியாளர்களாலும் பில்லியனர்களாலும் ஏற்படுத்தப்படும் என்றும் அடையாளப்படுத்துகிறார்; தீர்க்கதரிசனத்தின் அடிப்படையில் அவர்கள் மகாவல்லரசான திராகோன் அதிகாரங்களின் பிரதிநிதிகளில் ஒரு பாதியாக இருக்கிறார்கள். மற்றொரு பாதி தொழில்முறை அரசியல்வாதிகள், வழக்கறிஞர்கள், ராஜாக்கள், மற்றும் ஆட்சியாளர்கள் ஆவர்.</w:t>
      </w:r>
    </w:p>
    <w:p>
      <w:pPr>
        <w:pStyle w:val="ArticleScripture"/>
        <w:jc w:val="left"/>
      </w:pPr>
      <w:r>
        <w:rPr>
          <w:rFonts w:ascii="Nirmala UI" w:hAnsi="Nirmala UI" w:eastAsia="Nirmala UI" w:cs="Nirmala UI"/>
        </w:rPr>
        <w:t>“இந்தியா, சீனா, ரஷ்யா, மற்றும் அமெரிக்காவின் நகரங்களில், ஆயிரக்கணக்கான ஆண்களும் பெண்களும் பசியால் இறந்து கொண்டு இருக்கிறார்கள். பணமுள்ளவர்கள், தங்களிடம் அதிகாரம் இருப்பதனால், சந்தையை கட்டுப்படுத்துகிறார்கள். தாங்கள் பெறக்கூடிய அனைத்தையும் குறைந்த விலைகளில் வாங்கி, பின்னர் மிக அதிகமாக உயர்த்தப்பட்ட விலைகளில் விற்றுவிடுகிறார்கள். இதன் பொருள் ஏழைத் தரப்பினருக்கு பட்டினியே ஆகும்; மேலும் அது உள்நாட்டுப் போரில் முடியும்.” Manuscript Releases, தொகுதி 5, 305.</w:t>
      </w:r>
    </w:p>
    <w:p>
      <w:pPr>
        <w:pStyle w:val="ArticleBody"/>
        <w:jc w:val="left"/>
      </w:pPr>
      <w:r>
        <w:rPr>
          <w:rFonts w:ascii="Nirmala UI" w:hAnsi="Nirmala UI" w:eastAsia="Nirmala UI" w:cs="Nirmala UI"/>
        </w:rPr>
        <w:t>புரட்சிப் போர் ஒரு நேர்மையான போராக இருந்தது; ஆனால் அது 2001 செப்டம்பர் 11 அன்று தொடங்கப்பட்ட ஒரு அரசியல் போரை பிரதிநிதித்துவப்படுத்தியது. ஐக்கிய அமெரிக்கா இப்போது இரண்டு அரசியல் கட்சிகளுக்கிடையில் பிளவுபட்ட ஒரு தேசமாக உள்ளது; இருப்பினும் தேவனுடைய வார்த்தை ஒருபோதும் தவறுவதில்லை, மேலும் 2024 தேர்தல்களில் டிரம்ப் மீண்டும் தேர்ந்தெடுக்கப்படுவார் என்று அவருடைய வார்த்தை சுட்டிக்காட்டுகிறது. ஏற்கனவே எல்லா நடைமுறை நோக்கங்களிலும் தொடங்கிவிட்ட ஒரு உள்நாட்டுப் போர், முதல் குடியரசுக் கட்சி ஜனாதிபதியான லிங்கனுடன் நடந்ததுபோலவே, அவர் தேர்ந்தெடுக்கப்பட்டதற்குப் பிறகு விரைவில் தீவிரமாகத் தொடங்கும். அவர் மரபாகப் பெறவிருக்கும் அந்த உள்நாட்டுப் போரின் அடிப்படைத் தர்க்கம், உலகளாவிய வங்கியாளர்களாலும் பில்லியனர் வணிகர்களாலும் உருவாக்கப்படும்; அவர்கள், பிற காரியங்களோடு சேர்த்து, தங்களுடைய அதிகமான நிதி இலாப ஆசையை ஊட்டுவதற்காகவும், அதைவிட முக்கியமாக நடுத்தர வர்க்கத்தை ஒழிப்பதற்காகவும், உலகமெங்கும் கட்டுப்பாடற்ற பெருமளவு குடியேற்றத்தைத் திறந்து விட இடையறாது உழைத்துள்ளனர். பாபிலோனின் வணிகர்கள் அதீத செல்வந்தரும் அதீத ஏழைகளும் எனும் இரு-வர்க்க அமைப்பை உருவாக்க முயலுகின்றனர்.</w:t>
      </w:r>
    </w:p>
    <w:p>
      <w:pPr>
        <w:pStyle w:val="ArticleBody"/>
        <w:jc w:val="left"/>
      </w:pPr>
      <w:r>
        <w:rPr>
          <w:rFonts w:ascii="Nirmala UI" w:hAnsi="Nirmala UI" w:eastAsia="Nirmala UI" w:cs="Nirmala UI"/>
        </w:rPr>
        <w:t>மிருகத்தின் உருவத்தை நிறுவுவதற்கு தலைமை வகிக்கும் ஜனாதிபதியாக டிரம்ப் இருப்பார்; அந்த உருவம் நிறுத்தப்படும்படி வற்புறுத்துவது இஸ்லாமின் பொய்தீர்க்கதரிசியே ஆகும். மேலும் கண்கள் இருந்து உணரக்கூடியவர்களுக்கும், செவிகள் இருந்து புரிந்துகொள்ளக்கூடியவர்களுக்கும், 2023 அக்டோபர் 7 அன்று இஸ்லாமின் மூன்றாம் ஐயோவினால் நேரடியாக இஸ்ரவேலின்மேல், பண்டைய மகிமையுள்ள தேசத்தின்மேல் நடத்தப்பட்ட தாக்குதல், இஸ்லாமின் பொய்தீர்க்கதரிசியின் தெய்வீக பரிபாலனச் செயலின் வெளிப்படையான நிறைவேற்றமாகும்.</w:t>
      </w:r>
    </w:p>
    <w:p>
      <w:pPr>
        <w:pStyle w:val="ArticleBody"/>
        <w:jc w:val="left"/>
      </w:pPr>
      <w:r>
        <w:rPr>
          <w:rFonts w:ascii="Nirmala UI" w:hAnsi="Nirmala UI" w:eastAsia="Nirmala UI" w:cs="Nirmala UI"/>
        </w:rPr>
        <w:t>“பல்வேறுபாடு, சமத்துவம் மற்றும் உட்சேர்க்கை” என்பதின் கட்சியாகத் தன்னை உயர்த்திக் கொள்ளும் ஜனநாயகக் கட்சி, தாங்கள் முன்னிறுத்திய சாத்தானியத் தத்துவத்தின் கனிகளை இப்போது அறுவடை செய்து வருகிறது. 2023 அக்டோபர் 7 முதல், இஸ்ரவேல்-எதிர்ப்பு மற்றும் இஸ்ரவேல்-ஆதரவு என்ற வாதப்பிரசங்கம், 2024 தேர்தலை அவர்கள் அணுகிக் கொண்டிருக்கையில், அவர்களுடைய கட்சியின் அரசியல் வலிமையைப் பிளந்து வருகிறது. அந்தப் பிளவு, அவர்களுடைய ஆதரவாளர்களுக்குள் உட்கலகத்தை உண்டாக்கியுள்ளது; அது இத்தனை அளவுக்கு சென்றுள்ளது என்பதால், அவர்கள் கெடுபிடிக்கப்பட்ட மின்னணு வாக்குப்பதிவு இயந்திரங்கள், டிரம்புக்காக உண்மையில் பதிவு செய்யப்படும் வாக்குகளை வெல்லும் அளவுக்கு போதுமான வாக்குகளை இனி கையாளும் திறன் இல்லாமல் போயிருக்கலாம். இஸ்லாமின் பொய்த்தீர்க்கதரிசியின் போர், முடிவுகாலம் 1989 முதல், பூமியின் மிருகம் கடலின் மிருகத்திற்கொரு சாயலை உருவாக்கிக் கொண்டிருக்கையில், ஏழினுள்ளிருந்து வருகிற எட்டாவது ஜனாதிபதியாக டிரம்பைத் தேர்ந்தெடுக்கச் செய்யும் சூழ்நிலைகளை உருவாக்கி வருகிறது.</w:t>
      </w:r>
    </w:p>
    <w:p>
      <w:pPr>
        <w:pStyle w:val="ArticleBody"/>
        <w:jc w:val="left"/>
      </w:pPr>
      <w:r>
        <w:rPr>
          <w:rFonts w:ascii="Nirmala UI" w:hAnsi="Nirmala UI" w:eastAsia="Nirmala UI" w:cs="Nirmala UI"/>
        </w:rPr>
        <w:t>“பல்வகைமை, சமத்துவம் மற்றும் உள்ளடக்கம்” எனப்படும் சாத்தானிய தத்துவம், LGBTQ+ நிகழ்ச்சித் திட்டத்தை முன்னெடுப்பதன் மூலம் சோதோம் மற்றும் கொமோராவின் கலகத்தை மீண்டும் உருவாக்குவதற்கான தளங்களிலொன்றாகும்.</w:t>
      </w:r>
    </w:p>
    <w:p>
      <w:pPr>
        <w:pStyle w:val="ArticleScripture"/>
        <w:jc w:val="left"/>
      </w:pPr>
      <w:r>
        <w:rPr>
          <w:rFonts w:ascii="Nirmala UI" w:hAnsi="Nirmala UI" w:eastAsia="Nirmala UI" w:cs="Nirmala UI"/>
        </w:rPr>
        <w:t>அதேபோல லோத்தின் நாட்களிலும் இருந்தது; அவர்கள் சாப்பிட்டார்கள், குடித்தார்கள், வாங்கினார்கள், விற்றார்கள், நட்டார்கள், கட்டினார்கள்; ஆனால் லோத்து சோதோமிலிருந்து வெளியேறிய அதே நாளில் வானத்திலிருந்து நெருப்பும் கந்தகமும் பொழிந்து, அவர்களையெல்லாம் அழித்தது. மனுஷகுமாரன் வெளிப்படுத்தப்படும் நாளிலும் அப்படியே இருக்கும். லூக்கா 17:28–30.</w:t>
      </w:r>
    </w:p>
    <w:p>
      <w:pPr>
        <w:pStyle w:val="ArticleBody"/>
        <w:jc w:val="left"/>
      </w:pPr>
      <w:r>
        <w:rPr>
          <w:rFonts w:ascii="Nirmala UI" w:hAnsi="Nirmala UI" w:eastAsia="Nirmala UI" w:cs="Nirmala UI"/>
        </w:rPr>
        <w:t>LGBTQ+ திட்டம், “Gay Pride” எனும் பெயரிலும் பிரதிநிதித்துவப்படுத்தப்படுகிறது; ஆகையால் அது பூமியின் மிருகத்தின் இறுதியான நெறிசார் வீழ்ச்சியையும், அதன் பின்னர் உலகின் வீழ்ச்சியையும் குறிக்கிறது.</w:t>
      </w:r>
    </w:p>
    <w:p>
      <w:pPr>
        <w:pStyle w:val="ArticleScripture"/>
        <w:jc w:val="left"/>
      </w:pPr>
      <w:r>
        <w:rPr>
          <w:rFonts w:ascii="Nirmala UI" w:hAnsi="Nirmala UI" w:eastAsia="Nirmala UI" w:cs="Nirmala UI"/>
        </w:rPr>
        <w:t>நேர்மையானவர்களின் ராஜபாதை தீமையிலிருந்து விலகுவதாகும்; தன் வழியை காத்துக்கொள்கிறவன் தன் ஆத்துமாவைப் பாதுகாத்துக்கொள்கிறான். அழிவிற்கு முன் பெருமை வரும்; விழுதலுக்கு முன் உயர்வான ஆவி வரும். பெருமையுள்ளவர்களோடு கொள்ளையைப் பங்கிடுவதற்குப் பதிலாக, தாழ்மையான ஆவியுடன் தாழ்ந்தவர்களோடு இருப்பது மேல். நீதிமொழிகள் 16:17–19.</w:t>
      </w:r>
    </w:p>
    <w:p>
      <w:pPr>
        <w:pStyle w:val="ArticleBody"/>
        <w:jc w:val="left"/>
      </w:pPr>
      <w:r>
        <w:rPr>
          <w:rFonts w:ascii="Nirmala UI" w:hAnsi="Nirmala UI" w:eastAsia="Nirmala UI" w:cs="Nirmala UI"/>
        </w:rPr>
        <w:t>பெருமிதம் வீழ்ச்சிக்கு முன்பாகச் செல்கிறது; பெருமிதம் அழிவிற்கும் முன்பாகச் செல்கிறது. தேசிய மதவெறுப்பு தேசிய அழிவை உண்டாக்குகிறது; மேலும் உலகமயவாதப் பெருமிதத்தின் அடையாளம், சோதோம் மற்றும் கொமோராவின் கலகத்தின் அடையாளமாகும். வரவிருக்கும் ஞாயிற்றுக்கிழமைச் சட்டத்தை, சோதோம், கொமோரா, மற்றும் சமவெளியின் நகரங்களின் அழிவிலிருந்து லோத்து மிகக் குறுகிய வித்தியாசத்தில் தப்பித்ததோடு தெய்வீகத் தூண்டுதல் ஒப்புநிறுத்துகிறது; ஏனெனில் ஞாயிற்றுக்கிழமைச் சட்டத்தின் வேளையில் போப்பாட்சியின் கையிலிருந்து தப்பிப்போவோரின் அடையாளமாக இருப்பவர்கள் லோத்தின் சந்ததியார்களே (அம்மோன் மற்றும் மோவாப்) ஆவர்.</w:t>
      </w:r>
    </w:p>
    <w:p>
      <w:pPr>
        <w:pStyle w:val="ArticleScripture"/>
        <w:jc w:val="left"/>
      </w:pPr>
      <w:r>
        <w:rPr>
          <w:rFonts w:ascii="Nirmala UI" w:hAnsi="Nirmala UI" w:eastAsia="Nirmala UI" w:cs="Nirmala UI"/>
        </w:rPr>
        <w:t>அவன் மகிமையான தேசத்திற்குள்ளும் நுழைவான்; அநேக நாடுகள் கவிழ்க்கப்படும்; ஆனால் இவர்கள் அவன் கையிலிருந்து தப்பித்துக்கொள்வார்கள், அதாவது ஏதோம், மோவாப், அம்மோன் புத்திரரில் முதன்மையானவர்கள். தானியேல் 11:41.</w:t>
      </w:r>
    </w:p>
    <w:p>
      <w:pPr>
        <w:pStyle w:val="ArticleBody"/>
        <w:jc w:val="left"/>
      </w:pPr>
      <w:r>
        <w:rPr>
          <w:rFonts w:ascii="Nirmala UI" w:hAnsi="Nirmala UI" w:eastAsia="Nirmala UI" w:cs="Nirmala UI"/>
        </w:rPr>
        <w:t>ஜனநாயகக் கட்சி இப்போது தன் சொந்த கைகளாலேயே சிதைந்து கொண்டிருக்கிறது. அரசியலைப் பற்றி எனக்குக் கவலை இல்லை; தற்போதைய வரலாற்றை தீர்க்கதரிசனக் கதைநடையுடன் ஒத்திசைக்கிறதுமே நான் செய்கிறேன். உலகம் முழுவதும் எல்லைகளைத் திறக்க ஜனநாயகக் கட்சி இடைவிடாது உழைத்துள்ளது; இதன் விளைவாக முன்னெப்போதும் இல்லாத, கட்டுப்பாடற்ற மக்களின் பெருவெள்ளம் அனுமதிக்கப்பட்டுள்ளது. பாம்பினால் தூண்டப்பட்ட உலகவாதிகளால் பூமி முழுவதும் வெள்ளவாயில்கள் திறக்கப்பட்டுள்ளன.</w:t>
      </w:r>
    </w:p>
    <w:p>
      <w:pPr>
        <w:pStyle w:val="ArticleScripture"/>
        <w:jc w:val="left"/>
      </w:pPr>
      <w:r>
        <w:rPr>
          <w:rFonts w:ascii="Nirmala UI" w:hAnsi="Nirmala UI" w:eastAsia="Nirmala UI" w:cs="Nirmala UI"/>
        </w:rPr>
        <w:t>அப்பொழுது அந்தச் சர்ப்பம், அந்தப் பெண்ணை வெள்ளத்தினால் அடித்துக்கொண்டு போகச் செய்வதற்காக, தனது வாயிலிருந்து நீரை வெள்ளம்போல அவளுக்குப் பின்னால் ஊற்றினது. பூமி அந்தப் பெண்ணுக்கு உதவி செய்தது; பூமி தனது வாயைத் திறந்து, அந்தத் திராட்சன் தனது வாயிலிருந்து ஊற்றிய வெள்ளத்தை விழுங்கிவிட்டது. அப்பொழுது அந்தத் திராட்சன் அந்தப் பெண்ணின்மேல் கோபமடைந்து, தேவனுடைய கற்பனைகளைக் கைக்கொண்டும், இயேசு கிறிஸ்துவின் சாட்சியத்தைக் கொண்டும் இருக்கிற அவளுடைய சந்ததியின் மீதமுள்ளவர்களோடு யுத்தஞ்செய்யப் புறப்பட்டான். வெளிப்படுத்தின விசேஷம் 12:15–17.</w:t>
      </w:r>
    </w:p>
    <w:p>
      <w:pPr>
        <w:pStyle w:val="ArticleBody"/>
        <w:jc w:val="left"/>
      </w:pPr>
      <w:r>
        <w:rPr>
          <w:rFonts w:ascii="Nirmala UI" w:hAnsi="Nirmala UI" w:eastAsia="Nirmala UI" w:cs="Nirmala UI"/>
        </w:rPr>
        <w:t>“மீதியுள்ளவர்கள்” என்பது நூற்று நாற்பத்திநான்கு ஆயிரம் பேர் ஆகும்; மேலும், அந்த நூற்று நாற்பத்திநான்கு ஆயிரம் பேரின் வரலாறு 2001 செப்டம்பர் 11 அன்று தொடங்கிய வரலாறே ஆகும். அன்றிலிருந்து, மகா நாகத்தின் வல்லமை எல்லாத் திசைகளிலும் “தன் வாயிலிருந்து வெள்ளம்போலத் தண்ணீரை ஊற்றிக்கொண்டிருக்கிறது.” தண்ணீர் மக்களைச் சுட்டிக்காட்டுகிறது.</w:t>
      </w:r>
    </w:p>
    <w:p>
      <w:pPr>
        <w:pStyle w:val="ArticleScripture"/>
        <w:jc w:val="left"/>
      </w:pPr>
      <w:r>
        <w:rPr>
          <w:rFonts w:ascii="Nirmala UI" w:hAnsi="Nirmala UI" w:eastAsia="Nirmala UI" w:cs="Nirmala UI"/>
        </w:rPr>
        <w:t>அவர் என்னிடத்தில் கூறினார்: நீ கண்ட, அந்த வேசியாள் உட்கார்ந்திருக்கும் தண்ணீர்கள் ஜனங்களும், திரளான மக்களும், ஜாதிகளும், மொழிகளும் ஆகும். வெளிப்படுத்தின விசேஷம் 17:15.</w:t>
      </w:r>
    </w:p>
    <w:p>
      <w:pPr>
        <w:pStyle w:val="ArticleBody"/>
        <w:jc w:val="left"/>
      </w:pPr>
      <w:r>
        <w:rPr>
          <w:rFonts w:ascii="Nirmala UI" w:hAnsi="Nirmala UI" w:eastAsia="Nirmala UI" w:cs="Nirmala UI"/>
        </w:rPr>
        <w:t>ஒரு இலட்சத்து நாற்பத்துநான்கு ஆயிரம் பேரின் முத்திரையிடப்படும் காலத்தில், சட்டவிரோத குடியேற்றத்தின் வெள்ளவாசல்களைத் திறப்பவர்கள் பூமியிலுள்ள வல்லரசான மகா அரக்கனின் பிரதிநிதிகளே (உலகமயவாதிகள்). உலகமெங்கும் காணப்படும் மகா அரக்கனின் “வெள்ளங்கள்”, விரைவில் வரவிருக்கும் ஞாயிற்றுக்கிழமைச் சட்டத்தின் வேளையில் கர்த்தர் தமது கொடியை உயர்த்தப்போகிறார் என்பதைக் காட்டுகின்றன. வெளிப்படுத்தின விசேஷம் பன்னிரண்டாம் அதிகாரத்தில் கூறப்படும் மகா அரக்கனின் வெள்ளங்கள், அமெரிக்க ஐக்கிய நாடுகளின் ஆரம்பத்தில் பூமி மிருகத்தினால் விழுங்கப்பட்டன; ஆனால் இப்போது மகா அரக்கனின் வெள்ளங்கள் மீண்டும் திரும்பி வந்துள்ளன; ஆகையால், நெருங்கிவரும் ஞாயிற்றுக்கிழமைச் சட்ட நெருக்கடியைப் பற்றிய எச்சரிக்கையை இது அளிக்கிறது; ஏனெனில், சத்துரு வெள்ளம்போல் வரும்போது, தேவன் தம்முடைய கொடியை உயர்த்துகிறார்.</w:t>
      </w:r>
    </w:p>
    <w:p>
      <w:pPr>
        <w:pStyle w:val="ArticleScripture"/>
        <w:jc w:val="left"/>
      </w:pPr>
      <w:r>
        <w:rPr>
          <w:rFonts w:ascii="Nirmala UI" w:hAnsi="Nirmala UI" w:eastAsia="Nirmala UI" w:cs="Nirmala UI"/>
        </w:rPr>
        <w:t>கர்த்தருக்கு விரோதமாக மீறுதலும் பொய்சொல்லுதலும் செய்து, எங்கள் தேவனை விட்டுவிலகி, ஒடுக்குதலையும் கலகத்தையும் பேசிக்கொண்டு, இருதயத்திலிருந்து பொய்யான வார்த்தைகளை கருவுற்று உச்சரிக்கிறார்கள். நியாயத்தீர்ப்பு பின்னுக்குத் தள்ளப்பட்டுள்ளது; நீதி தூரத்தில் நிற்கிறது; ஏனெனில் சத்தியம் தெருவிலே விழுந்துவிட்டது, நேர்மை உள்ளே நுழைய முடியவில்லை. ஆம், சத்தியம் இல்லாமற் போயிற்று; தீமையை விட்டு விலகுகிறவன் கொள்ளைக்குப் பலியாகிறான். இதைக் கர்த்தர் கண்டார்; நியாயம் இல்லாதது அவருக்குப் பிரியமில்லாததாயிற்று. மனுஷன் ஒருவனும் இல்லாததையும், பரிந்துரைக்கிறவர் ஒருவரும் இல்லாததையும் அவர் கண்டு அதிசயித்தார்; ஆகையால் அவருடைய சொந்த புயமே அவருக்கு இரட்சிப்பை உண்டாக்கியது; அவருடைய நீதியே அவரைத் தாங்கியது. அவர் நீதியை மார்புக்கவசமாகவும், இரட்சிப்பின் தலைச்சீராவைத் தமது தலையின் மேல் அணிந்துகொண்டார்; பழிவாங்குதலை வஸ்திரமாக அணிந்தார்; வைராக்கியத்தை மேலங்கி போலப் போர்த்திக்கொண்டார். அவரவர் செயல்களுக்கேற்ப அவர் பதிலளிப்பார்; தமது விரோதிகளுக்கு உக்கிரத்தையும், தமது சத்துருக்களுக்கு பிரதிபலனையும் கொடுப்பார்; தீவுகளுக்குக்கூட பிரதிபலனைச் செலுத்துவார். ஆகையால் மேற்கிலிருந்து கர்த்தருடைய நாமத்தையும், சூரியன் உதிக்கும் திசையிலிருந்து அவருடைய மகிமையையும் அவர்கள் பயப்படுவார்கள். சத்துரு வெள்ளம்போல் வரும்போது, கர்த்தருடைய ஆவியானவர் அவனுக்கு விரோதமாக ஒரு கொடியை உயர்த்துவார். மீட்பர் சீயோனுக்கு வருவார்; யாக்கோபில் மீறுதலை விட்டு மனந்திரும்புகிறவர்களிடத்திற்கும் வருவார் என்று கர்த்தர் சொல்லுகிறார். “எனக்காக, இது அவர்களோடே நான் ஏற்படுத்துகிற என் உடன்படிக்கை,” என்று கர்த்தர் சொல்லுகிறார்: “உன்மேல் இருக்கும் என் ஆவியும், உன் வாயில் நான் வைத்திருக்கும் என் வார்த்தைகளும், இனிமேலும் என்றென்றைக்கும், உன் வாயிலிருந்தும், உன் சந்ததியின் வாயிலிருந்தும், உன் சந்ததியின் சந்ததியின் வாயிலிருந்தும் விலகிப்போகாது” என்று கர்த்தர் சொல்லுகிறார். ஏசாயா 59:13–21.</w:t>
      </w:r>
    </w:p>
    <w:p>
      <w:pPr>
        <w:pStyle w:val="ArticleBody"/>
        <w:jc w:val="left"/>
      </w:pPr>
      <w:r>
        <w:rPr>
          <w:rFonts w:ascii="Nirmala UI" w:hAnsi="Nirmala UI" w:eastAsia="Nirmala UI" w:cs="Nirmala UI"/>
        </w:rPr>
        <w:t>எதிரி வெள்ளம்போல் வரும்போது உயர்த்தப்படுகிற கொடி, தேவனுடைய வார்த்தையிலும் ஒரு தரமாகிய அடையாளக்கொடியே ஆகும். விரைவில் வரவிருக்கும் ஞாயிற்றுக்கிழமைச் சட்டத்திற்குமுன் இருக்கும் காலத்தில், சட்டவிரோத குடியேற்றத்தின் வெள்ளப்பெருக்குகள், கிருபைக்காலம் முடிவடையப் போகிறது என்பதற்கான ஒரு அடையாளமாகும். ஒரு தரம் உயர்த்தப்படுதல் குறித்து ஏசாயா பேசும்போது அவர் அடையாளப்படுத்தும் சூழ்நிலை, சட்டமின்மையின் ஒரு காலத்தை விவரிக்கிறது; ஏனெனில் அவர் இவ்வாறு கூறுகிறார்: “நியாயம் பின்னுக்குத் தள்ளப்பட்டது, நீதி தூரத்தில் நிற்கிறது; சத்தியம் வீதியில் விழுந்தது, செம்மை உள்ளே பிரவேசிக்க முடியவில்லை. ஆம், சத்தியம் குறைந்துபோயிற்று; தீமையை விட்டு விலகுகிறவன் தன்னையே இரையாக்கிக்கொள்கிறான்; இதைக் கர்த்தர் கண்டார், நியாயம் இல்லாதது அவருக்குப் பிரியமில்லாததாயிருந்தது. மனிதன் எவரும் இல்லை என்று அவர் கண்டார்; நடுவுநிற்கிறவன் யாரும் இல்லாததைக் கண்டு ஆச்சரியப்பட்டார்.” ஜார்ஜ் சோரோஸ் போன்ற மனிதர்களால் நிதியளிக்கப்பட்டும், ஜனநாயகக் கட்சியின் அரசியல்வாதிகளால் புறக்கணிக்கப்பட்டும் வந்த அந்த அராஜகம், ஏசாயாவிலிருந்து எடுத்த அந்தப் பகுதியுடனான தொடர்பில் சகோதரி வைட்டினால் மிகவும் பொருத்தமாக விவரிக்கப்பட்டுள்ளது.</w:t>
      </w:r>
    </w:p>
    <w:p>
      <w:pPr>
        <w:pStyle w:val="ArticleScripture"/>
        <w:jc w:val="left"/>
      </w:pPr>
      <w:r>
        <w:rPr>
          <w:rFonts w:ascii="Nirmala UI" w:hAnsi="Nirmala UI" w:eastAsia="Nirmala UI" w:cs="Nirmala UI"/>
        </w:rPr>
        <w:t>“நீதிமன்றங்கள் ஊழலால் கெடுக்கப்பட்டுள்ளன. ஆட்சியாளர்கள் லாபத்திற்கான ஆசையாலும் இன்பவிலாசத்தின் மீதான காதலாலும் இயக்கப்படுகின்றனர். மிதமின்மை பலரின் அறிவாற்றல்களை மங்கச்செய்துள்ளது; ஆகையால் சாத்தான் அவர்கள்மேல் கிட்டத்தட்ட முழுமையான கட்டுப்பாட்டைப் பெற்றிருக்கிறான். நீதியறிஞர்கள் சீர்குலைக்கப்பட்டுள்ளனர்; லஞ்சம் வாங்கப்பட்டவர்கள், மயக்கப்பட்டவர்கள். மதுபான வெறியும் களியாட்டமும், காமவெறியும், பொறாமையும், எல்லா வகையான நேர்மையின்மையும், சட்டங்களை நிர்வகிப்பவர்களிடையே காணப்படுகின்றன. ‘நியாயம் தூரத்தில் நிற்கிறது; சத்தியம் வீதியிலே விழுந்திருக்கிறது, நேர்மை உள்ளே பிரவேசிக்க முடியாது.’ ஏசாயா 59:14.” The Great Controversy, 586.</w:t>
      </w:r>
    </w:p>
    <w:p>
      <w:pPr>
        <w:pStyle w:val="ArticleBody"/>
        <w:jc w:val="left"/>
      </w:pPr>
      <w:r>
        <w:rPr>
          <w:rFonts w:ascii="Nirmala UI" w:hAnsi="Nirmala UI" w:eastAsia="Nirmala UI" w:cs="Nirmala UI"/>
        </w:rPr>
        <w:t>விமர்சன இனக் கோட்பாடு போன்ற சீர்கெட்ட வரலாற்றுக் கதைக்களத்தின் அடிப்படையில் அமைந்த சட்டவிரோத குடியேற்றமும், Antifa (எதிர்-ஃபாசிஸ்டுகள்) போன்ற அராஜக இயக்கங்களும், Black Lives Matter போன்ற வன்முறைக் இயக்கங்களும், பணத்தின் பேராசையால் உந்தப்பட்டிருந்த திராகனின் அரசியல் ஆட்சியாளர்களால் ஆதரிக்கப்பெற்று முன்னிறுத்தப்பட்டுள்ளன; மேலும், சீர்கெட்ட நீதிமன்றங்களும் நீதியரசர்களும், வெளிப்படுத்தின விசேஷம் பதினொன்றாம் அதிகாரத்தில் இரு சாட்சிகளும் கொலைசெய்யப்பட்ட அதே வீதியிலே சத்தியத்தை எறிந்துவிட்டனர். அந்த வீதி, நாத்திகத்தினுடைய (எகிப்து) மற்றும் ஒழுக்கக்கேட்டினுடைய (சோதோம்) நகரத்தில் இருந்தது; அது திராகனினதும் அவனுடைய பிரதிநிதிகளினதும் நகரமாகும். ஜனநாயகக் கட்சியின் கனிகளால் பிரதிநிதிக்கப்படுகிற சூழல், தீர்க்கதரிசன ரீதியாக ஒரு பெருவெள்ளமாகச் சித்தரிக்கப்படுகிறது; மேலும், தேவனுடைய சத்துருவாகிய சாத்தான் தனது பெருவெள்ளத்தின் கதவுகளைத் திறக்கும்போது, தேவனுடைய கொடி உயர்த்தப்படப்போகிறது என்பதற்கான சான்றாயிருக்கிறது.</w:t>
      </w:r>
    </w:p>
    <w:p>
      <w:pPr>
        <w:pStyle w:val="ArticleBody"/>
        <w:jc w:val="left"/>
      </w:pPr>
      <w:r>
        <w:rPr>
          <w:rFonts w:ascii="Nirmala UI" w:hAnsi="Nirmala UI" w:eastAsia="Nirmala UI" w:cs="Nirmala UI"/>
        </w:rPr>
        <w:t>இந்த ஆய்வை அடுத்த கட்டுரையில் தொடர்வோம்.</w:t>
      </w:r>
    </w:p>
    <w:p>
      <w:pPr>
        <w:pStyle w:val="ArticleScripture"/>
        <w:jc w:val="left"/>
      </w:pPr>
      <w:r>
        <w:rPr>
          <w:rFonts w:ascii="Nirmala UI" w:hAnsi="Nirmala UI" w:eastAsia="Nirmala UI" w:cs="Nirmala UI"/>
        </w:rPr>
        <w:t>“உலகில் நிலவும் நிலைமை, கலக்கமான காலங்கள் நம்மீது நெருங்கிவந்துவிட்டன என்பதை வெளிப்படுத்துகிறது. அன்றாடப் பத்திரிகைகள், அடுத்தடுத்த காலத்தில் ஏற்படவிருக்கும் பயங்கரமான மோதலின் அறிகுறிகளால் நிரம்பியுள்ளன. துணிச்சலான கொள்ளைகள் அடிக்கடி நடைபெறுகின்றன. வேலைநிறுத்தங்கள் சாதாரணமாகிவிட்டன. எங்கும் திருட்டுகளும் கொலைகளும் நடைபெற்று வருகின்றன. பிசாசுகளால் ஆட்கொள்ளப்பட்ட மனிதர்கள், ஆண்கள், பெண்கள், சிறு பிள்ளைகள் ஆகியோரின் உயிர்களைப் பறித்து வருகின்றனர். மனிதர்கள் தீய பழக்கங்களில் மயங்கிவிட்டார்கள்; எல்லா வகையான தீமையும் மேலோங்குகிறது. நீதி மாறுபடுத்தப்படுவதிலும், சுயநல லாபத்திற்கான ஆசையால் மனிதர்களின் இருதயங்கள் நிரப்பப்படுவதிலும் சத்துரு வெற்றி பெற்றிருக்கிறான். ‘நியாயம் தூரத்தில் நிற்கிறது; சத்தியம் வீதியில் விழுந்திருக்கிறது; சமத்துவம் உள்ளே நுழைய முடியவில்லை.’ ஏசாயா 59:14. பெருநகரங்களில், உணவு, உறைவிடம், உடை ஆகியவற்றிற்குக் கிட்டத்தட்ட முற்றிலும் வறியவர்களாய், வறுமையிலும் துயரத்திலும் வாழும் அநேகர் உள்ளனர்; அதே நகரங்களில், இருதயம் விரும்புவதற்கும் மேல் செல்வம் உடையவர்களும் உள்ளனர்; அவர்கள் ஆடம்பரமாக வாழ்ந்து, வளமுடன் அலங்கரிக்கப்பட்ட வீடுகளிலும், தனிப்பட்ட அலங்காரங்களிலும், அல்லது அதைவிடக் கேடானதாக, இன்ப ஆசைகளின் திருப்திக்காகவும், மதுபானம், புகையிலை, மேலும் மூளையின் சக்திகளை அழித்து, மனதைச் சீர்குலைத்து, ஆத்துமாவைத் தாழ்த்திவிடும் பிற பொருட்களுக்காகவும் தங்கள் பணத்தைச் செலவழிக்கின்றனர். பசியால் வாடும் மனிதகுலத்தின் கூக்குரல்கள் தேவனுக்கு முன்பாக உயர்கின்றன; அதேவேளையில், எல்லா வகையான ஒடுக்குமுறையும் பறிப்பும் மூலமாக மனிதர்கள் மாபெரும் செல்வங்களை குவித்துக்கொண்டிருக்கின்றனர்.”</w:t>
      </w:r>
    </w:p>
    <w:p>
      <w:pPr>
        <w:pStyle w:val="ArticleScripture"/>
        <w:jc w:val="left"/>
      </w:pPr>
      <w:r>
        <w:rPr>
          <w:rFonts w:ascii="Nirmala UI" w:hAnsi="Nirmala UI" w:eastAsia="Nirmala UI" w:cs="Nirmala UI"/>
        </w:rPr>
        <w:t>“இரவின் காலத்தில், வானத்தை நோக்கி அடுக்கு மேல் அடுக்காக உயர்ந்து கொண்டிருந்த கட்டிடங்களை நான் காணும்படி அழைக்கப்பட்டேன். இந்தக் கட்டிடங்கள் தீப்பிடிக்காதவையாக இருப்பதாக உறுதிசெய்யப்பட்டிருந்தன; அவை உரிமையாளர்களையும் கட்டியவர்களையும் மகிமைப்படுத்துவதற்காகவே எழுப்பப்பட்டன. இந்தக் கட்டிடங்கள் மேலும் மேலும் உயர்ந்து கொண்டே சென்றன; அவற்றில் மிக உயர்ந்த விலையுடைய பொருட்கள் பயன்படுத்தப்பட்டிருந்தன. இந்தக் கட்டிடங்கள் எவருக்குச் சொந்தமோ, அவர்கள் தமக்குள், ‘நாம் எவ்வாறு தேவனைச் சிறந்த முறையில் மகிமைப்படுத்தலாம்?’ என்று கேட்டுக்கொள்ளவில்லை. கர்த்தர் அவர்களுடைய சிந்தனைகளில் இல்லையே.”</w:t>
      </w:r>
    </w:p>
    <w:p>
      <w:pPr>
        <w:pStyle w:val="ArticleScripture"/>
        <w:jc w:val="left"/>
      </w:pPr>
      <w:r>
        <w:rPr>
          <w:rFonts w:ascii="Nirmala UI" w:hAnsi="Nirmala UI" w:eastAsia="Nirmala UI" w:cs="Nirmala UI"/>
        </w:rPr>
        <w:t>“இந்த உயர்ந்த கட்டிடங்கள் எழுப்பப்பட்டபோது, அவற்றின் உரிமையாளர்கள் தங்கள் சொந்த இன்பத்தைத் திருப்திப்படுத்தவும் தங்கள் அயலாரின் பொறாமையைத் தூண்டவும் பயன்படுத்தத் தமக்குப் பணம் உண்டு என்ற பேராசைமிகு பெருமிதத்தோடு மகிழ்ந்தார்கள். அவர்கள் இவ்வாறு முதலீடு செய்த பணத்தின் பெரும்பகுதி அநியாயப் பறிப்பினாலும், ஏழைகளை நசுக்கிப் பிழிந்தெடுத்ததினாலும் கிடைத்ததாயிருந்தது. பரலோகத்தில் ஒவ்வொரு வணிகப் பரிவர்த்தனைக்கும் ஒரு கணக்கு வைத்திருக்கப்படுகிறது என்பதை அவர்கள் மறந்தார்கள்; ஒவ்வொரு அநியாயமான ஒப்பந்தமும், ஒவ்வொரு வஞ்சகச் செயலும் அங்கே பதிவுசெய்யப்பட்டுள்ளன. தங்கள் மோசடியிலும் அகங்காரத்திலும் மனிதர் கர்த்தர் அவர்களைத் தாண்டிச் செல்ல அனுமதிக்கமாட்டார் என்ற ஒரு நிலையை அடையும் காலம் வருகிறதே; அப்பொழுது யெகோவாவின் நீடிய பொறுமைக்கும் ஒரு எல்லை உண்டு என்பதை அவர்கள் அறிந்துகொள்வார்கள்.”</w:t>
      </w:r>
    </w:p>
    <w:p>
      <w:pPr>
        <w:pStyle w:val="ArticleScripture"/>
        <w:jc w:val="left"/>
      </w:pPr>
      <w:r>
        <w:rPr>
          <w:rFonts w:ascii="Nirmala UI" w:hAnsi="Nirmala UI" w:eastAsia="Nirmala UI" w:cs="Nirmala UI"/>
        </w:rPr>
        <w:t>“அதன்பின் எனக்குமுன் நிகழ்ந்து சென்ற காட்சி ஒரு தீவிபத்து எச்சரிக்கையாக இருந்தது. உயரமாகவும், தீப்பிடிக்காதவையாகவும் கருதப்பட்ட கட்டிடங்களை நோக்கி மனிதர்கள்: ‘அவை முற்றிலும் பாதுகாப்பானவை’ என்றார்கள். ஆனால் அந்தக் கட்டிடங்கள் பிசினால் செய்யப்பட்டவைகள்போல் எரிந்து அழிந்தன. அழிவைத் தடுக்க தீயணைப்பு வண்டிகளால் எதையும் செய்ய இயலவில்லை. தீயணைப்பு வீரர்கள் அந்த வண்டிகளை இயக்க முடியாமல் இருந்தார்கள்.” Testimonies, volume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நூற்று நாற்பத்து மூன்று</dc:title>
  <dc:subject>தீர்க்கதரிசன வடிவங்களின் வெளிப்படுத்தல்: கடைசி ஜனாதிபதியும் மிருகத்தின் உருவமும்</dc:subject>
  <dc:creator>Jeff Pippenger</dc:creator>
  <cp:keywords/>
  <dc:description>Generated by ArticleDigger from daniel\143_daniel.json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