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நாற்பத்துநான்கு</w:t>
      </w:r>
    </w:p>
    <w:p>
      <w:pPr>
        <w:pStyle w:val="ArticleSubtitle"/>
        <w:jc w:val="left"/>
      </w:pPr>
      <w:r>
        <w:rPr>
          <w:rFonts w:ascii="Nirmala UI" w:hAnsi="Nirmala UI" w:eastAsia="Nirmala UI" w:cs="Nirmala UI"/>
        </w:rPr>
        <w:t>அமெரிக்க ஐக்கிய நாடுகளில் ஜனநாயகக் கட்சியின் வீழ்ச்சியின் தீர்க்கதரிசன முக்கியத்துவம்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2024-03-18</w:t>
      </w:r>
    </w:p>
    <w:p>
      <w:pPr>
        <w:pStyle w:val="ArticleBody"/>
        <w:jc w:val="left"/>
      </w:pPr>
      <w:r>
        <w:rPr>
          <w:rFonts w:ascii="Nirmala UI" w:hAnsi="Nirmala UI" w:eastAsia="Nirmala UI" w:cs="Nirmala UI"/>
        </w:rPr>
        <w:t>அமெரிக்க ஐக்கிய நாடுகளில் ஜனநாயகக் கட்சியின் வீழ்ச்சி என்பது வேதாகமத் தீர்க்கதரிசனத்தின் ஒரு குறிப்பிட்ட பொருளாகும். அது அமெரிக்க ஐக்கிய நாடுகளின் எட்டாவது மற்றும் கடைசி ஜனாதிபதியுடன் தொடர்புடைய தீர்க்கதரிசனச் சிறப்பியல்புகளில் ஒன்றாகும். ஏழினின்று தோன்றிய எட்டாவது ஜனாதிபதியை மிருகத்தின் உருவத்தின் தலைவனாக்கும் தீர்க்கதரிசன இயக்கங்களுடன் அது தொடர்புபட்டுள்ளது. உலகிலுள்ள மிருகத்தின் உருவம் இருவகையானதாய் இருந்தாலும், அதேவேளை மும்மடங்கானதுமாகும். அது சபையும் அரசும் இணைந்த அமைப்பைச் சுட்டுவதால் இருவகையானது; ஆனால் அது பத்து ராஜாக்களால் (அரசாட்சிக் கலை) உருவாக்கப்பட்டு, முதன்மை ராஜாவால் (சபை ஆட்சி) வழிநடத்தப்படுவதால் மும்மடங்கானது. அந்த மிருகத்தின் மேல் ஒரே ஒரு தலை ஏறிச் சவாரி செய்து அதன்மேல் ஆட்சி செய்கிறது; அந்தத் தலை எட்டாவது தலை, அது ஏழினின்று தோன்றியது.</w:t>
      </w:r>
    </w:p>
    <w:p>
      <w:pPr>
        <w:pStyle w:val="ArticleBody"/>
        <w:jc w:val="left"/>
      </w:pPr>
      <w:r>
        <w:rPr>
          <w:rFonts w:ascii="Nirmala UI" w:hAnsi="Nirmala UI" w:eastAsia="Nirmala UI" w:cs="Nirmala UI"/>
        </w:rPr>
        <w:t>அமெரிக்க ஐக்கிய நாடுகளில் உள்ள மிருகத்தின் உருவம் இருவகையானதாயிருக்கிறது; இருப்பினும் அது மும்மடங்கானதுமாகும். அது சபையும் அரசும் ஒன்றிணைந்திருப்பதை பிரதிநிதித்துவப்படுத்துவதால் இருவகையானது; ஆனால் அது வழிதவறிய குடியரசுக் கொம்பினால் (அரசாட்சிக் கைவினை) அமைக்கப்பட்டதாய் இருந்து, அது வழிதவறிய புராட்டஸ்தாந்து கொம்பினால் (சபைநிர்வாகக் கைவினை) வழிநடத்தப்படுவதால், அது மும்மடங்கானதாகும். அந்த மிருகத்தின் மீது ஒரே தலை ஏறிச் சென்று அதன்மேல் ஆட்சி செய்கிறது; அது ஏழிலிருந்து தோன்றிய எட்டாம் தலை ஆகும்.</w:t>
      </w:r>
    </w:p>
    <w:p>
      <w:pPr>
        <w:pStyle w:val="ArticleBody"/>
        <w:jc w:val="left"/>
      </w:pPr>
      <w:r>
        <w:rPr>
          <w:rFonts w:ascii="Nirmala UI" w:hAnsi="Nirmala UI" w:eastAsia="Nirmala UI" w:cs="Nirmala UI"/>
        </w:rPr>
        <w:t>எந்த நிலையிலும், அந்தத் தலை முழுமையாக உருவெடுத்த ஒரு ஏகாதிபதியே ஆகும். அவனுடைய ஏகாதிபத்தியம் தெளிவாக விளக்கப்படுகின்ற சூழல், பூமியிலிருந்து எழும் மிருகம் வலுசர்ப்பம்போலப் பேசும் வரலாற்றுக் கோட்டிலேயே காணப்படுகிறது; ஏனெனில் “பேசுதல்” என்பது அந்தப் பூமி மிருகத்தின் முதன்மையான பண்பாகும். அது 1776, 1789, 1798, 1863, 2001, 2021 ஆகிய ஆண்டுகளில் பேசியது; மேலும் விரைவில் வரவிருக்கும் ஞாயிற்றுக்கிழமைச் சட்டத்தில் அந்தச் சாயல் முழுமையாக உருவாகும் போது அது மீண்டும் பேசப்போகிறது.</w:t>
      </w:r>
    </w:p>
    <w:p>
      <w:pPr>
        <w:pStyle w:val="ArticleBody"/>
        <w:jc w:val="left"/>
      </w:pPr>
      <w:r>
        <w:rPr>
          <w:rFonts w:ascii="Nirmala UI" w:hAnsi="Nirmala UI" w:eastAsia="Nirmala UI" w:cs="Nirmala UI"/>
        </w:rPr>
        <w:t>பவுலின் நாட்களில், பாப்பரச அதிகாரமாகிய அக்கிரமத்தின் இரகசியம் ஏற்கனவே செயல்பட்டுக் கொண்டிருந்தது; ஆனாலும் அது புறமத ரோமாவின் வல்லரசாகிய திராவிடனால் கட்டுப்படுத்தப்பட்டுக் கொண்டிருந்தது. 1798 மற்றும் 1799 ஆம் ஆண்டுகளில், திராவிடம் பாவத்தின் மனிதனை அதிகாரத்திலிருந்து அகற்றியது; ஆனால் 1989 இல், ரோமாவின் போப் சோவியத் ஒன்றியத்தின் திராவிடத்தை வென்றான். முடிவுவரை நீளும் முழு தீர்க்கதரிசன வரலாறும், பாப்பரசாட்சியைத் திராவிடத்தோடு போரிடுகின்றதாகவே சித்தரிக்கிறது. கடைசி நாட்களில், திராவிடம், மிருகம், பொய்த்தீர்க்கதரிசி ஆகியோரின் மும்மடங்கு ஒன்றிப்பின் தீய கூட்டமைப்பின் தலைவனாக உயர்த்தப்பட வேண்டிய கொடுங்கோலன் ரோமாவின் போப்பே ஆகிறார். சகோதரி வைட், “ஒரே தலைவனின் கீழ், அதாவது பாப்பரச அதிகாரம்” என்று கூறினார்; மேலும் சங்கீதக்காரனும், ஏழினின்று தோன்றிய எட்டாவது தலையை பத்து ராஜாக்கள் உயர்த்துகின்றதை அடையாளப்படுத்துகிறார்.</w:t>
      </w:r>
    </w:p>
    <w:p>
      <w:pPr>
        <w:pStyle w:val="ArticleScripture"/>
        <w:jc w:val="left"/>
      </w:pPr>
      <w:r>
        <w:rPr>
          <w:rFonts w:ascii="Nirmala UI" w:hAnsi="Nirmala UI" w:eastAsia="Nirmala UI" w:cs="Nirmala UI"/>
        </w:rPr>
        <w:t>ஏனெனில், இதோ, உமது சத்துருக்கள் கலகமெழுப்புகின்றனர்; உம்மை வெறுப்போர் தங்கள் தலையை உயர்த்தியுள்ளனர். அவர்கள் உமது ஜனத்துக்கு விரோதமாக சூழ்ச்சியான ஆலோசனை செய்துள்ளனர்; உமது மறைக்கப்பட்டவர்களுக்கு விரோதமாகக் கூட்டாலோசனை செய்துள்ளனர். அவர்கள், “வாருங்கள், நாம் அவர்களை ஒரு ஜாதியாக இருப்பதிலிருந்து ஒழித்துப்போடுவோம்; இஸ்ரவேலின் நாமம் இனி நினைவில் இருக்காதபடிக்கு,” என்று கூறியுள்ளனர். சங்கீதம் 83:2–4.</w:t>
      </w:r>
    </w:p>
    <w:p>
      <w:pPr>
        <w:pStyle w:val="ArticleBody"/>
        <w:jc w:val="left"/>
      </w:pPr>
      <w:r>
        <w:rPr>
          <w:rFonts w:ascii="Nirmala UI" w:hAnsi="Nirmala UI" w:eastAsia="Nirmala UI" w:cs="Nirmala UI"/>
        </w:rPr>
        <w:t>அமெரிக்க ஐக்கிய நாடுகள் மிருகத்தின் உருவத்தை உருவாக்கும் போது, அது இயல்பில் மும்மடங்கானதாகவும், மேலும் இருமடங்கானதாகவும் இருக்கும். அது சபை ஆட்சி மற்றும் அரசு ஆட்சி ஆகியவற்றின் இருமடங்கான சேர்க்கையாக இருக்கும்; ஆனால் அந்த அரசியல் அமைப்பு ஒரே ஒரு தலைவனால் ஆளப்படும். எட்டாவது ஜனாதிபதி மிருகத்தின் உருவத்தின்மேல் ஆட்சி செய்து அதன்மேல் சவாரி செய்வான். ஏழு முந்தைய ஜனாதிபதிகளில் ஒருவனாகிய அந்த எட்டாவது ஜனாதிபதி, வேதாகம தீர்க்கதரிசனத்தின் “ஆறாவது” ராஜ்யத்தின் கடைசி ஜனாதிபதி ஆவான்; மேலும் அவன் “ஆறாவது” ஜனாதிபதியாக இருந்தபோது தன் கொடிய காயத்தைப் பெற்றான்.</w:t>
      </w:r>
    </w:p>
    <w:p>
      <w:pPr>
        <w:pStyle w:val="ArticleBody"/>
        <w:jc w:val="left"/>
      </w:pPr>
      <w:r>
        <w:rPr>
          <w:rFonts w:ascii="Nirmala UI" w:hAnsi="Nirmala UI" w:eastAsia="Nirmala UI" w:cs="Nirmala UI"/>
        </w:rPr>
        <w:t>தீர்க்கதரிசனத்தால் சுட்டிக்காட்டப்பட்ட பாவமனிதன், தன் முழு வரலாற்றுக் காலமெங்கும் அஜகரத்துடன் போரில் இருந்து வந்திருக்கிறான். டொனால்ட் டிரம்ப், உலகமயமாக்கல் எனும் அஜகரத்தைத் தூண்டிவிட்ட செல்வமிக்க ராஜாவாக இருக்கிறார்; மேலும், 2015 ஜூன் 16 அன்று நியூயோர்க் நகரிலுள்ள டிரம்ப் டவரில் ஜனாதிபதி பதவிக்குப் போட்டியிடும் தன் நோக்கத்தை முதன்முதலாக அறிவித்த நாள்முதல், அஜகரத்தின் அதிகாரங்களுடன் அரசியல், சமூக, தத்துவ ரீதியான போரில் இருந்து வருகிறார். அதுவே, 2001 செப்டம்பர் 11 அன்று இரட்டைக் கோபுரங்கள் இடிந்து விழுந்த நகரமும், அவற்றுக்கு மாற்றாக எழுப்பப்பட்ட ஃப்ரீடம் டவர் 2014 நவம்பர் 3 அன்று அர்ப்பணிக்கப்பட்ட நகரமும் ஆகும்.</w:t>
      </w:r>
    </w:p>
    <w:p>
      <w:pPr>
        <w:pStyle w:val="ArticleBody"/>
        <w:jc w:val="left"/>
      </w:pPr>
      <w:r>
        <w:rPr>
          <w:rFonts w:ascii="Nirmala UI" w:hAnsi="Nirmala UI" w:eastAsia="Nirmala UI" w:cs="Nirmala UI"/>
        </w:rPr>
        <w:t>விரைவில் வரவிருக்கும் ஞாயிற்றுக்கிழமைச் சட்டத்தின் நேரத்தில், கிறிஸ்துவுக்கும் ஒரு இலட்சத்து நாற்பத்திநான்கு ஆயிரத்தினருக்கும் இடையிலான திருமணப் பந்தம் நிறைவேறுகிறது; அதேவேளையில், ரோமின் வேசியும் பூமியின் ராஜாக்களும் இடையிலான விபச்சாரமும் ஒரு கள்ளத் திருமணத்தின் வடிவில் நிறைவேறுகிறது. அந்த ஞாயிற்றுக்கிழமைச் சட்டத்தின் போது, ஏதேன் தோட்டத்திலிருந்து வந்த இரட்டை அமைப்புகள் இரண்டும் உயர்த்திப் போற்றப்படுகின்றன; அதே சமயம், ஒரு கள்ளப் பிரதியால் தாக்கப்படுகின்றனவும். அந்த இரட்டை அமைப்புகள் திருமணமும் ஏழாம் நாளான சபத்தும் ஆகும்.</w:t>
      </w:r>
    </w:p>
    <w:p>
      <w:pPr>
        <w:pStyle w:val="ArticleScripture"/>
        <w:jc w:val="left"/>
      </w:pPr>
      <w:r>
        <w:rPr>
          <w:rFonts w:ascii="Nirmala UI" w:hAnsi="Nirmala UI" w:eastAsia="Nirmala UI" w:cs="Nirmala UI"/>
        </w:rPr>
        <w:t>“பின்னாளில் பரிசேயர் விவாகரத்தின் சட்டப்பூர்வத்தைக் குறித்து அவரைக் கேள்வி கேட்டபோது, இயேசு தம் கேட்போரின் கவனத்தை, சிருஷ்டிக்காலத்தில் ஏற்படுத்தப்பட்ட திருமண நிறுவலுக்கேத் திருப்பினார். ‘உங்கள் இருதயங்களின் கடினத்தினால்,’ என்று அவர் கூறினார், மோசே ‘உங்கள் மனைவிகளை விலக்கிவிட உங்களுக்கு அனுமதித்தான்; ஆனால் ஆதியிலிருந்தே அப்படியிருக்கவில்லை.’ மத்தேயு 19:8. தேவன் எல்லாவற்றையும் ‘மிக நன்றாய்’ என்று அறிவித்த ஏதேன் தோட்டத்தின் ஆசீர்வதிக்கப்பட்ட நாட்களைக் குறித்து அவர் அவர்களுக்கு நினைவூட்டினார். அப்பொழுதே திருமணமும் சபத்தும் தம்முடைய தோற்றத்தைப் பெற்றன; மனிதகுல நன்மைக்காகவும் தேவனுடைய மகிமைக்காகவும் அமைக்கப்பட்ட இரட்டை நிறுவல்களாயின. அப்பொழுது, சிருஷ்டிகர்த்தர் பரிசுத்த ஜோடியின் கைகளை திருமணப் பந்தத்தில் இணைத்து, ‘ஆண் தன் தகப்பனையும் தன் தாயையும் விட்டு, தன் மனைவியோடே இசைந்திருப்பான்; அவர்கள் ஒரே மாம்சமாயிருப்பார்கள்’ (ஆதியாகமம் 2:24) என்று சொல்லியபோது, காலத்தின் முடிவுவரை ஆதாமின் பிள்ளைகள் அனைவருக்கும் பொருந்தும் திருமணச் சட்டத்தை அவர் அறிவித்தார். நித்திய பிதாவே தாமே நன்றாயிருக்கிறது என்று அறிவித்தது, மனிதனுக்கான உயர்ந்த ஆசீர்வாதத்திற்கும் வளர்ச்சிக்கும் உரிய சட்டமாக இருந்தது.” எண்ணங்களின் மலையிலிருந்து, 63.</w:t>
      </w:r>
    </w:p>
    <w:p>
      <w:pPr>
        <w:pStyle w:val="ArticleBody"/>
        <w:jc w:val="left"/>
      </w:pPr>
      <w:r>
        <w:rPr>
          <w:rFonts w:ascii="Nirmala UI" w:hAnsi="Nirmala UI" w:eastAsia="Nirmala UI" w:cs="Nirmala UI"/>
        </w:rPr>
        <w:t>ஞாயிற்றுக்கிழமைச் சட்டத்தில் மததுரோகம் செய்த பிராட்டஸ்டன்டிசம், ஆவியுலகவாதம், மற்றும் கத்தோலிக்கம் கை கோர்க்கும் அந்த மூவகை ஐக்கியம், “பரிசுத்த ஜோடியின் கைகளை சிருஷ்டிகர்த்தா திருமணப் பந்தத்தில் இணைத்தார்” என்று கூறப்படும் ஏதேன் தோட்டத்தின் திருமணத்தின் ஒரு கள்ளப்போலியாகும். ஞாயிற்றுக்கிழமைச் சட்டத்தில் திருமணம் மற்றும் சப்தம் என்னும் இரட்டை நிறுவனங்கள் உயர்த்தப்படுகின்றன; அதேவேளையில் அவமதிக்கப்படுகின்றன. முத்திரையிடும் வரலாறு இரட்டைக் கோபுரங்கள் இடிந்தபோது தொடங்கியது; அந்த வரலாறு திருமணம் மற்றும் சப்தம் என்னும் இரட்டை நிறுவனங்கள் உயர்த்தப்படும்போது முடிவடைகிறது. அந்த வரலாற்றின் நடுவில், 2014 ஆம் ஆண்டில் ஃப்ரீடம் டவர் அர்ப்பணிக்கப்பட்டது; மேலும், 2015 ஆம் ஆண்டில் டிரம்ப் டவரில் டிரம்ப் உலகவாதத்தைத் தூண்டிவிடுதல் ஆரம்பமானது.</w:t>
      </w:r>
    </w:p>
    <w:p>
      <w:pPr>
        <w:pStyle w:val="ArticleBody"/>
        <w:jc w:val="left"/>
      </w:pPr>
      <w:r>
        <w:rPr>
          <w:rFonts w:ascii="Nirmala UI" w:hAnsi="Nirmala UI" w:eastAsia="Nirmala UI" w:cs="Nirmala UI"/>
        </w:rPr>
        <w:t>இரட்டைக் கோபுரங்கள், உலகவாதிகளின் பணத்தாசைக்கு எதிரான ஒரு கடிந்துரைத்தலாகத் தரைக்குலைக்கப்பட்டன; மேலும், ஃப்ரீடம் டவர், வானத்தின் தேவனுக்கும் அவர் பெருவெள்ளத்தின் மூலம் கொண்டு வந்த நியாயத்தீர்ப்புக்கும் எதிராக நிம்ரோதின் கிளர்ச்சியின் ஒரு பிரதிநிதித்துவமாக உள்ளது; அதுபோலவே, ஃப்ரீடம் டவர், 2001 செப்டம்பர் 11 அன்று வெளிப்பட்ட தேவனுடைய நியாயத்தீர்ப்புக்கு எதிரான ஒரு சின்னமாகவும் உள்ளது.</w:t>
      </w:r>
    </w:p>
    <w:p>
      <w:pPr>
        <w:pStyle w:val="ArticleScripture"/>
        <w:jc w:val="left"/>
      </w:pPr>
      <w:r>
        <w:rPr>
          <w:rFonts w:ascii="Nirmala UI" w:hAnsi="Nirmala UI" w:eastAsia="Nirmala UI" w:cs="Nirmala UI"/>
        </w:rPr>
        <w:t>“ஒரு சந்தர்ப்பத்தில், நான் நியூயார்க் நகரத்தில் இருந்தபோது, இரவுக் காலத்தில், அடுக்கு மேலடுக்காக வானத்தை நோக்கி உயர்ந்து கொண்டிருக்கும் கட்டிடங்களை நான் காணும்படி அழைக்கப்பட்டேன். இக்கட்டிடங்கள் தீயினால் அழிக்க முடியாதவைகள் என்று உறுதிப்படுத்தப்பட்டிருந்தன; மேலும் அவை தங்களுடைய உரிமையாளர்களையும் கட்டியவர்களையும் மகிமைப்படுத்துவதற்காக எழுப்பப்பட்டிருந்தன. இக்கட்டிடங்கள் மேலும் மேலும் உயர்ந்தன; அவற்றில் மிக உயர்ந்த விலையுடைய பொருட்களே பயன்படுத்தப்பட்டன. இக்கட்டிடங்கள் யாருக்குச் சேர்ந்தவையோ, அவர்கள் தமக்குள், ‘நாம் எவ்வாறு தேவனை மிகச் சிறப்பாக மகிமைப்படுத்தலாம்?’ என்று கேட்டுக்கொள்ளவில்லை. கர்த்தர் அவர்களுடைய சிந்தனைகளில் இல்லை.”</w:t>
      </w:r>
    </w:p>
    <w:p>
      <w:pPr>
        <w:pStyle w:val="ArticleScripture"/>
        <w:jc w:val="left"/>
      </w:pPr>
      <w:r>
        <w:rPr>
          <w:rFonts w:ascii="Nirmala UI" w:hAnsi="Nirmala UI" w:eastAsia="Nirmala UI" w:cs="Nirmala UI"/>
        </w:rPr>
        <w:t>“தங்கள் சொத்துகளை இவ்வாறு முதலீடு செய்து கொண்டிருப்போர், தங்கள் நடத்தை தேவன் காண்கிறபடி காண முடியுமானால் எவ்வளவு நன்று என்று நான் நினைத்தேன்! அவர்கள் விமரிசையான கட்டிடங்களை குவித்து எழுப்பிக்கொண்டிருக்கிறார்கள்; ஆனால் பிரபஞ்சத்தின் ஆட்சியாளரின் பார்வையில், அவர்களின் திட்டமிடலும் யோசனைகளும் எவ்வளவு மூடத்தனமானவையாக இருக்கின்றன! அவர்கள் எவ்வாறு தேவனை மகிமைப்படுத்தலாம் என்று இருதயத்தினதும் மனதினதும் சகல வல்லமைகளோடும் ஆராய்ந்து வருவதில்லை. மனிதனின் முதல் கடமையான இதையே அவர்கள் கண்மறந்துவிட்டார்கள்.”</w:t>
      </w:r>
    </w:p>
    <w:p>
      <w:pPr>
        <w:pStyle w:val="ArticleScripture"/>
        <w:jc w:val="left"/>
      </w:pPr>
      <w:r>
        <w:rPr>
          <w:rFonts w:ascii="Nirmala UI" w:hAnsi="Nirmala UI" w:eastAsia="Nirmala UI" w:cs="Nirmala UI"/>
        </w:rPr>
        <w:t>“இந்த உயர்ந்த கட்டிடங்கள் எழுந்துகொண்டிருந்தபோது, அவற்றின் உரிமையாளர்கள் தங்களைத் திருப்திப்படுத்தவும் தங்கள் அயலாரின் பொறாமையைத் தூண்டவும் பயன்படுத்தத்தக்க பணம் தமக்கிருக்கிறது என்று பேராசைக் கலந்த அகங்காரத்தில் மகிழ்ந்தார்கள். இவ்வாறு அவர்கள் முதலீடு செய்த பணத்தின் பெரும்பகுதி கடுமையான வசூலிப்பினாலும், ஏழைகளை நசுக்கிப்பிழிந்ததினாலும் பெற்றதே. பரலோகத்தில் ஒவ்வொரு வாணிகப் பரிவர்த்தனைக்கும் ஒரு கணக்கு வைத்திருக்கப்படுகிறது; ஒவ்வொரு அநியாயமான ஒப்பந்தமும், ஒவ்வொரு மோசடியான செயலும் அங்கே பதிவுசெய்யப்பட்டிருக்கிறது என்பதை அவர்கள் மறந்தார்கள். கர்த்தர் அவர்கள் கடக்க அனுமதிக்காத ஒரு எல்லையை, தங்கள் மோசடியிலும் அகந்தையிலும் மனுஷர் எட்டிவிடும் காலம் வருகிறது; அப்போது யெகோவாவின் நீடிய பொறுமைக்கும் ஒரு வரம்பு உண்டு என்பதை அவர்கள் அறிந்துகொள்வார்கள்.” Testimonies, volume 9, 12.</w:t>
      </w:r>
    </w:p>
    <w:p>
      <w:pPr>
        <w:pStyle w:val="ArticleBody"/>
        <w:jc w:val="left"/>
      </w:pPr>
      <w:r>
        <w:rPr>
          <w:rFonts w:ascii="Nirmala UI" w:hAnsi="Nirmala UI" w:eastAsia="Nirmala UI" w:cs="Nirmala UI"/>
        </w:rPr>
        <w:t>நிம்ரோதின் கோபுரத்தால் பிரதிநிதித்துவப்படுத்தப்பட்ட கிளர்ச்சி, தேவன் சமீபத்தில் கொண்டுவந்த ஜலப்பிரளயத் தீர்ப்புக்கு எதிரானதாக இருந்தது; மேலும், அது தேவனுடைய சமீபத்திய தீர்ப்புக்கு எதிராக உலகமயவாத வங்கியாளர்கள் எழுப்பும் கிளர்ச்சிக்கான ஒரு முன்மாதிரியாக இருந்தது. உலகமயவாதிகளின் அகராதியில் வரையறுக்கப்படும் சுதந்திரம், வேதாகமச் சுதந்திரத்துக்கு முற்றிலும் மாறானது. மகாவிஷப் பாம்பின் அகராதியில் சுதந்திரம் என்பது கட்டுப்பாடற்ற காமவெறியே ஆகும்; இது பிரெஞ்சுப் புரட்சியின் ஒழுக்கக்கேட்டினால் அடையாளப்படுத்தப்படுகிறது.</w:t>
      </w:r>
    </w:p>
    <w:p>
      <w:pPr>
        <w:pStyle w:val="ArticleScripture"/>
        <w:jc w:val="left"/>
      </w:pPr>
      <w:r>
        <w:rPr>
          <w:rFonts w:ascii="Nirmala UI" w:hAnsi="Nirmala UI" w:eastAsia="Nirmala UI" w:cs="Nirmala UI"/>
        </w:rPr>
        <w:t>சாட்சிகள் கொல்லப்படுகிறதும், அவர்களுடைய சடலங்கள் கிடக்கிறதும் ஆகிய தெருக்களையுடைய “‘அந்த மகாநகரம்’” “ஆவிக்குரிய” அர்த்தத்தில் எகிப்தாகும். வேதாகம வரலாற்றில் முன்வைக்கப்பட்ட எல்லா ஜாதிகளிலும், உயிருள்ள தேவனுடைய இருப்பை மிகத் துணிச்சலாக மறுத்ததும், அவருடைய கட்டளைகளுக்கு எதிர்த்ததும் எகிப்தே. பரலோகத்தின் அதிகாரத்திற்கு எதிராக எகிப்தின் ராஜா செய்ததுபோல் வெளிப்படையானதும் ஆணவமிக்கதுமான கிளர்ச்சியை வேறு எந்த மன்னனும் மேற்கொள்ளத் துணிந்ததில்லை. கர்த்தரின் நாமத்தில் மோசே அவனிடத்தில் செய்தியை அறிவித்தபோது, பார்வோன் அகந்தையுடன் இவ்வாறு பதிலளித்தான்: “‘இஸ்ரவேலை அனுப்பும்படிக்கு நான் அவருடைய சத்தத்தைக் கேட்கும்படி யெகோவா யார்? நான் யெகோவாவை அறியேன்; இஸ்ரவேலை அனுப்பவும் மாட்டேன்.’” யாத்திராகமம் 5:2, A.R.V. இதுவே நாத்திகம்; எகிப்தினால் சுட்டிக்காட்டப்படும் ஜாதி, உயிருள்ள தேவனுடைய உரிமைக்கோரிக்கைகளைப் பற்றிய இதேபோன்ற மறுப்பை வெளிப்படுத்தி, அதேபோன்ற அவிசுவாசமும் எதிர்ப்பும் நிறைந்த ஆவியை வெளிப்படுத்தும். “‘அந்த மகாநகரம்’” “ஆவிக்குரிய” அர்த்தத்தில் சோதோமோடும் ஒப்பிடப்படுகிறது. தேவனுடைய நியாயப்பிரமாணத்தை மீறியதில் சோதோமின் கெடுபிடி குறிப்பாக காமவெறிப் பாழ்ச்சியிலே வெளிப்பட்டது. இந்தப் பாவமும், இந்த வேதவசனத்தின் விவரக்குறிப்புகளை நிறைவேற்ற வேண்டிய ஜாதியின் முதன்மையான சிறப்பியல்பாக இருக்கவிருந்தது.</w:t>
      </w:r>
    </w:p>
    <w:p>
      <w:pPr>
        <w:pStyle w:val="ArticleScripture"/>
        <w:jc w:val="left"/>
      </w:pPr>
      <w:r>
        <w:rPr>
          <w:rFonts w:ascii="Nirmala UI" w:hAnsi="Nirmala UI" w:eastAsia="Nirmala UI" w:cs="Nirmala UI"/>
        </w:rPr>
        <w:t>“ஆகையால், தீர்க்கதரிசியின் வார்த்தைகளின்படி, 1798 ஆம் ஆண்டிற்கு சிறிது முன்பாகவே, சாத்தானிய மூலமும் குணநலனும் உடைய ஏதோ ஒரு அதிகாரம் எழுந்து வேதாகமத்தின்மேல் போர் செய்யும். மேலும், இவ்வாறு தேவனுடைய இரு சாட்சிகளின் சாட்சியம் மௌனமாக்கப்படும் அந்த தேசத்தில், பார்வோனின் நாத்திகத்தனமும் சோதோமின் ஒழுக்கக்கேடும் வெளிப்படும்.”</w:t>
      </w:r>
    </w:p>
    <w:p>
      <w:pPr>
        <w:pStyle w:val="ArticleScripture"/>
        <w:jc w:val="left"/>
      </w:pPr>
      <w:r>
        <w:rPr>
          <w:rFonts w:ascii="Nirmala UI" w:hAnsi="Nirmala UI" w:eastAsia="Nirmala UI" w:cs="Nirmala UI"/>
        </w:rPr>
        <w:t>“இந்தத் தீர்க்கதரிசனம் பிரான்சின் வரலாற்றில் மிகவும் துல்லியமானதும் ஆழ்ந்த தாக்கமுடையதுமான நிறைவேற்றத்தைப் பெற்றது. புரட்சியின் காலத்தில், 1793 ஆம் ஆண்டில், ‘நாகரிகத்தின் மத்தியில் பிறந்து கல்வி கற்ற மனிதர்களின் ஒரு சபை, ஐரோப்பாவின் மிகச் சிறந்த தேசங்களில் ஒன்றை ஆளும் உரிமையைத் தமக்கே உரியதாகக் கொண்டு, மனிதனுடைய ஆத்துமா ஏற்றுக்கொள்ளும் மிகப் பரிசுத்தமான சத்தியத்தை மறுத்து, தெய்வத்தின் மீதான விசுவாசத்தையும் ஆராதனையையும் ஒருமனதாகத் துறக்கத் தங்கள் ஒன்றுபட்ட குரலை உயர்த்தியதைக் உலகம் முதல் முறையாகக் கேட்டது.’—சர் வால்டர் ஸ்காட், Life of Napoleon, தொகுதி 1, அதிகாரம் 17....”</w:t>
      </w:r>
    </w:p>
    <w:p>
      <w:pPr>
        <w:pStyle w:val="ArticleScripture"/>
        <w:jc w:val="left"/>
      </w:pPr>
      <w:r>
        <w:rPr>
          <w:rFonts w:ascii="Nirmala UI" w:hAnsi="Nirmala UI" w:eastAsia="Nirmala UI" w:cs="Nirmala UI"/>
        </w:rPr>
        <w:t>“பிரான்சும், குறிப்பாக சோதோமையை வேறுபடுத்திக் காட்டிய குணாதிசயங்களையும் வெளிப்படுத்தியது. புரட்சிக்காலத்தில், சமவெளியின் பட்டணங்கள் மீது அழிவை வரவழைத்ததற்கு ஒத்த ஒரு ஒழுக்கத் தாழ்ச்சியும் சீரழிவும் அங்கே வெளிப்படையாக காணப்பட்டது. மேலும், தீர்க்கதரிசனத்தில் கூறப்பட்டபடியே, பிரான்சின் இறையில்லாமையையும் கட்டுப்பாடற்ற காமவெறியையும் வரலாற்றாசிரியர் ஒன்றாகக் காட்டுகிறார்: ‘மதத்தைப் பாதித்த இச்சட்டங்களோடு நெருங்கிய தொடர்புடையதாக, மனிதர்கள் ஏற்படுத்தக்கூடிய உடன்படிக்கைகளில் மிகவும் புனிதமானதாயும், அதன் நிலைத்தன்மை சமுதாயத்தின் ஒருமைப்பாட்டை மிகவும் வலிமையாக உறுதிப்படுத்துவதாயும் உள்ள திருமண இணைப்பை, வெறும் தாற்காலிக இயல்புடைய ஒரு குடியியல் ஒப்பந்த நிலைக்குக் குறைத்த சட்டமும் இருந்தது; அத்தகைய ஒப்பந்தத்தில் எந்த இருவர் வேண்டுமானாலும் விருப்பம்போல் சேர்ந்துகொண்டு, விருப்பம்போல விலகிச் செல்லலாம்…. இல்லற வாழ்வில் மதிப்பிற்குரியதாயும், அழகியதாயும், நிலைத்திருப்பதாயும் உள்ள எதையும் மிகச் செயல்திறனுடன் அழித்தொழிக்கும் முறையொன்றை கண்டுபிடிக்கப் பேய்களே முனைந்திருந்தாலும், அதே நேரத்தில் தாங்கள் உண்டாக்க விரும்பிய தீமை ஒரு தலைமுறையிலிருந்து மற்றொரு தலைமுறைக்கு நீடித்துச் செல்லும் என்று உறுதி பெறவும் நினைத்திருந்தாலும், திருமணத்தைத் தாழ்த்தியமைக்குப் போல் அதைவிடச் செயல்திறமையான திட்டத்தை அவர்கள் கண்டுபிடித்திருக்க முடியாது…. நகைச்சுவைமிக்க கூற்றுகளால் புகழ்பெற்ற நடிகையுமான சோபி ஆர்னூல்ட், குடியரசுத் திருமணத்தை “விபசாரத்தின் திருச்சடங்கு” என்று விவரித்தாள்.’”—Scott, vol. 1, ch. 17.” The Great Controversy, 269, 270.</w:t>
      </w:r>
    </w:p>
    <w:p>
      <w:pPr>
        <w:pStyle w:val="ArticleBody"/>
        <w:jc w:val="left"/>
      </w:pPr>
      <w:r>
        <w:rPr>
          <w:rFonts w:ascii="Nirmala UI" w:hAnsi="Nirmala UI" w:eastAsia="Nirmala UI" w:cs="Nirmala UI"/>
        </w:rPr>
        <w:t>2014 ஆம் ஆண்டில் அர்ப்பணிக்கப்பட்ட நியூயார்க் நகரத்தின் ஃப்ரீடம் டவர், நிம்ரோதின் கோபுரத்தின் கிளர்ச்சியை மட்டும் பிரதிநிதித்துவப்படுத்துவதல்ல; தேவனுடைய நியாயப்பிரமாணத்திற்கு எதிரான கலகத்தைக் குறிக்கும் கட்டுப்பாடற்ற LGBTQ+ இயக்கத்தின் ஊக்குவிப்பில் வெளிப்படுகின்றபடி, உலகமயவாதிகள் “சுதந்திரம்” என்று வரையறுக்கும் கருத்தின் சின்னமாகவும் அது உள்ளது. உண்மையான சுதந்திரம், அந்தக் கோபுரம் பிரதிநிதித்துவப்படுத்துவது என்பதற்குத் துல்லியமான எதிர்மாறானது; ஆனால் தவறான முடிவுகளை உருவாக்குவதற்காக சொற்களையும் சொற்றொடர்களையும் மறுவரையறை செய்வது, நாகத்தின் பின்பற்றிகளால் பயன்படுத்தப்படும் பாரம்பரியமான ஏமாற்று உத்தியாகும். நாகம் பாரம்பரியமான வழக்கறிஞன்; தீய விளைவுகளை உருவாக்கும் வகையில் மொழியை வளைக்கும் சொற்களின் வடிவமைப்பாளனும் அவனே. ஆனால் “சுதந்திரம்” என்ற சொல்லின் உண்மையான பொருள், ஆன்டிஃபாவின் அராஜகத்தால் பிரதிநிதித்துவப்படுத்தப்படும் சுதந்திரமோ, அல்லது பிரான்சின் புரட்சியால் சின்னமாக்கப்படும் கட்டுப்பாடற்ற இச்சாசாரமோ அல்ல.</w:t>
      </w:r>
    </w:p>
    <w:p>
      <w:pPr>
        <w:pStyle w:val="ArticleScripture"/>
        <w:jc w:val="left"/>
      </w:pPr>
      <w:r>
        <w:rPr>
          <w:rFonts w:ascii="Nirmala UI" w:hAnsi="Nirmala UI" w:eastAsia="Nirmala UI" w:cs="Nirmala UI"/>
        </w:rPr>
        <w:t>“தன்னை தேவனுக்குக் கொடுக்க மறுக்கும் ஒவ்வொரு ஆத்துமாவும் வேறொரு சக்தியின் கட்டுப்பாட்டின் கீழ் இருக்கிறது. அவன் தனக்கே உரியவன் அல்ல. அவன் சுதந்திரத்தைப் பற்றி பேசக்கூடும்; ஆனால் அவன் மிகவும் இழிவான அடிமைத்தனத்தில் இருக்கிறான். அவன் சத்தியத்தின் அழகைக் காண அனுமதிக்கப்படுவதில்லை; ஏனெனில் அவன் மனம் சாத்தானின் கட்டுப்பாட்டின் கீழ் இருக்கிறது. தன் சொந்த தீர்மானத்தின் உந்துதல்களைப் பின்பற்றுகிறான் என்று தன்னைத் தானே மகிழ்வித்துக்கொண்டிருக்கும்போது, அவன் இருளின் அதிபதியின் சித்தத்திற்கே கீழ்ப்படிகிறான். பாவ அடிமைத்தனத்தின் சங்கிலிகளை ஆத்துமாவிலிருந்து முறித்தெறிவதற்காகக் கிறிஸ்து வந்தார். ‘ஆகையால் குமாரன் உங்களை விடுதலையாக்கினால், நீங்கள் மெய்யாகவே சுதந்திரமாவீர்கள்.’ ‘கிறிஸ்து இயேசுவுக்குள்ள ஜீவனுடைய ஆவியின் நியாயப்பிரமாணம்’ நம்மை ‘பாவத்தினதும் மரணத்தினதும் நியாயப்பிரமாணத்திலிருந்து’ விடுதலையாக்குகிறது. ரோமர் 8:2.”</w:t>
      </w:r>
    </w:p>
    <w:p>
      <w:pPr>
        <w:pStyle w:val="ArticleScripture"/>
        <w:jc w:val="left"/>
      </w:pPr>
      <w:r>
        <w:rPr>
          <w:rFonts w:ascii="Nirmala UI" w:hAnsi="Nirmala UI" w:eastAsia="Nirmala UI" w:cs="Nirmala UI"/>
        </w:rPr>
        <w:t>“மீட்பின் கிரியையில் எந்தக் கட்டாயமும் இல்லை. எந்த வெளிப்புற வலிமையும் பயன்படுத்தப்படுவதில்லை. தேவனுடைய ஆவியின் தாக்கத்தின்கீழ், மனிதன் தாம் யாருக்குச் சேவை செய்ய விரும்புகிறாரோ அவரைத் தேர்ந்தெடுக்கச் சுதந்திரமாக விடப்படுகிறார். ஆத்துமா கிறிஸ்துவுக்குச் சரணடையும் போது நிகழும் மாற்றத்தில், சுதந்திரத்தின் உன்னதமான உணர்வு காணப்படுகிறது. பாவத்தை வெளியேற்றுவது ஆத்துமாவின் சொந்தச் செயலாகும். உண்மையாகவே, சாத்தானின் ஆளுகையிலிருந்து நம்மை நாமே விடுவித்துக்கொள்ள நமக்குச் சக்தியில்லை; ஆனால் நாம் பாவத்திலிருந்து விடுவிக்கப்பட விரும்பி, நம்மை மீறியதுமான, நமக்குப் புறம்பானதுமான ஒரு சக்திக்காக நம்முடைய பெரும் தேவையில் கூப்பிடும்போது, ஆத்துமாவின் சக்திகள் பரிசுத்த ஆவியின் தெய்வீக ஆற்றலால் நிரப்பப்படுகின்றன; அப்பொழுது அவை தேவனுடைய சித்தத்தை நிறைவேற்றுவதில் சித்தத்தின் கட்டளைகளுக்குக் கீழ்ப்படிகின்றன.” The Desire of Ages, 466.</w:t>
      </w:r>
    </w:p>
    <w:p>
      <w:pPr>
        <w:pStyle w:val="ArticleBody"/>
        <w:jc w:val="left"/>
      </w:pPr>
      <w:r>
        <w:rPr>
          <w:rFonts w:ascii="Nirmala UI" w:hAnsi="Nirmala UI" w:eastAsia="Nirmala UI" w:cs="Nirmala UI"/>
        </w:rPr>
        <w:t>ஃப்ரீடம் டவர் குறியீடாகக் காட்டிய சுதந்திரம், பிரெஞ்சுப் புரட்சியின் கட்டுப்பாடற்ற காமவெறியும் நிம்ரோதின் கலகமும் ஆகும். அதற்குப் பின்வரும் ஆண்டில், டிரம்ப் டவரில், 1989 முதல் மிகச் செல்வமிக்க ஜனாதிபதி, உலகமயவாதிகளைத் தூண்டிவிடக்கூடிய தனது வேட்புமனுவை அறிவித்தார். அதே ஆண்டில், அமெரிக்க ஐக்கிய நாடுகளில் ஒரே பாலினத் திருமணம் கூட்டாட்சி மட்டத்தில் அங்கீகரிக்கப்பட்டது; அதுபோலவே, பிரான்சிலுள்ள புரட்சியின்போதும், திருமணத்தை “நிலையற்ற தன்மையுடைய வெறும் குடியியல் ஒப்பந்தம்” என்று மாற்றியிருந்தார்கள்.</w:t>
      </w:r>
    </w:p>
    <w:p>
      <w:pPr>
        <w:pStyle w:val="ArticleBody"/>
        <w:jc w:val="left"/>
      </w:pPr>
      <w:r>
        <w:rPr>
          <w:rFonts w:ascii="Nirmala UI" w:hAnsi="Nirmala UI" w:eastAsia="Nirmala UI" w:cs="Nirmala UI"/>
        </w:rPr>
        <w:t>அந்தப் பாம்புக்கும், மிகச் செல்வந்த ஜனாதிபதிக்கும் இடையிலான போர் ஆரம்பிக்கப்பட்டது. தேவனுடைய வல்லமையின் தொட்டினால் இரட்டைக் கோபுரங்கள் அழிக்கப்பட்டது, முத்திரையிடும் காலத்தின் தொடக்கத்தையும் இஸ்லாம் என்னும் அடியற்ற பள்ளத்தின் மிருகத்தின் வருகையையும் குறித்தது. அந்தத் தீர்க்கதரிசன வரலாற்றின் நடுவில் சுதந்திரக் கோபுரங்கள் அர்ப்பணிக்கப்பட்டபோது, நாத்திகம் என்னும் அடியற்ற பள்ளத்தின் மிருகத்தின் வருகை குறிக்கப்படுகிறது. இப்போது, ஏதேன் தோட்டத்தில் நிலைநிறுத்தப்பட்ட சப்தமும் திருமணமும் என்னும் இரட்டை நிறுவனங்களின் வீழ்ச்சி, முத்திரையிடும் காலத்தின் முடிவையும், அடியற்ற பள்ளத்திலிருந்து எழும் மூன்றாவது கத்தோலிக்க மிருகத்தின் வருகையையும் குறிக்கிறது.</w:t>
      </w:r>
    </w:p>
    <w:p>
      <w:pPr>
        <w:pStyle w:val="ArticleBody"/>
        <w:jc w:val="left"/>
      </w:pPr>
      <w:r>
        <w:rPr>
          <w:rFonts w:ascii="Nirmala UI" w:hAnsi="Nirmala UI" w:eastAsia="Nirmala UI" w:cs="Nirmala UI"/>
        </w:rPr>
        <w:t>2020 நவம்பர் 3 அன்று, 1798 இல் பாப்பரசாட்சி ஒரு மரணகரமான காயத்தைப் பெற்றதுபோலவே, டிரம்பும் ஒரு மரணகரமான அரசியல் காயத்தைப் பெற்றார். அந்தக் காயம் 1798 இல் சொற்பொருளான பிரான்சினால் ஏற்படுத்தப்பட்டது; 2020 இல் ஆவிக்குரிய பிரான்சினால் ஏற்படுத்தப்பட்டது.</w:t>
      </w:r>
    </w:p>
    <w:p>
      <w:pPr>
        <w:pStyle w:val="ArticleScripture"/>
        <w:jc w:val="left"/>
      </w:pPr>
      <w:r>
        <w:rPr>
          <w:rFonts w:ascii="Nirmala UI" w:hAnsi="Nirmala UI" w:eastAsia="Nirmala UI" w:cs="Nirmala UI"/>
        </w:rPr>
        <w:t>அவர்கள் தங்களுடைய சாட்சியை முடித்தபோது, அடியற்ற பள்ளத்தாக்கிலிருந்து மேலேறும் மிருகம் அவர்களோடு போர் செய்து, அவர்களை ஜெயித்து, அவர்களை கொல்லும். அவர்களுடைய சடலங்கள், ஆவிக்குரிய பொருளில் சோதோம் என்றும் எகிப்து என்றும் அழைக்கப்படும் அந்த மகா நகரத்தின் வீதியில் கிடக்கும்; அங்கேயே நம்முடைய கர்த்தரும் சிலுவையில் அறையப்பட்டார். வெளிப்படுத்தின விசேஷம் 11:7, 8.</w:t>
      </w:r>
    </w:p>
    <w:p>
      <w:pPr>
        <w:pStyle w:val="ArticleBody"/>
        <w:jc w:val="left"/>
      </w:pPr>
      <w:r>
        <w:rPr>
          <w:rFonts w:ascii="Nirmala UI" w:hAnsi="Nirmala UI" w:eastAsia="Nirmala UI" w:cs="Nirmala UI"/>
        </w:rPr>
        <w:t>The Great Controversy என்னும் நூலில், நமது ஆண்டவர் சிலுவையில் அறையப்பட்ட “அந்தப் பெரிய நகரம்” என்று சிஸ்டர் வைட் பிரான்சை அடையாளப்படுத்துகிறார்.</w:t>
      </w:r>
    </w:p>
    <w:p>
      <w:pPr>
        <w:pStyle w:val="ArticleScripture"/>
        <w:jc w:val="left"/>
      </w:pPr>
      <w:r>
        <w:rPr>
          <w:rFonts w:ascii="Nirmala UI" w:hAnsi="Nirmala UI" w:eastAsia="Nirmala UI" w:cs="Nirmala UI"/>
        </w:rPr>
        <w:t>“அப்பொழுது, தீர்க்கதரிசியின் வார்த்தைகளின்படி, 1798 ஆம் ஆண்டுக்கு சற்றுமுன்பாகவே சாத்தானிய தோற்றமும் குணாதிசயமும் உடைய ஒரு அதிகாரம் வேதாகமத்தின்மேல் போர் செய்ய எழும்பும். மேலும், தேவனுடைய இரு சாட்சிகளின் சாட்சி இவ்வாறு மௌனமாக்கப்படும் அந்த தேசத்தில், பார்வோனுடைய நாத்திகத்தனமும் சோதோமின் ஒழுக்கக்கேடும் வெளிப்படையாகக் காணப்படும்.” The Great Controversy, 270.</w:t>
      </w:r>
    </w:p>
    <w:p>
      <w:pPr>
        <w:pStyle w:val="ArticleBody"/>
        <w:jc w:val="left"/>
      </w:pPr>
      <w:r>
        <w:rPr>
          <w:rFonts w:ascii="Nirmala UI" w:hAnsi="Nirmala UI" w:eastAsia="Nirmala UI" w:cs="Nirmala UI"/>
        </w:rPr>
        <w:t>அமெரிக்க ஐக்கிய நாடுகளில் விரைவில் வரவிருக்கும் ஞாயிற்றுக்கிழமைச் சட்டத்தின் வேளையில் மிருகத்தின் உருவம் முழுமையாக உருவாக்கப்படும்; கிறிஸ்துவின் உருவத்தை முழுமையாக உருவாக்கியவர்கள் தேவனுடைய கொடியாக உயர்த்தப்படுவார்கள். ஒரு கொடியாக அவர்கள் ஏழாம் நாள் சப்தத்தைக் காத்துநிறுத்தி, கிறிஸ்துவின் நீதியை உலகத்திற்குப் பிரதிநிதித்துவப்படுத்துவார்கள். கிறிஸ்துவின் நீதி தெய்வீகத்துவமும் மனிதத்துவமும் ஒன்றுசேரும் இணைப்பினாலே மட்டுமே நிறைவேறுகிறது; மர்மம் என்று வரையறுக்கப்படும் இந்த மகத்தான சத்தியத்தின் உட்பரப்பில் திருமண நிறுவனம் உயர்த்தப்படுகிறது. அந்தக் கொடி சப்தத்தையும் அதற்குச் சகஇணையான திருமண நிறுவனத்தையும் பிரதிநிதித்துவப்படுத்துகிறது.</w:t>
      </w:r>
    </w:p>
    <w:p>
      <w:pPr>
        <w:pStyle w:val="ArticleScripture"/>
        <w:jc w:val="left"/>
      </w:pPr>
      <w:r>
        <w:rPr>
          <w:rFonts w:ascii="Nirmala UI" w:hAnsi="Nirmala UI" w:eastAsia="Nirmala UI" w:cs="Nirmala UI"/>
        </w:rPr>
        <w:t>ஏனெனில், கணவன் மனைவிக்குத் தலைவனாயிருக்கிறான்; அதுபோல கிறிஸ்துவும் சபைக்குத் தலைவனாயிருக்கிறார்; அவர் அந்தச் சரீரத்தின் இரட்சகராயும் இருக்கிறார். ஆகையால், சபை கிறிஸ்துவுக்குக் கீழ்ப்படிந்திருக்கிறதுபோல, மனைவிகளும் தங்கள் சொந்தக் கணவர்களுக்கு எல்லாவற்றிலும் கீழ்ப்படிந்திருக்கக்கடவர்கள். கணவர்களே, கிறிஸ்துவும் சபையை அன்புகூர்ந்து அதற்காகத் தம்மைத்தாமே ஒப்புக்கொடுத்ததுபோல, நீங்கள் உங்கள் மனைவிகளை அன்புகூருங்கள். அவர் வார்த்தையினாலான தண்ணீரின் கழுவுதலால் அதைச் சுத்திகரித்து பரிசுத்தமாக்கும்படிக்கும், கறையோ சுருக்கமோ அப்படிப்பட்ட வேறெதுவோ இல்லாத மகிமையுள்ள சபையாக அதைத் தமக்குமுன்பாக நிறுத்தும்படிக்கும், அது பரிசுத்தமும் குற்றமற்றதுமாயிருக்கும்படிக்கும் அப்படிச் செய்தார். அதுபோல, புருஷர்களும் தங்கள் மனைவிகளைத் தங்கள் சொந்தச் சரீரங்களாக அன்புகூர வேண்டியது கடமையாகும். தன் மனைவியை அன்புகூருகிறவன் தன்னையே அன்புகூருகிறான். எவரும் ஒருபோதும் தன் சொந்த மாம்சத்தைப் பகைத்ததில்லை; அதைப் பேணிப் பாதுகாக்கிறான்; கர்த்தரும் சபையை அப்படியே பேணிப் பாதுகாக்கிறார். ஏனெனில், நாம் அவர் சரீரத்தின் அங்கங்களாயிருக்கிறோம், அவர் மாம்சத்தினாலும் அவர் எலும்புகளினாலும் உண்டானவர்களாயிருக்கிறோம். இதினிமித்தம் மனுஷன் தன் தகப்பனையும் தாயையும் விட்டு, தன் மனைவியோடே இசைந்திருப்பான்; அவர்கள் இருவரும் ஒரே மாம்சமாயிருப்பார்கள். இது பெரிய இரகசியம்; ஆகிலும் நான் கிறிஸ்துவையும் சபையையும் குறித்து சொல்கிறேன். எபேசியர் 5:23–32.</w:t>
      </w:r>
    </w:p>
    <w:p>
      <w:pPr>
        <w:pStyle w:val="ArticleBody"/>
        <w:jc w:val="left"/>
      </w:pPr>
      <w:r>
        <w:rPr>
          <w:rFonts w:ascii="Nirmala UI" w:hAnsi="Nirmala UI" w:eastAsia="Nirmala UI" w:cs="Nirmala UI"/>
        </w:rPr>
        <w:t>கொடி என்பது சப்தமும் திருமணமும் ஆகிய இரட்டை நிறுவல்களின் ஒரு குறியீடாகும்; மேலும் திருமணம், தெய்வீகத்தையும் மனிதத்துவத்தையும் இணைப்பதைக் குறிக்கிறது. அந்தத் திருமணத்தின் இரகசியம், அவருடைய சபையை, அதாவது அவருடைய ஆலயத்தை, பிரதிநிதித்துவப்படுத்துகிறது.</w:t>
      </w:r>
    </w:p>
    <w:p>
      <w:pPr>
        <w:pStyle w:val="ArticleScripture"/>
        <w:jc w:val="left"/>
      </w:pPr>
      <w:r>
        <w:rPr>
          <w:rFonts w:ascii="Nirmala UI" w:hAnsi="Nirmala UI" w:eastAsia="Nirmala UI" w:cs="Nirmala UI"/>
        </w:rPr>
        <w:t>“அந்த கோபுரம் ஆலயத்தின் ஒரு குறியீடாக இருந்தது.” The Desire of Ages, 596.</w:t>
      </w:r>
    </w:p>
    <w:p>
      <w:pPr>
        <w:pStyle w:val="ArticleBody"/>
        <w:jc w:val="left"/>
      </w:pPr>
      <w:r>
        <w:rPr>
          <w:rFonts w:ascii="Nirmala UI" w:hAnsi="Nirmala UI" w:eastAsia="Nirmala UI" w:cs="Nirmala UI"/>
        </w:rPr>
        <w:t>முத்திரையிடும் காலத்தின் ஆரம்பத்தில் இரட்டைக் கோபுரங்கள் இடிந்து விழுந்தன; முத்திரையிடும் காலத்தின் நடுப்பகுதியில், இரண்டு வகுப்புகளைப் பிரிக்கும் செயல்முறையைச் சுட்டிக்காட்டும் இரண்டு “கோபுரங்கள்” (இரு கொம்புகளுக்கும்) அடையாளம் காணப்பட்டன; மேலும் முத்திரையிடும் காலத்தின் முடிவில், தேவனுடைய ஆலயத்தினதும் சபத்தினதும் இரட்டைக் கோபுரங்கள் ஜாதிகளுக்கான ஒரு கொடியாக உயர்த்தப்படும்.</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ஏனெனில் சேனைகளின் கர்த்தருடைய நாள், பெருமையுள்ளவரும் உயர்ந்தவருமாயிருக்கும் ஒவ்வொருவர்மேலும், உயர்த்தப்பட்டிருக்கும் ஒவ்வொருவர்மேலும் வரும்; அவன் தாழ்த்தப்படுவான். உயர்ந்தும் உயர்த்தப்பட்டுமிருக்கும் லெபனோனின் எல்லா தேவருக்கள்மேலும், பாசானின் எல்லா ஓக்குமரங்கள்மேலும், எல்லா உயர்ந்த மலைகள்மேலும், உயர்த்தப்பட்டிருக்கும் எல்லா குன்றுகள்மேலும், எல்லா உயர்ந்த கோபுரங்கள்மேலும், எல்லா அரணான மதில்கள்மேலும், தர்சீஸின் எல்லா கப்பல்கள்மேலும், எல்லா இன்பகரமான சித்திரங்கள்மேலும் அது வரும். மனுஷனுடைய மேன்மை குனியப்பண்ணப்படும்; மனுஷருடைய அகந்தை தாழ்த்தப்படும்; அந்நாளில் கர்த்தர் ஒருவரே உயர்த்தப்படுவார். விக்கிரகங்களை அவர் முற்றிலும் ஒழித்துவிடுவார். அவர் பூமியை மிகவும் நடுங்கப்பண்ண எழும்புகிறபோது, கர்த்தருக்குள்ள பயத்தினாலும், அவருடைய மகிமையின் மகத்துவத்தினாலும், அவர்கள் கன்மலையின் பிளவுகளிலும், பூமியின் குகைகளிலும் புகுவார்கள். அந்நாளில் மனுஷன் தாம் வணங்கும்படியாகத் தமக்கெனச் செய்த தன் வெள்ளி விக்கிரகங்களையும், தன் பொன் விக்கிரகங்களையும், எலிகளிடத்திற்கும் வெளவால்களிடத்திற்கும் எறிந்துபோடுவான்; அவர் பூமியை மிகவும் நடுங்கப்பண்ண எழும்புகிறபோது, கர்த்தருக்குள்ள பயத்தினாலும், அவருடைய மகிமையின் மகத்துவத்தினாலும், கன்மலையின் வெடிப்புகளிலும் கடினப் பாறைகளின் பிளவுகளிலும் புகுவதற்காக அவ்வாறு செய்வான். நாசிகளில் சுவாசமுள்ள மனுஷனை நம்பாதிருங்கள்; ஏனெனில் அவன் எந்தக் கணக்கில் எண்ணப்படுகிறான்? ஏசாயா 2:12–22.</w:t>
      </w:r>
    </w:p>
    <w:p>
      <w:pPr>
        <w:pStyle w:val="ArticleScripture"/>
        <w:jc w:val="left"/>
      </w:pPr>
      <w:r>
        <w:rPr>
          <w:rFonts w:ascii="Nirmala UI" w:hAnsi="Nirmala UI" w:eastAsia="Nirmala UI" w:cs="Nirmala UI"/>
        </w:rPr>
        <w:t>என் நன்மையும் என் கோட்டையும்; என் உயர்ந்த கோபுரமும் என் விடுவிப்பவரும்; என் கேடகமும் நான் நம்பிக்கையாயிருக்கிறவரும்; என் ஜனங்களை எனக்குக் கீழ்ப்படுத்துகிறவரும் அவரே. சங்கீதம்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நாற்பத்துநான்கு</dc:title>
  <dc:subject>அமெரிக்க ஐக்கிய நாடுகளில் ஜனநாயகக் கட்சியின் வீழ்ச்சியின் தீர்க்கதரிசன முக்கியத்துவம்</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