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நாற்பத்தைந்து</w:t>
      </w:r>
    </w:p>
    <w:p>
      <w:pPr>
        <w:pStyle w:val="ArticleSubtitle"/>
        <w:jc w:val="left"/>
      </w:pPr>
      <w:r>
        <w:rPr>
          <w:rFonts w:ascii="Nirmala UI" w:hAnsi="Nirmala UI" w:eastAsia="Nirmala UI" w:cs="Nirmala UI"/>
        </w:rPr>
        <w:t>வேதாகமத் தீர்க்கதரிசனத்தின் விளக்கமும் தற்போதைய நிகழ்வுகளும்: நவீன அரசியலும் சமயச் சின்னார்த்தங்களும் குறித்த ஒரு நோக்கு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2024-03-19</w:t>
      </w:r>
    </w:p>
    <w:p>
      <w:pPr>
        <w:pStyle w:val="ArticleBody"/>
        <w:jc w:val="left"/>
      </w:pPr>
      <w:r>
        <w:rPr>
          <w:rFonts w:ascii="Nirmala UI" w:hAnsi="Nirmala UI" w:eastAsia="Nirmala UI" w:cs="Nirmala UI"/>
        </w:rPr>
        <w:t>மிகச் செல்வந்தரான ஜனாதிபதி 2015 ஆம் ஆண்டில் ஜனாதிபதி பதவிக்கு போட்டியிடும் தன் நோக்கத்தை அறிவித்தபோது, விழிப்பு-இயக்கத்தின் மதம் (சோதோம்) மற்றும் கம்யூனிசத்தின் அரசியல் (எகிப்து) எழுந்தன; மேலும், அவர் தன் அரசியல் சாட்சியை அளித்த பின்பு, 2020 ஆம் ஆண்டில் கொல்லப்பட்டார். போப்பும் மூன்றரை தீர்க்கதரிசன நாட்கள் தன் சாத்தானியச் சாட்சியை அளித்த பின்பு, 1798 ஆம் ஆண்டில் தீர்க்கதரிசன ரீதியாகக் கொல்லப்பட்டார். ஆனாலும், தேவனுடைய தீர்க்கதரிசன வார்த்தை, திராகோனோடு அவன் நடத்தும் போரில் போப்பே மேற்கொள்கிறான் என்று அடையாளப்படுத்துகிறது.</w:t>
      </w:r>
    </w:p>
    <w:p>
      <w:pPr>
        <w:pStyle w:val="ArticleScripture"/>
        <w:jc w:val="left"/>
      </w:pPr>
      <w:r>
        <w:rPr>
          <w:rFonts w:ascii="Nirmala UI" w:hAnsi="Nirmala UI" w:eastAsia="Nirmala UI" w:cs="Nirmala UI"/>
        </w:rPr>
        <w:t>மனுஷகுமாரனே, எகிப்தின் ராஜாவாகிய பார்வோனை நோக்கி உன் முகத்தைத் திருப்பி, அவனுக்கும் முழு எகிப்துக்கும் விரோதமாக தீர்க்கதரிசனம் செய்; பேசி இவ்வாறு சொல்: கர்த்தராகிய ஆண்டவர் உரைக்கிறதாவது: இதோ, எகிப்தின் ராஜாவாகிய பார்வோனே, நான் உனக்கு விரோதமாக இருக்கிறேன்; தன் நதிகளின் நடுவில் படுத்திருக்கிற பெரிய முதலை, ‘என் நதி எனக்கே உரியது; இதை நான் எனக்காக உண்டாக்கினேன்’ என்று சொல்லுகிறவனே. எசேக்கியேல் 29:2, 3.</w:t>
      </w:r>
    </w:p>
    <w:p>
      <w:pPr>
        <w:pStyle w:val="ArticleBody"/>
        <w:jc w:val="left"/>
      </w:pPr>
      <w:r>
        <w:rPr>
          <w:rFonts w:ascii="Nirmala UI" w:hAnsi="Nirmala UI" w:eastAsia="Nirmala UI" w:cs="Nirmala UI"/>
        </w:rPr>
        <w:t>எகிப்து அந்த மகா திராகன் ஆகும்; பரவோனின் நாத்திகத்துவம் பிரெஞ்சுப் புரட்சியின் நாத்திகத்துவத்தையும் இருபத்தொன்றாம் நூற்றாண்டின் உலகமயமாக்கலையும் முன்னுருவமாகச் சுட்டிக்காட்டியது. இருபத்தொன்றாம் நூற்றாண்டின் பூமி-மிருகத்தின் வரம்புகளுக்குள் உள்ள அந்த உலகமயமாக்கல் ஜனநாயகக் கட்சியால் பிரதிநிதித்துவப்படுத்தப்படுகிறது. தேவன் எகிப்துக்கு விரோதமாக இருக்கிறார் என்று எசேக்கியேல் அடையாளப்படுத்துகிறார்; மேலும் அந்த அதிகாரத்தில் பின்னர், அந்த உரைப்பகுதியில் நேபுகாத்நேச்சார் என்று அடையாளப்படுத்தப்படும் வடக்கின் ராஜாவுக்கு தேவன் எகிப்தை ஒப்புக்கொடுப்பார் என்றும், அவர் கடைசி நாட்களின் போலியான வடக்கின் ராஜாவை பிரதிநிதித்துவப்படுத்துகிறார் என்றும் எசேக்கியேல் அடையாளப்படுத்துகிறார். அந்த போலியான வடக்கின் ராஜா பாப்பரசாட்சியே; மேலும், தம்முடைய தண்டனையின் கோலாக நேபுகாத்நேச்சார் செய்த சேவைக்காக, தேவன் எகிப்தை வடக்கின் ராஜாவுக்குக் கொடுப்பார் என்று தேவன் எசேக்கியேல் மூலம் அறிவிக்கிறார். பிந்திய மழை வரும் காலப்பகுதியில் தாம் எகிப்தை போப்புக்குக் கொடுப்பார் என்றும் அவர் அறிவிக்கிறார்.</w:t>
      </w:r>
    </w:p>
    <w:p>
      <w:pPr>
        <w:pStyle w:val="ArticleScripture"/>
        <w:jc w:val="left"/>
      </w:pPr>
      <w:r>
        <w:rPr>
          <w:rFonts w:ascii="Nirmala UI" w:hAnsi="Nirmala UI" w:eastAsia="Nirmala UI" w:cs="Nirmala UI"/>
        </w:rPr>
        <w:t>இருபத்தேழாம் ஆண்டில், முதல் மாதத்தில், அந்த மாதத்தின் முதல் நாளில், கர்த்தருடைய வார்த்தை என்னிடத்தில் வந்து சொல்லியது: மனுஷகுமாரனே, பாபிலோன் ராஜாவாகிய நேபுகாத்நேச்சார் தன் படையினரைத் தீருவுக்கு விரோதமாகப் பெரிய சேவையில் ஈடுபடுத்தினான்; ஒவ்வொரு தலையும் முற்றாக மயிரிழந்தது, ஒவ்வொரு தோளும் உரிந்து போயிற்று; ஆனாலும் தீருவுக்கு விரோதமாகச் செய்த அந்தச் சேவைக்காக அவனுக்கும் அவன் படையினருக்கும் எந்தக் கூலியும் கிடைக்கவில்லை. ஆகையால் கர்த்தராகிய ஆண்டவர் இவ்வாறு சொல்லுகிறார்: இதோ, நான் எகிப்து தேசத்தைப் பாபிலோன் ராஜாவாகிய நேபுகாத்நேச்சாருக்குக் கொடுக்கிறேன்; அவன் அதன் பெருந்திரளான செல்வத்தை எடுத்துக்கொள்ளும், அதன் கொள்ளையை எடுத்துக்கொள்ளும், அதன் இரையை எடுத்துக்கொள்ளும்; அது அவன் படையினருக்குக் கூலியாக இருக்கும். அவர்கள் எனக்காகவே செயல்பட்டதினால், அவர்கள் அதற்கு விரோதமாகச் செய்த உழைப்புக்காக, நான் அவனுக்கு எகிப்து தேசத்தைக் கொடுத்தேன் என்று கர்த்தராகிய ஆண்டவர் சொல்லுகிறார். அந்த நாளில் நான் இஸ்ரவேல் வம்சத்தின் கொம்பு முளைக்கச் செய்வேன்; அவர்களின் நடுவில் உனக்கு வாய் திறப்பை அருளுவேன்; அப்பொழுது நான் கர்த்தர் என்பதை அவர்கள் அறிவார்கள். எசேக்கியேல் 29:17–21.</w:t>
      </w:r>
    </w:p>
    <w:p>
      <w:pPr>
        <w:pStyle w:val="ArticleBody"/>
        <w:jc w:val="left"/>
      </w:pPr>
      <w:r>
        <w:rPr>
          <w:rFonts w:ascii="Nirmala UI" w:hAnsi="Nirmala UI" w:eastAsia="Nirmala UI" w:cs="Nirmala UI"/>
        </w:rPr>
        <w:t>தேவன் “இஸ்ரவேல் வீட்டின் கொம்பு முளைக்கும்படி” ஏற்படுத்தும் அந்த “நாள்” என்பது, பின்னோர் மழைத் தூறல் தொடங்கிய செப்டம்பர் 11, 2001 ஆகும். அக்காலத்தில் கர்த்தர் காவலர்களை எழுப்பி, மூன்றாம் ஐயோவின் “எக்காளத்தின் சத்தத்தைக் கேளுங்கள்” என்று கூறினார்; ஏனெனில் தேவன் “அவர்களின் நடுவில் உனக்கு வாய்திறப்பை அருளுவார்” என்று அவர் அடையாளப்படுத்தினார். “நடுவில்” என்பது, செப்டம்பர் 11, 2001 அன்று தொடங்கிய பின்னோர் மழையின் தூறலுக்கும், பரிசுத்த ஆவி அளவற்றபடி ஊற்றப்படும் ஞாயிற்றுக்கிழமைச் சட்டத்தில் நிறைவுறும் காலத்திற்கும் இடையிலான காலப்பகுதியைக் குறிக்கிறது. அந்த இரு வழிக்குறிகளின் நடுவில் (அவற்றின் நடுப்பகுதியில்), இரண்டு சாட்சிகள், அல்லது இரண்டு கொம்புகள், 2020 ஆம் ஆண்டில் இருவரும் தெருவில் கொல்லப்படும் வரையில், தங்கள் சாட்சியை அளித்திருப்பார்கள்.</w:t>
      </w:r>
    </w:p>
    <w:p>
      <w:pPr>
        <w:pStyle w:val="ArticleBody"/>
        <w:jc w:val="left"/>
      </w:pPr>
      <w:r>
        <w:rPr>
          <w:rFonts w:ascii="Nirmala UI" w:hAnsi="Nirmala UI" w:eastAsia="Nirmala UI" w:cs="Nirmala UI"/>
        </w:rPr>
        <w:t>அவர்கள் கொல்லப்படுவதற்கு முன் தங்கள் சாட்சியை அளித்தார்கள்; அவர்கள் கொல்லப்பட்ட பின், ஏழினுள் ஒன்றாகிய எட்டாவதாக உயிர்ப்பிக்கப்பட்டார்கள். அவர்கள் நாத்திகத்தினதும் (எகிப்து), ஒழுக்கக்கேட்டினதும் (சோதோம்) திராட்சக வல்லமையினால் கொல்லப்பட்டார்கள். அவர்கள் தேவனுக்குச் செய்திருந்த சேவைக்காக, அவர்களுக்கு பிரதிபலனாக எகிப்தை அளிப்பேன் என்று அவர் வாக்குத்தத்தம் செய்தார். தானியேல் பதினொன்றாம் அதிகாரத்தின் நாற்பத்தொன்றாம் வசனத்தில் வடக்கின் ராஜா ஐக்கிய அமெரிக்காவின் மகிமையான தேசத்தை கைப்பற்றும்போது, பின்னர் அவன் எகிப்தையும் கைப்பற்றுகிறான்; ஏனெனில் இது, தேவனுடைய பரிபாலனச் செயலினுள் செய்யப்பட்ட சேவைகளுக்கான அவனுடைய கூலியாக இருக்கிறது.</w:t>
      </w:r>
    </w:p>
    <w:p>
      <w:pPr>
        <w:pStyle w:val="ArticleScripture"/>
        <w:jc w:val="left"/>
      </w:pPr>
      <w:r>
        <w:rPr>
          <w:rFonts w:ascii="Nirmala UI" w:hAnsi="Nirmala UI" w:eastAsia="Nirmala UI" w:cs="Nirmala UI"/>
        </w:rPr>
        <w:t>அசீரியனே, நீ என் கோபத்தின் கோல்; அவர்கள் கையில் உள்ள தடி என் சினமே. நான் அவனை ஒரு பக்தியற்ற ஜாதிக்கெதிராக அனுப்புவேன்; என் உக்கிரத்தின் ஜனத்திற்கெதிராக, கொள்ளையைப் பறித்துக்கொள்ளவும், இரையை எடுத்துக்கொள்ளவும், அவர்களைத் தெருக்களின் சேற்றைப் போல மிதித்தொழிக்கவும் நான் அவனுக்கு கட்டளை கொடுப்பேன். ஏசாயா 10:5, 6.</w:t>
      </w:r>
    </w:p>
    <w:p>
      <w:pPr>
        <w:pStyle w:val="ArticleBody"/>
        <w:jc w:val="left"/>
      </w:pPr>
      <w:r>
        <w:rPr>
          <w:rFonts w:ascii="Nirmala UI" w:hAnsi="Nirmala UI" w:eastAsia="Nirmala UI" w:cs="Nirmala UI"/>
        </w:rPr>
        <w:t>அசீரியன் என்பது வடக்கின் ராஜா ஆகும்; அவர் கடைசி நாட்களில் வடக்கின் கள்ள ராஜாவாகிய பாப்பரசுத் தலைமையை பிரதிநிதித்துவப்படுத்துகிறார். அசீரியாவும் பாபிலோனும் இஸ்ரவேலின் மீது—அதன் வடராஜ்யத்தின்மீதும் தென்ராஜ்யத்தின்மீதும்—அவர்களின் தொடர்ச்சியான கிளர்ச்சியின் காரணமாக நியாயத்தீர்ப்பை வரவழைக்கப் பயன்படுத்தப்பட்டன.</w:t>
      </w:r>
    </w:p>
    <w:p>
      <w:pPr>
        <w:pStyle w:val="ArticleScripture"/>
        <w:jc w:val="left"/>
      </w:pPr>
      <w:r>
        <w:rPr>
          <w:rFonts w:ascii="Nirmala UI" w:hAnsi="Nirmala UI" w:eastAsia="Nirmala UI" w:cs="Nirmala UI"/>
        </w:rPr>
        <w:t>“‘இவ்விதமாக இஸ்ரவேலர் தங்களுடைய தேசத்திலிருந்து அசீரியாவிற்குக் கொண்டு செல்லப்பட்டார்கள்,’ ‘ஏனெனில் அவர்கள் தங்கள் தேவனாகிய கர்த்தருடைய சத்தத்திற்குக் கீழ்ப்படியாமல், அவர் உடன்படிக்கையை மீறினார்கள்; மேலும் கர்த்தருடைய தாசனாகிய மோசே கட்டளையிட்ட அனைத்தையும் மீறினார்கள்.’ 2 அரசர்கள் 17:7, 11, 14–16, 20, 23; 18:12.”</w:t>
      </w:r>
    </w:p>
    <w:p>
      <w:pPr>
        <w:pStyle w:val="ArticleScripture"/>
        <w:jc w:val="left"/>
      </w:pPr>
      <w:r>
        <w:rPr>
          <w:rFonts w:ascii="Nirmala UI" w:hAnsi="Nirmala UI" w:eastAsia="Nirmala UI" w:cs="Nirmala UI"/>
        </w:rPr>
        <w:t>“பத்து கோத்திரங்களின்மேல் வரப்பெற்ற அந்த பயங்கரமான நியாயத்தீர்ப்புகளில், கர்த்தருக்கொரு ஞானமிக்கதுமான இரக்கமிக்கதுமான நோக்கம் இருந்தது. அவர்கள் பிதாக்களின் தேசத்தில் அவர்கள்மூலம் இனி செய்ய முடியாததை, அவர்களை பிறஜாதிகளுக்குள் சிதறடிப்பதன் மூலம் நிறைவேற்ற அவர் விரும்பினார். மனிதகுலத்தின் இரட்சகரின் மூலம் அருளப்படும் மன்னிப்பைப் பயன்படுத்தத் தேர்ந்தெடுப்போர் அனைவரின் இரட்சிப்பிற்காகிய அவருடைய திட்டம் இன்னும் நிறைவேற வேண்டியிருந்தது; இஸ்ரவேலின்மேல் வரப்பெற்ற துன்பங்களின் வழியாக, தமது மகிமை பூமியின் ஜாதிகளுக்குள் வெளிப்படுவதற்கான வழியை அவர் ஆயத்தப்படுத்திக் கொண்டிருந்தார். சிறையெடுத்து செல்லப்பட்டவர்களெல்லாரும் மனந்திரும்பாதவர்களாயிருக்கவில்லை. அவர்களுக்குள் தேவனுக்குச் சத்தியமாயிருந்து வந்த சிலரும், அவருக்கு முன்பாகத் தங்களைத் தாழ்த்திக்கொண்ட மற்ற சிலரும் இருந்தனர். இவ்வாறானவர்கள்மூலமாகவே, ‘ஜீவனுள்ள தேவனுடைய குமாரர்’ (ஓசியா 1:10), அசீரியர் ஆட்சி எல்லைக்குள் இருந்த அநேகரைத் தமது சுபாவத்தின் குணாதிசயங்களையும் தமது நியாயப்பிரமாணத்தின் நன்மையையும் அறிந்துகொள்ளும்படியாக நடத்துவார்.” தீர்க்கதரிசிகளும் ராஜாக்களும், 292.</w:t>
      </w:r>
    </w:p>
    <w:p>
      <w:pPr>
        <w:pStyle w:val="ArticleBody"/>
        <w:jc w:val="left"/>
      </w:pPr>
      <w:r>
        <w:rPr>
          <w:rFonts w:ascii="Nirmala UI" w:hAnsi="Nirmala UI" w:eastAsia="Nirmala UI" w:cs="Nirmala UI"/>
        </w:rPr>
        <w:t>கர்த்தர் வடக்கத்திய ராஜாக்களைத் தமது நியாயத்தீர்ப்பின் கருவியாகப் பயன்படுத்தினார்; அந்த வடக்கத்திய ராஜாக்களை நோக்கி அவர் பின்பற்றிய வேதாகமக் கோட்பாடு என்னவெனில், அவர்கள் செய்த சேவைக்கான கூலி அவர்களுக்கு வழங்கப்பட வேண்டும் என்பதே.</w:t>
      </w:r>
    </w:p>
    <w:p>
      <w:pPr>
        <w:pStyle w:val="ArticleScripture"/>
        <w:jc w:val="left"/>
      </w:pPr>
      <w:r>
        <w:rPr>
          <w:rFonts w:ascii="Nirmala UI" w:hAnsi="Nirmala UI" w:eastAsia="Nirmala UI" w:cs="Nirmala UI"/>
        </w:rPr>
        <w:t>அந்த அதே வீட்டிலேயே தங்கி, அவர்கள் கொடுக்கும் பொருள்களை உண்டு குடியுங்கள்; ஏனெனில் உழைப்பாளி தன் கூலிக்குத் தகுதியானவன். வீடு வீடாகச் செல்லாதிருங்கள். லூக்கா 10:7.</w:t>
      </w:r>
    </w:p>
    <w:p>
      <w:pPr>
        <w:pStyle w:val="ArticleBody"/>
        <w:jc w:val="left"/>
      </w:pPr>
      <w:r>
        <w:rPr>
          <w:rFonts w:ascii="Nirmala UI" w:hAnsi="Nirmala UI" w:eastAsia="Nirmala UI" w:cs="Nirmala UI"/>
        </w:rPr>
        <w:t>விரைவில் வரவிருக்கும் ஞாயிற்றுக்கிழமைச் சட்டத்தின் வேளையில் அவர்கள் தங்களுடைய பரிசோதனைக் காலத்தின் பானத்தை நிரப்பிவிடும்போது, கர்த்தர் போப்பாட்சியைப் பயன்படுத்தி ஐக்கிய அமெரிக்காவைத் தண்டிக்கிறார்; அவர் கொடுக்கும் கூலி என்னவென்றால், செய்யப்பட்ட சேவைக்காக எகிப்தை போப்பாட்சிக்குக் கொடுக்கிறார். எகிப்து போப்பாட்சிக்குக் கொடுக்கப்படுகிறது என்று தேவனுடைய தீர்க்கதரிசன வார்த்தை தெளிவாகக் கூறுகிறது; இதைத் தானியேல் பதினொன்றாம் அதிகாரத்தின் நாற்பத்திரண்டு மற்றும் நாற்பத்துமூன்றாம் வசனங்கள் உறுதிப்படுத்துகின்றன. செய்யப்பட்ட சேவைக்கான போப்பின் கூலி என்னவென்றால், பத்து ராஜாக்கள் உயர்த்துகிற தலைவனாக அவன் ஆகிறான்; உலகமெங்கும் விரிந்திருக்கும் மிருகத்தின் உருவத்தின் மேல் ஆட்சி செய்பவனும் அவனே.</w:t>
      </w:r>
    </w:p>
    <w:p>
      <w:pPr>
        <w:pStyle w:val="ArticleBody"/>
        <w:jc w:val="left"/>
      </w:pPr>
      <w:r>
        <w:rPr>
          <w:rFonts w:ascii="Nirmala UI" w:hAnsi="Nirmala UI" w:eastAsia="Nirmala UI" w:cs="Nirmala UI"/>
        </w:rPr>
        <w:t>ஐக்கிய அமெரிக்காவில் மிருகத்தின் உருவத்தின் காலத்தில், டிரம்ப் திராகோன் சக்திகளின்மேல் வெற்றி பெறுகிறார்; ஏனெனில் அவர் ஏழிலிருந்து எழுந்த எட்டாவது தலை ஆவார். 2020 ஆம் ஆண்டில் டிரம்பை கொன்ற திராகோன் சக்தியான ஜனநாயகக் கட்சியின் வீழ்ச்சி இப்போது நிகழ்ந்து கொண்டிருக்கிறது. தேவனுடைய வார்த்தை ஒருபோதும் தோல்வியுறாது. ஜனநாயகக் கட்சிக்கான “ஒட்டகத்தின் முதுகை முறிக்கும் வைக்கோல்” இஸ்லாமின் பொய்த் தீர்க்கதரிசியே ஆகும். 2023 அக்டோபர் 7-ஆம் தேதியிலான தாக்குதல், அதன் ஆதரவுத் தளத்தின் உட்பகுதியில் ஒரு பிளவை ஏற்படுத்தியது; அது, இஸ்லாம் ஜாதிகளைச் சினமூட்டியும் கலக்கமடையச் செய்தும் வரும் அதன் பாத்திரத்திற்கே மட்டுமே உரித்தாகக் கருதப்பட முடியும். இது மேலும் பல தாக்குதல்களோடும் இணைந்து நிகழும்; அவை மிகுந்த பிளவினை உண்டாக்கும்; அதேவேளையில், திராகோனின் சக்திகளால் விடுவிக்கப்பட்ட சட்டவிரோத குடியேற்றத்தின் வெள்ளத்தின் மூடத்தனத்தை அறிந்திருக்கும் பூமி மிருகத்தின் குடிமக்களிலுள்ள ஒரு வகுப்பினரை ஒன்றிணைக்கும். இது ஒரு பொருளாதார நெருக்கடியையும் உண்டாக்கும்; எனினும் அந்த நெருக்கடி ஏற்கனவே இங்கே இருக்கிறது.</w:t>
      </w:r>
    </w:p>
    <w:p>
      <w:pPr>
        <w:pStyle w:val="ArticleScripture"/>
        <w:jc w:val="left"/>
      </w:pPr>
      <w:r>
        <w:rPr>
          <w:rFonts w:ascii="Nirmala UI" w:hAnsi="Nirmala UI" w:eastAsia="Nirmala UI" w:cs="Nirmala UI"/>
        </w:rPr>
        <w:t>“அப்பொழுது மகா வஞ்சகன், தேவனைச் சேவிப்பவர்களே இந்தத் தீமைகளுக்குக் காரணமென்று மனிதரை நம்பச் செய்வான். பரலோகத்தின் அதிருப்தியைத் தூண்டிய அந்த வகுப்பினர், தேவனுடைய கற்பனைகளுக்குச் செலுத்தப்படும் அவர்களுடைய கீழ்ப்படிதல் அக்கிரமக்காரருக்குத் தொடர்ந்து கண்டனமாக இருப்பவர்கள்மேல் தங்களுடைய எல்லா துன்பங்களையும் சுமத்துவார்கள். ஞாயிறு ஓய்வுநாளை மீறுவதினால் மனிதர் தேவனைப் புண்படுத்துகிறார்கள் என்றும்; இந்தப் பாவமே நிற்காத பேரிடர்களை வரவழைத்துள்ளது என்றும்; ஞாயிறு ஆசரிப்பு கடுமையாக அமல்படுத்தப்படும் வரையில் அவை ஒழியாது என்றும் அறிவிக்கப்படும்; மேலும், நான்காம் கற்பனையின் உரிமைக்கோரிக்கைகளை முன்வைத்து, இவ்வாறாக ஞாயிற்றுக்கிழமையின்மேலான மரியாதையை அழித்துவிடுகிறவர்கள் மக்களுக்கு இடையூறு செய்பவர்கள் என்றும், அவர்கள் தெய்வீக அருளுக்கும் உலகியலான செழிப்பிற்கும் மீளப் பெறுவதைத் தடுக்கிறவர்கள் என்றும் கூறப்படும். இவ்வாறு, பழைய காலத்தில் தேவனுடைய ஊழியக்காரனுக்கு எதிராக முன்வைக்கப்பட்ட குற்றச்சாட்டு மீண்டும், அதற்குச் சமமாக நன்கு நிலைநிறுத்தப்பட்ட அடிப்படைகளின்மேல் எழுப்பப்படும்: ‘ஆகாப் எலியாவைக் கண்டபோது, ஆகாப் அவனை நோக்கி: இஸ்ரவேலைக் கலங்கப்பண்ணுகிறவன் நீதானோ என்றான். அதற்கு அவன்: நான் இஸ்ரவேலைக் கலங்கப்பண்ணவில்லை; கர்த்தருடைய கற்பனைகளை நீங்கள் கைவிட்டு, நீர் பாகால்களைப் பின்பற்றினபடியினால், நீரும் உமது தகப்பனின் வீட்டாரும் தான் கலங்கப்பண்ணினீர்கள் என்றான்.’ 1 இராஜாக்கள் 18:17, 18. பொய்க்குற்றச்சாட்டுகளால் ஜனத்தின் கோபம் தூண்டப்படும்போது, அவர்கள் தேவனுடைய தூதர்களுக்கு எதிராக மேற்கொள்ளும் நடத்தை, மததுரோகமான இஸ்ரவேல் எலியாவுக்கு எதிராக மேற்கொண்ட நடைக்கு மிகவும் ஒத்ததாக இருக்கும்.” மகா போராட்டம், 590.</w:t>
      </w:r>
    </w:p>
    <w:p>
      <w:pPr>
        <w:pStyle w:val="ArticleBody"/>
        <w:jc w:val="left"/>
      </w:pPr>
      <w:r>
        <w:rPr>
          <w:rFonts w:ascii="Nirmala UI" w:hAnsi="Nirmala UI" w:eastAsia="Nirmala UI" w:cs="Nirmala UI"/>
        </w:rPr>
        <w:t>சப்தத்தைக் கைக்கொள்பவர்கள் “தெய்வீக அனுகிரகமும் தற்காலிக வளமையும்” அகற்றப்பட்டதற்கான காரணமாக அடையாளப்படுத்தப்படுவார்கள். நம்முக்கு முன்பாகவே இருக்கும் இந்தக் காலத்தை விவரிக்கையில், அவள் எலியா மற்றும் ஆகாபுடன் அவருக்கிருந்த தொடர்பைக் குறிப்பதாகும். அவர்கள் ஒருவர்மீது ஒருவர் சாட்டிய பரஸ்பர குற்றச்சாட்டுகள் கர்மேல் மலையின் முன்பாக நிகழ்ந்தன. விரைவில் வரவிருக்கும் ஞாயிற்றுக்கிழமைச் சட்டத்திற்கு முன்பாக, தீவிரமடையும் நியாயத்தீர்ப்புகளினால் தற்காலிக வளமும் தெய்வீக அனுகிரகமும் அகற்றப்படுகின்றன. இப்பொழுது மேற்கோள் காட்டப்பட்ட அந்தப் பகுதி, ஞாயிற்றுக்கிழமைச் சட்டத்தின் சோதனைக்காலத்தில் நிகழும் நிகழ்வுகளின் ஒரு தொடரைக் குறிக்கிறது; ஆனால் இரண்டு சோதனைக்காலங்கள் உள்ளன. அமெரிக்க ஐக்கிய நாடுகளின் எல்லைகளுக்குள் நடைபெறும் மிருகத்தின் சொரூபச் சோதனை, அதன் பின்பு முழு உலகமெங்கும் மறுபடியும் நிகழ்கிறது. அந்தப் பகுதியில் விவரிக்கப்பட்டுள்ள அனைத்து நிகழ்வுகளும், விரைவில் வரவிருக்கும் ஞாயிற்றுக்கிழமைச் சட்டத்திற்குமுன் நடைபெறும் வரலாற்றில் ஒரு தீர்க்கதரிசன நிறைவேற்றத்தை அடைகின்றன; அதன் பின் தொடரும் உலகளாவிய ஞாயிற்றுக்கிழமைச் சட்ட நெருக்கடியின் வரலாற்றிலும் அவை நிறைவேறுகின்றன.</w:t>
      </w:r>
    </w:p>
    <w:p>
      <w:pPr>
        <w:pStyle w:val="ArticleBody"/>
        <w:jc w:val="left"/>
      </w:pPr>
      <w:r>
        <w:rPr>
          <w:rFonts w:ascii="Nirmala UI" w:hAnsi="Nirmala UI" w:eastAsia="Nirmala UI" w:cs="Nirmala UI"/>
        </w:rPr>
        <w:t>ஒன்பதாம் தொகுதியான *Testimonies* நூலின் முதல் பதிவுரை, பதினொன்றாம் பக்கத்தில் தொடங்குவதால், இவ்வாறு NINE-ELEVEN-ஐ அடையாளப்படுத்துகிறது: “நாம் முடிவுக்காலத்தில் வாழ்ந்து கொண்டிருக்கிறோம். வேகமாக நிறைவேறிக் கொண்டிருக்கும் காலத்தின் அடையாளங்கள், கிறிஸ்துவின் வருகை மிக அருகில் இருப்பதை அறிவிக்கின்றன. நாம் வாழும் நாட்கள் கவனமிகுந்தவையும் முக்கியத்துவமிக்கவையும் ஆகும். தேவனுடைய ஆவி, படிப்படியாகவும் ஆனாலும் நிச்சயமாகவும், பூமியிலிருந்து விலக்கிக் கொள்ளப்படுகிறது. தேவனுடைய கிருபையை இகழ்ந்தவர்கள்மேல் வாதைகளும் நியாயத்தீர்ப்புகளும் ஏற்கனவே விழுந்து கொண்டிருக்கின்றன. நிலத்திலும் கடலிலும் ஏற்படும் பேரழிவுகள், சமூகத்தின் நிலைகுலைந்த நிலை, போர் அச்சங்கள்—இவை அனைத்தும் எச்சரிக்கையான அறிகுறிகளாக உள்ளன. இவை மிகுந்த மகத்துவமுடைய நெருங்கிவரும் நிகழ்வுகளை முன்கூட்டியே காட்டுகின்றன.” இந்த உரைநடை தொடர்ந்து செல்லும் போது, பதினான்காம் பக்கத்தில் நாம் இவ்வாறு காண்கிறோம்: “தற்போதைய சமூக நிலையின்கீழ் உள்ள காரணங்களை உணர்கிறவர்கள், கல்வியாளர்களும் அரசியல்வாதிகளும் உட்பட, அநேகர் அல்லர். ஆட்சியின் கட்டுப்பாட்டுக் கயிறுகளைத் தம் கைகளில் வைத்திருப்பவர்கள், ஒழுக்கச் சீர்கேடு, வறுமை, தரித்திரநிலை, மற்றும் அதிகரித்துக் கொண்டிருக்கும் குற்றம் ஆகியவற்றின் பிரச்சினையைத் தீர்க்க முடியவில்லை. வாணிப நடவடிக்கைகளை இன்னும் பாதுகாப்பான அடிப்படையில் நிலைநிறுத்துவதற்காக அவர்கள் வீணாக போராடிக் கொண்டிருக்கிறார்கள். மனிதர் தேவனுடைய வார்த்தையின் போதனைக்கு இன்னும் அதிக கவனம் செலுத்தினால், அவர்களை குழப்பமடையச் செய்கிற பிரச்சினைகளுக்கான தீர்வை அவர்கள் கண்டடைவார்கள்.”</w:t>
      </w:r>
    </w:p>
    <w:p>
      <w:pPr>
        <w:pStyle w:val="ArticleScripture"/>
        <w:jc w:val="left"/>
      </w:pPr>
      <w:r>
        <w:rPr>
          <w:rFonts w:ascii="Nirmala UI" w:hAnsi="Nirmala UI" w:eastAsia="Nirmala UI" w:cs="Nirmala UI"/>
        </w:rPr>
        <w:t>“கிறிஸ்துவின் இரண்டாம் வருகைக்கு முந்திய காலத்தில் உலகத்தின் நிலையை வேதவசனங்கள் விளக்குகின்றன. கொள்ளையும் சுரண்டலுமூலம் பெரும் செல்வங்களைச் சேர்த்துக்கொண்டு இருப்பவர்களைப் பற்றி இவ்வாறு எழுதப்பட்டுள்ளது: ‘கடைசி நாட்களுக்காக நீங்கள் பொக்கிஷத்தைச் சேர்த்துவைத்திருக்கிறீர்கள். இதோ, உங்கள் வயல்களை அறுத்த தொழிலாளிகளுக்குக் கொடுக்கப்படாமல், நீங்கள் மோசடியினால் பிடித்துவைத்த கூலி கூக்குரலிடுகிறது; அறுவடை செய்தவர்களின் கூக்குரல்கள் சேனைகளின் கர்த்தரின் செவிகளில் எட்டியிருக்கின்றன. நீங்கள் பூமியின்மேல் இன்பவாழ்வு நடத்தி, களியாட்டத்தில் மூழ்கியிருக்கிறீர்கள்; படுகொலையின் நாளிலுள்ளதுபோல் உங்கள் இருதயங்களைப் போஷித்திருக்கிறீர்கள். நீதிமானை நீங்கள் குற்றஞ்சாட்டி கொன்றுவிட்டீர்கள்; அவன் உங்களுக்கு எதிர்த்துநிற்கவில்லை.’ யாக்கோபு 5:3–6.”</w:t>
      </w:r>
    </w:p>
    <w:p>
      <w:pPr>
        <w:pStyle w:val="ArticleBody"/>
        <w:jc w:val="left"/>
      </w:pPr>
      <w:r>
        <w:rPr>
          <w:rFonts w:ascii="Nirmala UI" w:hAnsi="Nirmala UI" w:eastAsia="Nirmala UI" w:cs="Nirmala UI"/>
        </w:rPr>
        <w:t>கடைசி நாட்களில் மனிதர்கள் “வாணிபச் செயல்பாடுகளை இன்னும் உறுதியான அடிப்படையின் மேல் நிலைநிறுத்துவதற்காக வீணாகப் போராடிக் கொண்டிருக்கிறார்கள்.” டெமோக்ராட்டுகள், அவர்களின் பிரசார இயந்திரம், மற்றும் உலகவாத வங்கியாளர்கள் வீணாகப் போராடிக் கொண்டிருக்கிறார்கள்; மேலும், பைடன் நிர்வாகம் சாதித்ததாக அவர்கள் கூறும் நிதி நிலைத்தன்மையின் உண்மையான நிலையைப் பற்றியும் அவர்கள் பொய்யுரைக்கிறார்கள். “கிறிஸ்துவின் இரண்டாம் வருகைக்கு முந்திய உலகத்தின்” அடையாளங்களில் ஒன்றாக, “கொள்ளையாலும் பறிப்பினாலும்” “பெரும் செல்வங்களைச் சேர்த்துக் கொண்ட” மனிதர்கள் இருக்கிறார்கள். சகோதரி வைட் மேற்கோள் காட்டிய யாக்கோபு புத்தகத்தின் வசனங்களுக்கு முன்பாக வரும் மூன்று வசனங்கள் இவையே:</w:t>
      </w:r>
    </w:p>
    <w:p>
      <w:pPr>
        <w:pStyle w:val="ArticleScripture"/>
        <w:jc w:val="left"/>
      </w:pPr>
      <w:r>
        <w:rPr>
          <w:rFonts w:ascii="Nirmala UI" w:hAnsi="Nirmala UI" w:eastAsia="Nirmala UI" w:cs="Nirmala UI"/>
        </w:rPr>
        <w:t>இப்பொழுது வாருங்கள், செல்வந்தர்களே, உங்கள்மேல் வரப்போகிற துன்பங்களினிமித்தம் அழுதும் அலறியும் கொள்ளுங்கள். உங்கள் செல்வம் அழிந்துபோயிற்று; உங்கள் உடைகள் பூச்சியால் அரிக்கப்பட்டுவிட்டன. உங்கள் பொன்னும் வெள்ளியும் கறைந்துவிட்டன; அவற்றின் கறை உங்களுக்கெதிராகச் சாட்சியாக இருந்து, நெருப்பைப் போல உங்கள் மாம்சத்தைத் தின்னும். கடைசி நாட்களுக்காக நீங்கள் பொக்கிஷத்தைச் சேர்த்துவைத்திருக்கிறீர்கள். யாக்கோபு 5:1–3.</w:t>
      </w:r>
    </w:p>
    <w:p>
      <w:pPr>
        <w:pStyle w:val="ArticleBody"/>
        <w:jc w:val="left"/>
      </w:pPr>
      <w:r>
        <w:rPr>
          <w:rFonts w:ascii="Nirmala UI" w:hAnsi="Nirmala UI" w:eastAsia="Nirmala UI" w:cs="Nirmala UI"/>
        </w:rPr>
        <w:t>“கடைசி நாட்களின்” ஒரு தீர்க்கதரிசனச் சிறப்பியல்பு என்னவெனில், வஞ்சகத்தினால் உண்டாக்கப்பட்ட அதிசயமான செல்வத்தினால் அறியப்படுகிற மனிதர்கள் இருப்பது ஆகும். அந்த மனிதர்கள் தினமும் செய்திகளில் இடம்பெறுகின்றனர். அந்த காலம் இங்கே வந்துவிட்டது. அந்த காலத்தில், அந்த உலக வங்கியாளர்களின் மற்றும் பில்லியனர்களின் செல்வம் துருப்பிடித்துப் போகும் பொன்னும் வெள்ளியும் என்று சித்தரிக்கப்படுகிறது. வெள்ளியும் பொன்னும் துருப்பிடிக்காது; ஆகையால், கடைசி நாட்களில் செல்வந்தர்களின் செல்வத்திற்கு முற்றிலும் எதிர்பாராத ஒன்று நிகழப்போகிறது என்று வேதாகமம் சுட்டிக்காட்டுகிறது; ஏனெனில் அவர்களுடைய பொன்னும் வெள்ளியும் துருப்பிடித்துப் போகும். அந்தப் பொருளாதாரச் சிதைவின் முன்சுடர், மூன்றாம் ஐயோ வந்தடைந்தபோது, 2001 செப்டம்பர் 11 அன்று நிகழ்ந்தது. மூன்றாம் ஐயோவின் இஸ்லாம், வேதாகமத் தீர்க்கதரிசனத்தின் கிழக்குக் காற்றாகும்; மேலும் கடைசி நாட்களில், தர்ஷீஷின் கப்பல்களால் சித்தரிக்கப்படுகிறபடி, பொருளாதாரத்தை மூழ்கடிப்பது அந்தக் கிழக்குக் காற்றே ஆகும்.</w:t>
      </w:r>
    </w:p>
    <w:p>
      <w:pPr>
        <w:pStyle w:val="ArticleScripture"/>
        <w:jc w:val="left"/>
      </w:pPr>
      <w:r>
        <w:rPr>
          <w:rFonts w:ascii="Nirmala UI" w:hAnsi="Nirmala UI" w:eastAsia="Nirmala UI" w:cs="Nirmala UI"/>
        </w:rPr>
        <w:t>ஏனெனில், இதோ, ராஜாக்கள் ஒன்றுகூடியிருந்தார்கள்; அவர்கள் ஒன்றாகக் கடந்து சென்றார்கள். அவர்கள் அதைக் கண்டு, ஆச்சரியமடைந்தார்கள்; அவர்கள் கலங்கிப் போய், அவசரமாக ஓடிப்போனார்கள். அங்கே பயம் அவர்களைப் பற்றிக்கொண்டது; பிரசவவேதனையில் இருக்கும் பெண்ணுக்கு உண்டாகும் வேதனைப்போல வலி உண்டாயிற்று. கிழக்குக் காற்றினால் தர்ஷீஷின் கப்பல்களை நீர் உடைத்துப்போடுகிறீர். சங்கீதம் 48:4–7.</w:t>
      </w:r>
    </w:p>
    <w:p>
      <w:pPr>
        <w:pStyle w:val="ArticleBody"/>
        <w:jc w:val="left"/>
      </w:pPr>
      <w:r>
        <w:rPr>
          <w:rFonts w:ascii="Nirmala UI" w:hAnsi="Nirmala UI" w:eastAsia="Nirmala UI" w:cs="Nirmala UI"/>
        </w:rPr>
        <w:t>மூன்றாவது ஐயோவாகிய இஸ்லாமால் உண்டாக்கப்படும், ஜாதிகளின் அதிகரித்து வரும் கொந்தளிப்பை (பிரசவவேதனையில் இருக்கும் பெண்ணைப்போல) பிரதிநிதித்துவப்படுத்தும் கிழக்குக் காற்று தர்ஷீஷின் கப்பல்களை மூழ்கடிக்கும்போது, உலகமயவாத அரசர்களும், பில்லியனேர்களும், வங்கியாளர்களும் அச்சத்திலும் வேதனையிலும் கலங்குகிறார்கள். இஸ்லாம் உள்ளூர் மற்றும் உலகளாவிய பொருளாதாரத்தை உடைத்தெறியத் தயாராக இருக்கிறது; மேலும், ஜனநாயகக் கட்சியினருக்கும் உலகமயவாதிகளுக்கும் அல்லாமல், டிரம்பின் வலிமைகளுக்கு முற்றிலும் ஏற்ற பொருளாதார மற்றும் அரசியல் சூழலை உருவாக்கப்போகிறது; ஏனெனில் “செய்யப்பட்ட சேவைகளுக்காக,” திராகோனின் அதிகாரம், ஏழில் ஒன்றாகிய எட்டாவது தலைக்கு அளிக்கப்படுகிறது. தேவன் டிரம்பை பயன்படுத்தி கிரேக்கரின் முழு உலகத்தையும் கிளர்த்தினார்; ஏனெனில் இப்போது தேவன், முழு உலகமும் இரண்டு வகுப்புகளாகப் பிரிக்கப்பட வேண்டிய சூழ்நிலைகளை உருவாக்கி வருகிறார்.</w:t>
      </w:r>
    </w:p>
    <w:p>
      <w:pPr>
        <w:pStyle w:val="ArticleBody"/>
        <w:jc w:val="left"/>
      </w:pPr>
      <w:r>
        <w:rPr>
          <w:rFonts w:ascii="Nirmala UI" w:hAnsi="Nirmala UI" w:eastAsia="Nirmala UI" w:cs="Nirmala UI"/>
        </w:rPr>
        <w:t>இப்போது உலகவாதிகளால் செயல்படுத்தப்பட்டு வரும் பொருளாதார அமைப்பு முதன்முதலில் உட்ரோ வில்சன் என்ற ஜனநாயகக் கட்சியைச் சேர்ந்த ஜனாதிபதியின் ஆட்சிக்காலத்தில் அறிமுகப்படுத்தப்பட்டது; அவர், நெருங்கிவரும் முதல் உலகப் போரிலிருந்து அமெரிக்க ஐக்கிய நாடுகளை விலக்கி வைத்திருப்பேன் என்று வாக்குறுதி அளித்து தேர்ந்தெடுக்கப்பட்டவராயிருந்தும், இறுதியில் முதல் உலகப் போர் நடைபெற்ற காலத்தில் பதவியில் இருந்த ஜனாதிபதியாக முடிவுற்றார். வில்சன், ஐக்கிய நாடுகள் சபைக்கு முன்னோடியாக இருந்த நாடுகளின் கழகத்தை முன்னெடுத்ததற்காக மிகவும் அறியப்படுகிறார். அவருடைய ஜனாதிபதி ஆட்சிக்காலத்தில், 1913ஆம் ஆண்டில் வில்சன் நாட்டின் பொருளாதார வழிநடத்தலை Federal Reserve System-இன் மேற்பார்வைக்குள் ஒப்படைத்தபோது, அமெரிக்க ஐக்கிய நாடுகளின் நிதி அமைப்பு உலகவாதிகளின் கைகளில் ஒப்படைக்கப்பட்டது.</w:t>
      </w:r>
    </w:p>
    <w:p>
      <w:pPr>
        <w:pStyle w:val="ArticleBody"/>
        <w:jc w:val="left"/>
      </w:pPr>
      <w:r>
        <w:rPr>
          <w:rFonts w:ascii="Nirmala UI" w:hAnsi="Nirmala UI" w:eastAsia="Nirmala UI" w:cs="Nirmala UI"/>
        </w:rPr>
        <w:t>முதலாம் உலகப் போரின் ஜனாதிபதியின் தீர்க்கதரிசனச் சிறப்பியல்புகள் என்னவெனில், போருக்குச் செல்லமாட்டேன் என்ற அவரது வாக்குறுதியே; அது ஒரு பொய்யாக இருந்தது. நாடுகளின் சங்கத்தின் ஒரே-உலக அரசாங்கத்தை முன்னிறுத்திய பிரதான வரலாற்றுப் பிரமுகராக அவர் விளங்கினார்; மேலும், அமெரிக்க ஐக்கிய நாடுகளின் நிதிநிலையை உலக வங்கியாளர்களின் கைகளுக்கு ஒப்படைக்கும் செயல்முறைக்கு அவர் தலைமை தாங்கினார். அவர் 1913 முதல் 1921 வரை ஆட்சி செய்தார். 1919-இல், உலகத்துடனான சமரசத்தால் அடையாளப்படுத்தப்படும் அட்வென்டிசத்தின் மூன்றாம் தலைமுறை, உலகத்துடனான வில்சனின் சமரசத்துடன் இணையாக முன்னேறியது; ஏனெனில் அந்த இரண்டு கொம்புகளும் ஒன்றுக்கொன்று இணையாகச் செல்கின்றன. லவோதிக்கேய அட்வென்டிசத்தின் மூன்றாம் தலைமுறையில், அவர்கள் தங்களுடைய மருத்துவ மற்றும் கல்வி அமைப்புகளின் கட்டுப்பாட்டை, தங்களுடைய ஆவிக்குரிய அதிகாரப் பரப்பிற்கு வெளியேயுள்ளோரின் கைகளில் ஒப்படைத்தனர். அதேவேளையில், வில்சன் அமெரிக்க ஐக்கிய நாடுகளின் நிதி இறையாண்மையை உலகமயப்படுத்தல் சார்ந்த வங்கியாளர்களிடம் ஒப்படைத்தார்; மேலும், அமெரிக்க ஐக்கிய நாடுகளின் அரசியல் இறையாண்மையை உலகமயப்படுத்தல் ஆதரவாளர்களிடம் ஒப்படைக்க அவர் சோர்வறியா முயன்றார், ஆனாலும் அதில் தோல்வியடைந்தார்.</w:t>
      </w:r>
    </w:p>
    <w:p>
      <w:pPr>
        <w:pStyle w:val="ArticleBody"/>
        <w:jc w:val="left"/>
      </w:pPr>
      <w:r>
        <w:rPr>
          <w:rFonts w:ascii="Nirmala UI" w:hAnsi="Nirmala UI" w:eastAsia="Nirmala UI" w:cs="Nirmala UI"/>
        </w:rPr>
        <w:t>முதல் உலகப்போரின்போது ஜனாதிபதியாக இருந்த வில்சன், மூன்றாம் உலகப்போரை அடையாளப்படுத்தும் தீர்க்கதரிசனச் சிறப்பியல்புகளை பிரதிநிதித்துவப்படுத்துகிறார். உலகளாவிய பொருளாதாரத்தை அமெரிக்காவின் சுயாட்சிக்காக அல்ல, உலகவாதிகளின் நிகழ்ச்சி நிரலுக்கு மிகச் சாதகமான திசையில் கட்டுப்படுத்துவதில் Federal Reserve ஈடுபட்டிருக்கும் வரலாற்றை அவர் பிரதிநிதித்துவப்படுத்துகிறார். புதிய உலக ஒழுங்கு இறுதியாக வேதாகமத் தீர்க்கதரிசனத்தின் ஏழாவது ராஜ்யமாக ஆகும் தன் இலக்கை அடையும் வேளையில் அங்கே இருக்கும் ஒரு ஜனாதிபதியையும் அவர் பிரதிநிதித்துவப்படுத்துகிறார்; ஆயினும் அவர்களின் ஆட்சி குறுகிய காலமே நீடிக்கும். இந்த உண்மை இரண்டு சாட்சிகளின் மேல் நிறுவப்பட்டுள்ளது; ஏனெனில் முதல் உலகப்போருக்குப் பின் League of Nations-இல் சேர வில்சன் மேற்கொண்ட தோல்வியுற்ற முயற்சி, இரண்டாம் உலகப்போருக்குப் பின் உடனடியாக United States, United Nations-இல் இணைந்ததற்கான ஒரு முன்னடையாளமாக இருந்தது. இந்த இரண்டு சாட்சிகளின் அடிப்படையில், தன்னுடன் தேசிய அழிவைத் தொடர்ந்து கொண்டுவரும் விரைவில் வரவிருக்கும் ஞாயிற்றுக்கிழமைச் சட்டம், வுட்ரோ வில்சனின் ஜனாதிபதித் தலைமையிலிருந்து உலகவாதிகள் முன்னெடுத்து வந்த ஒரே-உலக அரசாகிய United Nations-ஐ நடைமுறைப்படுத்துவதற்குத் தலைமையேற்கிறது.</w:t>
      </w:r>
    </w:p>
    <w:p>
      <w:pPr>
        <w:pStyle w:val="ArticleBody"/>
        <w:jc w:val="left"/>
      </w:pPr>
      <w:r>
        <w:rPr>
          <w:rFonts w:ascii="Nirmala UI" w:hAnsi="Nirmala UI" w:eastAsia="Nirmala UI" w:cs="Nirmala UI"/>
        </w:rPr>
        <w:t>ஏழிலிருந்து வந்த எட்டாவது மற்றும் இறுதியான ஜனாதிபதியின் ஆட்சித்தலைமையில் இந்தத் தீர்க்கதரிசன பண்புகள் இருக்க வேண்டியது அவசியம். வில்சனின் பின்னர் குடியரசுக் கட்சியைச் சேர்ந்த வாரன் ஹார்டிங் வந்தார்; அவர் “ஆரவாரமான இருபதுகள்” என்று அழைக்கப்பட்ட காலக்கட்டத்தை ஆரம்பித்தார்; அது 1929 ஆம் ஆண்டின் பங்குச் சந்தை வீழ்ச்சிக்குக் காரணமானது; அது மகா பொருளாதார மந்தநிலைக்குக் காரணமானது; அது இரண்டாம் உலகப்போருக்குக் காரணமானது. டிரம்பின் முதல் ஜனாதிபதித்துவம் “ஆரவாரமான இருபதுகள்” ஆக இருந்தது; மேலும், பைடன் இப்போது பூமிவிலங்கின் வரலாற்றிலேயே மிகப் பெரிய மந்தநிலையை ஆரம்பிக்கப் போகிறார். அந்த மந்தநிலை 1929 ஆம் ஆண்டின் வீழ்ச்சியால் முன்மாதிரியாகக் காட்டப்பட்டது; அதைப் போலவே, எலன் வைட்டின் நாட்களில் நிகழ்ந்த “1837 ஆம் ஆண்டின் பதற்றம்” மூலமும் அது முன்மாதிரியாகக் காட்டப்பட்டது.</w:t>
      </w:r>
    </w:p>
    <w:p>
      <w:pPr>
        <w:pStyle w:val="ArticleBody"/>
        <w:jc w:val="left"/>
      </w:pPr>
      <w:r>
        <w:rPr>
          <w:rFonts w:ascii="Nirmala UI" w:hAnsi="Nirmala UI" w:eastAsia="Nirmala UI" w:cs="Nirmala UI"/>
        </w:rPr>
        <w:t>அமெரிக்க ஐக்கிய நாடுகளில் 1830களில் ஏற்பட்ட பொருளாதார மந்தநிலை பொதுவாக “1837 ஆம் ஆண்டின் பீதி” என்று குறிப்பிடப்படுகிறது. இது 1837 முதல் 1840களின் நடுப்பகுதி வரை நீடித்த கடுமையான பொருளாதார வீழ்ச்சியாக இருந்து, 1830களின் காலப்பகுதியின் பெரும்பகுதியையும் உள்ளடக்கியது. 1837 ஆம் ஆண்டின் பீதி நிதி நெருக்கடி, வங்கிகளின் தோல்வி, பரவலான வேலைஇழப்பு, மற்றும் நீண்டகால பொருளாதார துன்பநிலையால் சிறப்பாகக் குறிக்கப்பட்டது.</w:t>
      </w:r>
    </w:p>
    <w:p>
      <w:pPr>
        <w:pStyle w:val="ArticleBody"/>
        <w:jc w:val="left"/>
      </w:pPr>
      <w:r>
        <w:rPr>
          <w:rFonts w:ascii="Nirmala UI" w:hAnsi="Nirmala UI" w:eastAsia="Nirmala UI" w:cs="Nirmala UI"/>
        </w:rPr>
        <w:t>1929 ஆம் ஆண்டின் சரிவைப் போலவே, 1837 ஆம் ஆண்டின் பதற்றமும் ஒரு “ஊகக் குமிழி”யால் தூண்டப்பட்டது. 1837 இல் அந்தக் குமிழி வெடித்தபோது, அது பரவலான திவால்முறைகளுக்கும் நிதி இழப்புகளுக்கும் வழிவகுத்தது. அந்த ஊகக் குமிழியின் பின்விளைவாக வங்கித் தோல்விகள் தொடர்ச்சியாக நிகழ்ந்தன; இதன் விளைவாக வங்கி அமைப்பின்மீது நம்பிக்கை இழப்பு ஏற்பட்டதோடு, பரவலான நிதிப் பதற்றமும் உண்டானது. சர்வதேச வர்த்தகத்தின் வீழ்ச்சியாலும் அமெரிக்க ஏற்றுமதிகளுக்கான தேவை குறைந்ததாலும் மேலும் தீவிரமடைந்த உலகளாவிய பொருளாதார மந்தநிலை, அமெரிக்க ஐக்கிய நாடுகளின் பொருளாதாரத் துயரங்களுக்கு காரணமாகப் பங்காற்றியது.</w:t>
      </w:r>
    </w:p>
    <w:p>
      <w:pPr>
        <w:pStyle w:val="ArticleBody"/>
        <w:jc w:val="left"/>
      </w:pPr>
      <w:r>
        <w:rPr>
          <w:rFonts w:ascii="Nirmala UI" w:hAnsi="Nirmala UI" w:eastAsia="Nirmala UI" w:cs="Nirmala UI"/>
        </w:rPr>
        <w:t>1929 ஆம் ஆண்டின் பங்குச் சந்தை வீழ்ச்சி, பெரும் மந்தநிலையின் ஆரம்பத்தைக் குறித்தது; அதற்கு முன்பாக பங்குச் சந்தையில் ஒரு ஊகக் குமிழ் உருவாகியிருந்தது. 1920களின் காலப்பகுதியில், அமெரிக்க ஐக்கிய நாடுகளில் “Roaring Twenties” என அறியப்பட்ட பொருளாதார வளமிக்க ஒரு காலம் நிலவியது; அது வேகமான தொழில்துறை வளர்ச்சி, தொழில்நுட்பப் புதுமை, மற்றும் பரவலான நம்பிக்கையுணர்வு ஆகியவற்றால் சிறப்பிக்கப்பட்டிருந்தது. இந்தக் காலத்தில், எளிதான கடன் வசதி, மார்ஜின் வாணிகம் (கடனாகப் பெற்ற பணத்தால் பங்குகளை வாங்குதல்), மற்றும் அடிப்படை மதிப்பை விட எதிர்பார்க்கப்பட்ட எதிர்கால விலை உயர்வுகளை அடிப்படையாகக் கொண்ட ஊகப்பண்புடைய பங்கு வாங்குதல் ஆகியவற்றால் தூண்டப்பட்டு, பங்குச் சந்தையில் ஊக வாணிகம் மிகுந்தளவில் உயர்ந்தது. பங்கு விலைகள் நிலைத்திருக்க முடியாத அளவுகளுக்கு உயர்ந்து, அவை பிரதிநிதித்துவப்படுத்திய நிறுவனங்களின் உள்ளார்ந்த மதிப்பை மிக அதிகமாக மீறின.</w:t>
      </w:r>
    </w:p>
    <w:p>
      <w:pPr>
        <w:pStyle w:val="ArticleBody"/>
        <w:jc w:val="left"/>
      </w:pPr>
      <w:r>
        <w:rPr>
          <w:rFonts w:ascii="Nirmala UI" w:hAnsi="Nirmala UI" w:eastAsia="Nirmala UI" w:cs="Nirmala UI"/>
        </w:rPr>
        <w:t>மார்ச், 2000 முதல் அக்டோபர் 2002 வரை “டாட்-காம் குமிழி” சிதறியது. செப்டம்பர் 11, 2001 அன்று நிகழ்ந்த சம்பவம் அந்தப் பொருளாதார வீழ்ச்சியின் உட்பகுதியில் அமைந்திருந்தது. பின்னர் 2008-இல் வீட்டுவசதி குமிழி சிதறியது; அது உலகளாவிய நிதி நெருக்கடி அல்லது மகா மந்தநிலை என்று அழைக்கப்பட்டது.</w:t>
      </w:r>
    </w:p>
    <w:p>
      <w:pPr>
        <w:pStyle w:val="ArticleBody"/>
        <w:jc w:val="left"/>
      </w:pPr>
      <w:r>
        <w:rPr>
          <w:rFonts w:ascii="Nirmala UI" w:hAnsi="Nirmala UI" w:eastAsia="Nirmala UI" w:cs="Nirmala UI"/>
        </w:rPr>
        <w:t>ஞாயிற்றுக்கிழமைச் சட்டத்திற்குமுன் அமெரிக்க ஐக்கிய நாடுகளின் குடிமக்களின் உலகியலான செழிப்பு அகற்றப்படுகிறது. உலகியலான செழிப்பின் அகற்றம் ஒரு இலட்சத்து நாற்பத்துநான்கு ஆயிரம் பேரின் முத்திரையிடும் காலத்தில் நிகழ்கிறது. முத்திரையிடும் காலத்தின் முதல் வழிக்குறி ஒரு பொருளாதாரச் சரிவில் உட்பொதிக்கப்பட்டிருந்தது. செப்டம்பர் 11, 2001 மூன்றாம் தூதனின் அதிகாரப்பெறுதலாக இருந்தது; அதே தூதன் 1844-இல் வந்தபோதும், அந்த வரலாறும் ஒரு பொருளாதாரச் சரிவில் உட்பொதிக்கப்பட்டிருந்தது. 1844 விரைவில் வரவிருக்கும் ஞாயிற்றுக்கிழமைச் சட்டத்தின் மாதிரியாக உள்ளது; செப்டம்பர் 11, 2001 முத்திரையிடும் காலப்பகுதியின் தொடக்கமாகும். இயேசு எப்போதும் ஒரு காரியத்தின் முடிவை அந்தக் காரியத்தின் தொடக்கத்தின் மூலம் விளக்குகிறார். 1929-ஆம் ஆண்டின் சரிவு இரண்டாம் உலகப்போருக்கு முன்னதாக நிகழ்ந்து அதற்குப் பாதை வகுத்தது.</w:t>
      </w:r>
    </w:p>
    <w:p>
      <w:pPr>
        <w:pStyle w:val="ArticleBody"/>
        <w:jc w:val="left"/>
      </w:pPr>
      <w:r>
        <w:rPr>
          <w:rFonts w:ascii="Nirmala UI" w:hAnsi="Nirmala UI" w:eastAsia="Nirmala UI" w:cs="Nirmala UI"/>
        </w:rPr>
        <w:t>அடுத்த கட்டுரையில் இந்த ஆய்வை நாம் தொடர்ந்து மேற்கொள்வோம்.</w:t>
      </w:r>
    </w:p>
    <w:p>
      <w:pPr>
        <w:pStyle w:val="ArticleScripture"/>
        <w:jc w:val="left"/>
      </w:pPr>
      <w:r>
        <w:rPr>
          <w:rFonts w:ascii="Nirmala UI" w:hAnsi="Nirmala UI" w:eastAsia="Nirmala UI" w:cs="Nirmala UI"/>
        </w:rPr>
        <w:t>“வேறு ஜாதிகளினரிடத்தில் எங்கள் ஒளி பிரகாசிக்கும்படி செய்வதன் மூலம் தேவன் எங்களுக்கு ஒப்படைத்திருக்கிற கிரியையைச் செய்யாமல் எங்களைப் பின்தள்ளியிருக்கின்ற, ஒரு மக்களாகிய நம்மிடையே சோம்பேறித்தனமான புறக்கணிப்பும் குற்றத்திற்குரிய அவிசுவாசமும் இருந்து வந்திருக்கின்றன. இந்த மகத்தான கிரியையில் முன்வந்து செயல்படவும் ஆபத்துகளை ஏற்கவும் ஒரு பயந்த மனப்பான்மை உள்ளது; செலவிடப்படும் வசதிகள் பலன் அளிக்காது என்று அஞ்சுகின்றனர். வசதிகள் பயன்படுத்தப்பட்டும் அதன் மூலம் ஆத்துமாக்கள் இரட்சிக்கப்பட்டதை நாம் காண முடியாவிட்டால் என்ன? எங்கள் வசதிகளில் ஒரு பகுதி முற்றிலும் இழப்பாகிவிட்டால் என்ன? ஒன்றும் செய்யாமல் இருப்பதைவிட, கிரியை செய்து கொண்டேயிருப்பதே மேல். இதில் எது செழிக்கும், அது தானோ இது தானோ, நீங்கள் அறியமாட்டீர்கள். மனிதர் காப்புரிமைகளில் முதலீடு செய்து பெரும் நஷ்டங்களைச் சந்திப்பார்கள்; அது இயல்பான காரியமாகவே எடுத்துக்கொள்ளப்படுகிறது. ஆனால் தேவனுடைய கிரியையிலும் காரியத்திலும், மனிதர் முன்வர அஞ்சுகிறார்கள். ஆத்துமாக்களை இரட்சிக்கும் கிரியையில் முதலீடு செய்யப்பட்டபோது உடனடி பலனைத் தராத பணம், அவர்களுக்கு முற்றிலும் இழந்ததாகத் தோன்றுகிறது. இப்போது தேவனுடைய காரியத்தில் மிகவும் சிக்கனமாக முதலீடு செய்யப்படும் அந்த வசதிகளே, சுயநலமாகத் தக்கவைக்கப்படுகிற அவையே, இன்னும் சிறிது காலத்தில் எல்லா சிலைகளுடனும் சேர்த்து மூஞ்சூறுகளுக்கும் வவ்வால்களுக்கும் எறியப்படும். நித்திய நிகழ்வுகளின் உண்மை மனிதனுடைய உணர்வுகளுக்கு வெளிப்படும்போது, பணத்தின் மதிப்பு மிக விரைவாகவும் திடீரெனவும் குறைந்து போகும்.” The True Missionary, January 1, 1874.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நாற்பத்தைந்து</dc:title>
  <dc:subject>வேதாகமத் தீர்க்கதரிசனத்தின் விளக்கமும் தற்போதைய நிகழ்வுகளும்: நவீன அரசியலும் சமயச் சின்னார்த்தங்களும் குறித்த ஒரு நோக்கு</dc:subject>
  <dc:creator>Jeff Pippenger</dc:creator>
  <cp:keywords/>
  <dc:description>Generated by ArticleDigger from daniel\145_daniel.json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