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நாற்பத்தாறு</w:t>
      </w:r>
    </w:p>
    <w:p>
      <w:pPr>
        <w:pStyle w:val="ArticleSubtitle"/>
        <w:jc w:val="left"/>
      </w:pPr>
      <w:r>
        <w:rPr>
          <w:rFonts w:ascii="Nirmala UI" w:hAnsi="Nirmala UI" w:eastAsia="Nirmala UI" w:cs="Nirmala UI"/>
        </w:rPr>
        <w:t>தீர்க்கதரிசன நூலிழைகளை அவிழ்த்தறிதல்: இறுதி ஜனாதிபதி, ஏகாதிபத்தியம், மற்றும் நெருங்கிவரும் ஞாயிற்றுக்கிழமைச் சட்டம்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2024-03-19</w:t>
      </w:r>
    </w:p>
    <w:p>
      <w:pPr>
        <w:pStyle w:val="ArticleBody"/>
        <w:jc w:val="left"/>
      </w:pPr>
      <w:r>
        <w:rPr>
          <w:rFonts w:ascii="Nirmala UI" w:hAnsi="Nirmala UI" w:eastAsia="Nirmala UI" w:cs="Nirmala UI"/>
        </w:rPr>
        <w:t>சீக்கிரமே வரவிருக்கும் ஞாயிற்றுக்கிழமைச் சட்டத்திற்குச் செல்லும் வரலாற்றில், ஐக்கிய அமெரிக்காவின் இறுதி ஜனாதிபதி எப்போது ஒரு ஏகாதிபதியாக அதிகாரமளிக்கப்படுகிறார் என்பதற்குரிய தீர்க்கதரிசனச் சூழலை நாம் அடையாளம் காணும் செயல்முறையில் இருக்கிறோம். எதுவும் வெற்றிடத்தில் நடைபெறுவதில்லை; பூமி மிருகத்தின் குடிமக்கள், டிரம்பைப் பற்றிய தங்களுடைய மதிப்பீட்டில், ஏறத்தாழ சமமாகப் பிரிந்திருக்கின்றனர். அவரது நோக்கத்துக்கு இரங்கலுணர்வு கொண்டவர்கள், அவர் ஏன் “சதுப்புநிலத்தை” சுத்தப்படுத்த வேண்டியுள்ளது என்பதை எளிதில் காண முடியும்; மேலும், டிரம்ப் ஒரு ஏகாதிபதியின் பாத்திரத்தை ஏற்காமல் அது நிகழ்வது கிட்டத்தட்ட இயலாதது என்பதையும் அவர்கள் அறிந்திருக்கின்றனர். மிக வல்லமையுள்ள ஏகாதிபதிகள், அந்த ஏகாதிபதி செய்து முடிக்க முனைகிற செயலுக்கு மக்கள்தொகையில் உயர்ந்த சதவீதமானோர் ஆதரவு வழங்குபவர்களாக இருப்பவர்களே ஆவர். ஹிட்லர் அதிகாரத்திற்கு எழுச்சி பெறுவதற்கு முன்பு, ஒரு அப்பத்தை வாங்க பணம் நிரம்பிய ஒரு சக்கர வண்டி தேவைப்பட்டிருந்தது.</w:t>
      </w:r>
    </w:p>
    <w:p>
      <w:pPr>
        <w:pStyle w:val="ArticleBody"/>
        <w:jc w:val="left"/>
      </w:pPr>
      <w:r>
        <w:rPr>
          <w:rFonts w:ascii="Nirmala UI" w:hAnsi="Nirmala UI" w:eastAsia="Nirmala UI" w:cs="Nirmala UI"/>
        </w:rPr>
        <w:t>ஹிட்லர் அந்த நிலையைத் தலைகீழாக மாற்றினார்; ஜெர்மானியர்கள் அந்த வரலாற்றின் பெரும்பகுதியை ஒப்புக்கொள்ள விரும்பாதவர்களாயிருந்தாலும், ஹிட்லரின் செயல்களுக்கு பரவலான ஆதரவு இருந்தது. அமெரிக்க ஐக்கிய நாடுகளையும், முழு உலகத்தையும் எதிர்கொள்ளும் பிரச்சினைகள், குடிமக்களுக்கிடையில் ஒரு பிரிவினையை உருவாக்கி வருகின்றன; இப்போது எல்லைக்கோடுகள் வரையப்பட்டுக் கொண்டிருக்கின்றன. புரட்சிப் போரிலிருந்து 1798 வரை உள்ள காலம், ஒரு ஆயத்தப்படுத்தும் காலத்தைச் சுட்டிக்காட்டுகிறது; அது ஒரு இலட்சத்து நாற்பத்து நாலாயிரம் பேரின் முத்திரையிடும் காலத்துடன் ஒத்திசைகிறது. Patriot Act, புரட்சிப் போரின் ஆவிக்குரிய மறுநிகழ்வின் தொடக்கத்தைக் குறித்தது. இயேசு எப்போதும் முடிவை ஆரம்பத்தின் மூலம் விளக்குகிறார்; பூமி மிருகம் ஒரு புரட்சிப் போருடன் தொடங்கியதுபோல, அது ஒன்றோடு முடிவடையும். முதல் ஒன்று சொல்லர்த்தமானது; கடைசியானது ஆவிக்குரியது.</w:t>
      </w:r>
    </w:p>
    <w:p>
      <w:pPr>
        <w:pStyle w:val="ArticleBody"/>
        <w:jc w:val="left"/>
      </w:pPr>
      <w:r>
        <w:rPr>
          <w:rFonts w:ascii="Nirmala UI" w:hAnsi="Nirmala UI" w:eastAsia="Nirmala UI" w:cs="Nirmala UI"/>
        </w:rPr>
        <w:t>அமெரிக்க உள்நாட்டுப் போர் ஒரு நேர்மையான வரலாற்றுச் சம்பவமாக இருந்தது; அது கடைசி நாட்களில் மீண்டும் நிகழவிருக்கிறது. அது முதல் குடியரசுக் கட்சியின் ஜனாதிபதியின் வருகையைக் குறித்தது; அவர் கடைசி குடியரசுக் கட்சியின் ஜனாதிபதிக்கான முன்னுருவாக நிற்கிறார். அடிமைத்தனத்திற்கு எதிரான கட்சியாகவே குடியரசுக் கட்சி தோன்றியது; ஜனநாயகர்களின் நீண்டகாலமாக நிலைபெற்றிருந்த அடிமைத்தன ஆதரவு கட்சிக்கு எதிராக நிற்பதற்காக அது உருவானது. அந்த அரசியல் வாதப்போர் உள்நாட்டுப் போரையும், லிங்கனின் ஜனாதிபதித்துவத்தையும் உருவாக்கியது. ஆகையால் முதல் குடியரசுக் கட்சியின் ஜனாதிபதியை உள்நாட்டுப் போரிலிருந்து பிரித்துப் பார்க்க இயலாதபோல, கடைசி குடியரசுக் கட்சியின் ஜனாதிபதியும் உள்நாட்டுப் போருக்கான உடனடியான முன்னோட்டத்தைச் சுதந்தரமாகப் பெறுவார். இயேசு ஆவிக்குரிய உலகத்தை விளக்க இயற்கை உலகத்தைப் பயன்படுத்தினார். திராகனின் கட்சிக்கு அதன் தந்தையாக பொய்களின் தந்தை இருக்கிறான்; ஜனநாயகக் கட்சியின் அடையாளச் சிறப்பு பொய்மையே ஆகும். இந்தத் தந்திரத்தின் ஒரு பாரம்பரியமான எடுத்துக்காட்டு, தாங்களே சிறுபான்மையினரிடம் அனுதாபமுள்ள கட்சியென அவர்கள் கூறும் உரிமைகோரலாகும்.</w:t>
      </w:r>
    </w:p>
    <w:p>
      <w:pPr>
        <w:pStyle w:val="ArticleScripture"/>
        <w:jc w:val="left"/>
      </w:pPr>
      <w:r>
        <w:rPr>
          <w:rFonts w:ascii="Nirmala UI" w:hAnsi="Nirmala UI" w:eastAsia="Nirmala UI" w:cs="Nirmala UI"/>
        </w:rPr>
        <w:t>பொய்த்தீர்க்கதரிசிகளைப் பற்றி எச்சரிக்கையாயிருங்கள்; அவர்கள் உங்களிடத்தில் ஆட்டுத்தோலணிந்து வருகிறார்கள், ஆனால் உள்ளார்ந்தபடி அவர்கள் பறித்துண்ணும் ஓநாய்கள். அவர்களுடைய கனிகளினால் அவர்களை அறிந்துகொள்வீர்கள். மனிதர் முட்களிலிருந்து திராட்சைப்பழங்களையாவது, நெருஞ்சிமுட்களிலிருந்து அத்திப்பழங்களையாவது சேகரிப்பார்களா? அதுபோலவே, ஒவ்வொரு நல்ல மரமும் நல்ல கனிகளைத் தருகிறது; கெட்ட மரமோ கெட்ட கனிகளைத் தருகிறது. நல்ல மரம் கெட்ட கனிகளைத் தர முடியாது; கெட்ட மரமும் நல்ல கனிகளைத் தர முடியாது. நல்ல கனியைத் தராத ஒவ்வொரு மரமும் வெட்டப்பட்டு அக்கினியில் எறியப்படும். ஆகையால், அவர்களுடைய கனிகளினால் அவர்களை அறிந்துகொள்வீர்கள். மத்தேயு 7:15–20.</w:t>
      </w:r>
    </w:p>
    <w:p>
      <w:pPr>
        <w:pStyle w:val="ArticleBody"/>
        <w:jc w:val="left"/>
      </w:pPr>
      <w:r>
        <w:rPr>
          <w:rFonts w:ascii="Nirmala UI" w:hAnsi="Nirmala UI" w:eastAsia="Nirmala UI" w:cs="Nirmala UI"/>
        </w:rPr>
        <w:t>ஒரு மரம் எந்த வகையான கனியைத் தரும் என்பதை அதன் வேர் தீர்மானிக்கிறது; அதுபோலவே, ஜனநாயகக் கட்சியின் வேர், அவர்களின் அடிமைத்தன ஆதரவு நிலைப்பாடாகும். குடியரசுக் கட்சியின் வேர், அவர்களின் அடிமைத்தன எதிர்ப்பு நிலைப்பாடாகும்.</w:t>
      </w:r>
    </w:p>
    <w:p>
      <w:pPr>
        <w:pStyle w:val="ArticleScripture"/>
        <w:jc w:val="left"/>
      </w:pPr>
      <w:r>
        <w:rPr>
          <w:rFonts w:ascii="Nirmala UI" w:hAnsi="Nirmala UI" w:eastAsia="Nirmala UI" w:cs="Nirmala UI"/>
        </w:rPr>
        <w:t>கர்த்தாவே, நான் உம்மோடே வழக்காடினாலும், நீர் நீதியுள்ளவராயிருக்கிறீர்; ஆகிலும் உமது நியாயத்தீர்ப்புகளைப்பற்றி நான் உம்மோடே பேசுவேன்: துன்மார்க்கரின் வழி ஏன் செழிக்கிறது? மிகவும் வஞ்சகமாக நடக்கிற அனைவரும் ஏன் சுகமாயிருக்கிறார்கள்? நீர் அவர்களை நாட்டினீர்; ஆம், அவர்கள் வேர் கொண்டார்கள்; அவர்கள் வளர்கிறார்கள்; ஆம், கனி கொடுக்கிறார்கள்; அவர்களின் வாயில் நீர் அருகிலிருக்கிறீர், அவர்களின் உள்ளார்ந்த மனதில் தூரமாயிருக்கிறீர். எரேமியா 12:1, 2.</w:t>
      </w:r>
    </w:p>
    <w:p>
      <w:pPr>
        <w:pStyle w:val="ArticleBody"/>
        <w:jc w:val="left"/>
      </w:pPr>
      <w:r>
        <w:rPr>
          <w:rFonts w:ascii="Nirmala UI" w:hAnsi="Nirmala UI" w:eastAsia="Nirmala UI" w:cs="Nirmala UI"/>
        </w:rPr>
        <w:t>வரவிருக்கும் உள்நாட்டுப் போர், சகோதரி வைட் அவர்கள் அழைப்பதுபோல் “பணக்காரர்கள்” நாடுகளின் செல்வத்தை அறுவடை செய்யும் பொருட்டு, ஏழைகளை மிதித்தடக்கிக்கொண்டு சந்தையைக் கட்டுப்படுத்தும் சூழலின் பின்னணியில் அமைக்கப்பட்டுள்ளது.</w:t>
      </w:r>
    </w:p>
    <w:p>
      <w:pPr>
        <w:pStyle w:val="ArticleScripture"/>
        <w:jc w:val="left"/>
      </w:pPr>
      <w:r>
        <w:rPr>
          <w:rFonts w:ascii="Nirmala UI" w:hAnsi="Nirmala UI" w:eastAsia="Nirmala UI" w:cs="Nirmala UI"/>
        </w:rPr>
        <w:t>“இந்தியா, சீனா, ரஷ்யா, மற்றும் அமெரிக்காவின் நகரங்களில், ஆயிரக்கணக்கான ஆண்களும் பெண்களும் பட்டினியால் மரித்துக் கொண்டிருக்கின்றனர். செல்வந்தர்கள், தங்களிடம் அதிகாரம் இருப்பதனால், சந்தையை கட்டுப்படுத்துகின்றனர். தாங்கள் பெற்றுக்கொள்ள முடிந்த அனைத்தையும் அவர்கள் குறைந்த விலைக்கு வாங்கிக் கொண்டு, பின்னர் மிக அதிகமாக உயர்த்தப்பட்ட விலைகளில் விற்றுவிடுகின்றனர். இது ஏழை வர்க்கத்தாருக்கு பட்டினியை அர்த்தப்படுத்துகிறது; மேலும் இது உள்நாட்டு யுத்தத்தில் முடிவடையும்.” Manuscript Releases, volume 5, 305.</w:t>
      </w:r>
    </w:p>
    <w:p>
      <w:pPr>
        <w:pStyle w:val="ArticleBody"/>
        <w:jc w:val="left"/>
      </w:pPr>
      <w:r>
        <w:rPr>
          <w:rFonts w:ascii="Nirmala UI" w:hAnsi="Nirmala UI" w:eastAsia="Nirmala UI" w:cs="Nirmala UI"/>
        </w:rPr>
        <w:t>லிங்கனின் வரலாற்றிலிருந்த உள்நாட்டுப் போர் நேர்மையானதாயிருந்தது; அது நேர்மையான அடிமைத்தனத்தையே நேரடியாகச் சந்தித்தது. திராகனால் ஊக்குவிக்கப்படும் உலகமயவாதிகள், கடைசி நாட்களில் ஒரு உள்நாட்டுப் போரை உருவாக்கி வருகின்றனர்; அது நடுத்தர வர்க்கத்தை ஒழித்தொழிக்க அவர்களுடைய முயற்சிகளை அடிப்படையாகக் கொண்டது, அதன் விளைவாக அதி-செல்வந்த உயர்வர்க்கத்தினரும் அதி-ஏழை அடிமைப் பணியாளர்களும் மட்டுமே மீதமிருக்கின்றனர். சமூக, பொருளாதார, மதச் சுதந்திரத்தைப் பாதுகாப்பது நடுத்தர வர்க்கமே; அது அகற்றப்பட்டுவிட்டால், சாமந்த ஆட்சிமுறையை அமல்படுத்துவதற்கு எதிராக எந்தத் தடுப்பும் இருக்காது. பிரெஞ்சுப் புரட்சியின் பிரதான சாதனை, சாமந்த ஆட்சிமுறையை முடிவுக்குக் கொண்டுவந்ததுதான்; உலகமயவாதிகள் இப்போது அதையே, நடுத்தர வர்க்கத்தை அகற்றுவதன் மூலம், மீண்டும் திணிக்க முயலுகின்றனர். உலகமயவாதிகளின் திட்டம் பெரும்பாலும் சட்டவிரோத குடியேறிகளால் நடுத்தர வர்க்கத்தை நிரப்புவதையே அடிப்படையாகக் கொண்டுள்ளது; இதனால் பொருளாதார உற்பத்தி குறைகிறது, ஊதியங்கள் தாழ்கின்றன, அரசின் நலத்திட்ட அமைப்பு பெரிதாகிறது.</w:t>
      </w:r>
    </w:p>
    <w:p>
      <w:pPr>
        <w:pStyle w:val="ArticleBody"/>
        <w:jc w:val="left"/>
      </w:pPr>
      <w:r>
        <w:rPr>
          <w:rFonts w:ascii="Nirmala UI" w:hAnsi="Nirmala UI" w:eastAsia="Nirmala UI" w:cs="Nirmala UI"/>
        </w:rPr>
        <w:t>இரண்டாம் உலகப்போருக்கு முன்பாக, மகா மந்தநிலைக்காலத்தில், ரோமன் கத்தோலிக்க ஆசாரியரான பிதா சார்ல்ஸ் காஃக்லின், நாடு முழுவதும் கோடிக்கணக்கான கேட்போரிடம் சென்றடைந்த தனது வானொலி ஒலிபரப்புகளால் புகழ் பெற்றார். அண்மைக்காலத்தில் ரஷ் லிம்பாவின் செல்வாக்குக்கு ஒப்பானதாக அவரது வானொலி ஒலிபரப்புகளின் தாக்கம் இருந்தது. அரசியல், பொருளாதாரம், சமூகப் பிரச்சினைகள் உள்ளிட்ட பரந்த அளவிலான தலைப்புகளை விவாதிக்க காஃக்லின் தனது வானொலி மேடையைப் பயன்படுத்தினார். ஆரம்பத்தில் அவர் ஜனாதிபதி பிராங்க்ளின் டி. ரூஸ்வெல்டையும் அவரது “நியூ டீல்” திட்டத்தையும் ஆதரித்தார். அடிக்கடி தூண்டுதலானதும் சர்ச்சைக்குரியதுமான காஃக்லினின் வானொலி ஒலிபரப்புகள், அவரை அமெரிக்க அரசியலில் தீவிரமாக கருத்து வேறுபாடுகளை எழுப்பிய ஒருவராக மாற்றின. அவருக்குப் பெரும் எண்ணிக்கையிலான அர்ப்பணிப்புள்ள ஆதரவாளர்கள் இருந்தபோதிலும், அவரது தீவிரவாதக் கருத்துகளுக்காக பல்வேறு தரப்புகளிலிருந்து அவர் விமர்சனத்தையும் கண்டனத்தையும் எதிர்கொண்டார்.</w:t>
      </w:r>
    </w:p>
    <w:p>
      <w:pPr>
        <w:pStyle w:val="ArticleBody"/>
        <w:jc w:val="left"/>
      </w:pPr>
      <w:r>
        <w:rPr>
          <w:rFonts w:ascii="Nirmala UI" w:hAnsi="Nirmala UI" w:eastAsia="Nirmala UI" w:cs="Nirmala UI"/>
        </w:rPr>
        <w:t>காக்லினின் ஆரம்பகால அரசியல், பொருளாதார, மற்றும் சமூகக் கருத்துக்கள் ஃபிராங்க்லின் ரூஸ்வெல்ட் அவர்களால் ஏற்றுக்கொள்ளப்பட்டு, அவரது New Deal கொள்கைகளுக்கான வரைபடமாக ஆனது; அவை படிப்படியாக விரிவடைந்த Social Security அமைப்பின் தீங்கையும், ஐக்கிய அமெரிக்காவில் நலத்திட்ட அமைப்பையும் அறிமுகப்படுத்தின. அவரது New Deal கொள்கைகள் அவரது மரபின் தனிச்சின்னமாகி, இரண்டாம் உலகப் போருக்கு வழிவகுத்தும், அதன்பின் தொடர்ந்தும் வந்த தீர்க்கதரிசனச் சூழலின் ஒரு கூறாக இருந்தன. “By their fruits ye shall know them.” ரூஸ்வெல்டின் New Deal கொள்கைகள் நடைமுறைப்படுத்தப்பட்டதன் காரணமாக, உலகிலுள்ள வேறு எந்த நாட்டிலும் இல்லாத அளவுக்கு, மகா மந்தநிலை ஐக்கிய அமெரிக்காவில் மிகவும் நீண்ட காலம் நீடித்தது.</w:t>
      </w:r>
    </w:p>
    <w:p>
      <w:pPr>
        <w:pStyle w:val="ArticleBody"/>
        <w:jc w:val="left"/>
      </w:pPr>
      <w:r>
        <w:rPr>
          <w:rFonts w:ascii="Nirmala UI" w:hAnsi="Nirmala UI" w:eastAsia="Nirmala UI" w:cs="Nirmala UI"/>
        </w:rPr>
        <w:t>ரூஸ்வெல்ட் ஒரு டெமோகிராட்; ஆகையால், அவர் திராகனால் தூண்டப்பட்ட உலகமயவாதி. அவர் அறிமுகப்படுத்திய New Deal கொள்கைகள், மிகைச் செல்வந்தர்களும் மிகை ஏழைகளும் கொண்ட குடிமக்கள் சமூகத்தை உருவாக்கும் நீண்டகாலத் திட்டத்தின் ஒரு பகுதியாக இருந்தன. உள்நாட்டுப் போரின் நேரடியான அடிமைத்தனம், இப்போது அதிவேகமாகத் தீவிரமடைந்து வரும் ஆவிக்குரிய மற்றும் பொருளாதார அடிமைத்தனத்தைப் பிரதிநிதித்துவப்படுத்துகிறது; இதற்கிடையில், நவீன பாபிலோனின் உலகமயவாத கோடீஸ்வர வணிகர்கள், ரூஸ்வெல்ட்டின் New Deal-ஐ தாங்கள் கருதும் பரிபூரண நிலைக்கு கொண்டு வரும்படி வடிவமைக்கப்பட்ட பரவலான சட்டவிரோத குடியேற்றத்தை நிதியளிக்கின்றனர். மூன்றாம் உலகப்போரால் எதிர்கொள்ளப்படவிருக்கும் கடைசி ஜனாதிபதி, இரண்டாம் உலகப்போரின் போது ஜனாதிபதியால் நிறுவப்பட்ட சமூக-சார்புத்தன்மைத் திட்டத்தின் நெருக்கடியையும் எதிர்கொள்ளுவார். தெய்வீக உந்துதல் இந்த உண்மையை அடையாளப்படுத்துகிறது; மேலும், கடைசி நாட்களில் இருக்கும் தலைவர்கள் இந்தப் பிரச்சினையை எவ்வாறு சமாளிப்பது என்பதை அறியமாட்டார்கள் என்பதையும் அடையாளப்படுத்துகிறது.</w:t>
      </w:r>
    </w:p>
    <w:p>
      <w:pPr>
        <w:pStyle w:val="ArticleScripture"/>
        <w:jc w:val="left"/>
      </w:pPr>
      <w:r>
        <w:rPr>
          <w:rFonts w:ascii="Nirmala UI" w:hAnsi="Nirmala UI" w:eastAsia="Nirmala UI" w:cs="Nirmala UI"/>
        </w:rPr>
        <w:t>“சமூகத்தின் தற்போதைய நிலைக்கு அடிப்படையாக உள்ள காரணங்களைப் புரிந்துகொள்பவர்கள், கல்வியாளர்களும் அரசியல்தலைவர்களும் உட்பட, அதிகமானவர்கள் அல்ல. ஆட்சியின் கடிவாளங்களைப் பற்றியிருப்போர், ஒழுக்கக் கெடுதல், வறுமை, தரித்திரநிலை, மற்றும் அதிகரித்து வரும் குற்றச்செயல்கள் ஆகியவற்றின் பிரச்சினைக்கு தீர்வு காண இயலாதவர்களாக உள்ளனர். வணிகச் செயல்பாடுகளை இன்னும் உறுதியான அடிப்படையில் நிலைநிறுத்துவதற்கு அவர்கள் வீணாகப் போராடிக்கொண்டிருக்கின்றனர். மனிதர்கள் தேவனுடைய வார்த்தையின் போதனைக்கு அதிக கவனம் செலுத்தினால், அவர்களைத் திகைக்கச் செய்கிற பிரச்சினைகளுக்கான தீர்வைக் கண்டடைவார்கள்.”</w:t>
      </w:r>
    </w:p>
    <w:p>
      <w:pPr>
        <w:pStyle w:val="ArticleScripture"/>
        <w:jc w:val="left"/>
      </w:pPr>
      <w:r>
        <w:rPr>
          <w:rFonts w:ascii="Nirmala UI" w:hAnsi="Nirmala UI" w:eastAsia="Nirmala UI" w:cs="Nirmala UI"/>
        </w:rPr>
        <w:t>“கிறிஸ்துவின் இரண்டாம் வருகைக்கு முந்திய உலகத்தின் நிலையை வேதாகமங்கள் விவரிக்கின்றன. கொள்ளையாலும் பிழிப்பினாலும் பெரும் செல்வத்தைச் சேர்த்துக்கொண்டு இருப்பவர்களைப் பற்றி இவ்வாறு எழுதப்பட்டிருக்கிறது: ‘கடைசி நாட்களுக்காக நீங்கள் பொக்கிஷத்தைச் சேர்த்துவைத்திருக்கிறீர்கள். இதோ, உங்கள் வயல்களை அறுத்த வேலைக்காரர்களுக்குக் கொடுக்கப்படாமல் மோசடியினால் நீங்கள் தடுத்து வைத்த கூலி கூக்குரலிடுகிறது; அறுவடை செய்தவர்களின் கூக்குரல்கள் சேனைகளின் கர்த்தரின் செவிகளில் எட்டியிருக்கின்றன. நீங்கள் பூமியின்மேல் இன்பவாழ்க்கையில் மூழ்கி, சுகவிலாசமாக வாழ்ந்தீர்கள்; அறுப்புநாளிலேபோல் உங்கள் இருதயங்களைப் பேணி வளர்த்தீர்கள். நீதிமானை நீங்கள் குற்றம் சாட்டி கொன்றுவிட்டீர்கள்; அவன் உங்களுக்கு விரோதமாய்நிற்கவில்லை.’ யாக்கோபு 5:3–6.” Testimonies, volume 9, 13.</w:t>
      </w:r>
    </w:p>
    <w:p>
      <w:pPr>
        <w:pStyle w:val="ArticleBody"/>
        <w:jc w:val="left"/>
      </w:pPr>
      <w:r>
        <w:rPr>
          <w:rFonts w:ascii="Nirmala UI" w:hAnsi="Nirmala UI" w:eastAsia="Nirmala UI" w:cs="Nirmala UI"/>
        </w:rPr>
        <w:t>இறுதியான ஜனாதிபதி “அரசாட்சியின் கடிவாளத்தைத் தன் கையில் வைத்திருப்பார்”; ஆனால் “ஒழுக்கச் சீர்கேடு, வறுமை, பரிதவிப்பு நிலை, மேலும் அதிகரித்து வரும் குற்றச்செயல்களின் பிரச்சினையைத் தீர்க்க” அவரால் முடியாது. அதுபோலவே, “வணிகச் செயல்பாடுகளை இன்னும் உறுதியான அடிப்படையில் நிலைநிறுத்தவும்” அவரால் முடியாது. இந்தப் பிரச்சினைகள் அனைத்தும் கடைசி நாட்களின் வங்கியாளர்களுடனும் கோடீஸ்வர வணிகர்களுடனும் தொடர்புடையவையாகும். “Pauperism” என்பது, உள்ளூராட்சி அமைப்புகள் அல்லது தானதர்ம நிறுவனங்கள் வழங்கும் ஏழை நிவாரணம் அல்லது நலத்திட்ட உதவியைச் சார்ந்து வாழ்கிறோரின் நிலையைக் குறிக்கப் பயன்படுத்தப்படுகிறது. பல சமுதாயங்களில், pauperism என்பது சமூக இழிவுடன் தொடர்புபடுத்தப்பட்டது; மேலும் அது வறுமையை அனுபவித்தவர்கள்மீது ஓரங்கட்டலும் பாகுபாடும் ஏற்படுவதற்கு அடிக்கடி காரணமானது. அமெரிக்க வரலாற்றில் “pauperism” என்பதை உருவாக்கிய திட்டம், வறுமையில் சிக்கியவர்களை அவர்கள் தங்களை உயர்த்திக்கொள்ள உதவுவதற்காக அமைக்கப்பட்டதாகக் கூறப்படும் திட்டமே ஆகும். ஆனால் அதற்கு பதிலாக, அது அந்த ஏழைகளை பொருளாதார அடிமைத்தனத்தில் வைத்திருக்க அரசின் நலத்திட்ட அமைப்பொன்றை உருவாக்கியது.</w:t>
      </w:r>
    </w:p>
    <w:p>
      <w:pPr>
        <w:pStyle w:val="ArticleBody"/>
        <w:jc w:val="left"/>
      </w:pPr>
      <w:r>
        <w:rPr>
          <w:rFonts w:ascii="Nirmala UI" w:hAnsi="Nirmala UI" w:eastAsia="Nirmala UI" w:cs="Nirmala UI"/>
        </w:rPr>
        <w:t>இரண்டாம் உலகப்போருக்குப் பிறகு உடனடியாக ஐக்கிய நாடுகள் செயல்படத் தொடங்கின. இதன் மூலம் முதல் இரண்டு உலகப்போர்களிலிருந்து இரண்டாவது சாட்சி வழங்கப்பட்டது; அதாவது, ஏழாவது ராஜ்யம் (ஐக்கிய நாடுகள்) பூமியின் சிங்காசனத்தின் மீது அமர்த்தப்படும் என்பதற்கான சாட்சி. முதல் உலகப்போர், முதல் உலகப்போரின் வரலாற்றில் ஏற்றுக்கொள்ளப்பட்ட உலகளாவிய வங்கிமுறை அமைப்பின் பங்கையும், இரண்டாம் உலகப்போரில் பிரதிநிதித்துவப்படுத்தப்பட்டபடி, அந்த உலக வங்கியாளர்களும் வணிகர்களும் நிலப்பிரபுத்துவ முறைக்குத் திரும்ப வேண்டும் என்ற அவர்களுடைய நோக்கங்களையும் அடையாளப்படுத்தியது. இந்தத் திட்டங்கள் அனைத்தும்—ஒரே உலக அரசு, மிக ஏழைகளின் மீது மிகச் செல்வந்தர்கள் ஆட்சி செய்யும் பொருளாதார அமைப்பு, மேலும் தகுதியானவர் என்று அது கருதுகிறவர்களுக்கு மட்டுமே பங்கேற்க அனுமதிக்கும் ஒரே உலக நிதி அமைப்பு—ஏழில் ஒருவனாகிய எட்டாவது ஜனாதிபதியுடன் யுத்தம் செய்கிற நாகத்திலிருந்தே தோன்றின.</w:t>
      </w:r>
    </w:p>
    <w:p>
      <w:pPr>
        <w:pStyle w:val="ArticleBody"/>
        <w:jc w:val="left"/>
      </w:pPr>
      <w:r>
        <w:rPr>
          <w:rFonts w:ascii="Nirmala UI" w:hAnsi="Nirmala UI" w:eastAsia="Nirmala UI" w:cs="Nirmala UI"/>
        </w:rPr>
        <w:t>இந்தக் காரணிகளால் பிரதிநிதித்துவப்படுத்தப்படும் தர்க்கம், பிரச்சினைகளைத் தீர்ப்பதற்கான தனது அணுகுமுறையில் ஆணையாட்சி நிலைப்பாட்டை ஏற்கத் தள்ளப்படுவான் என உணரும் ஒரு ஜனாதிபதியைத் தெளிவாக விளக்குகிறது. இறுதி பூமி மிருகத்தின் கடைசி ஜனாதிபதியின் வரலாற்றுக் காலத்தில் விரியப்போகும் என தேவனுடைய வார்த்தை அடையாளப்படுத்தியுள்ள தீர்க்கதரிசனச் சூழலை நாம் வெறுமனே சுட்டிக்காட்டுகிறோம். முந்தைய கட்டுரையில், ஞாயிற்றுக்கிழமைச் சட்டத்துக்கு முன்பாக “தற்காலிக செழிப்பு” நீக்கப்படும் என்று அவர் அடையாளப்படுத்தும் The Great Controversy என்னும் நூலிலுள்ள ஒரு பகுதியை நாம் மேற்கோள் காட்டினோம். அந்தப் பகுதி கடைசி நாட்களின் பல தீர்க்கதரிசனப் பண்புகளை அடையாளப்படுத்துகிறது; மேலும் அவர் எடுத்துரைக்கும் அம்சங்கள், அமெரிக்க ஐக்கிய நாடுகளில் மற்றும் அதன் பின்னர் உலகிலுமாக, மிருகத்தின் உருவத்தின் சோதனைக்காலத்தில் தங்கள் நிறைவேற்றத்தை அடைகின்றன. உலகத்தைப் பிடித்துக்கொள்ள சாத்தான் பயன்படுத்தும் இரண்டு அம்சங்களை அவர் ஆவியுலகத் தொடர்பும் ஞாயிற்றுக்கிழமையின் பரிசுத்தத்துமாக அடையாளப்படுத்துகிறார். சாத்தான் பயன்படுத்தப்போகும் சுகப்படுத்தும் அற்புதங்களைச் சுட்டிக்காட்டுவதோடு, நமது காலத்தின் இன்னொரு தீர்க்கதரிசன அம்சத்தையும் அவர் அடையாளப்படுத்துகிறார்.</w:t>
      </w:r>
    </w:p>
    <w:p>
      <w:pPr>
        <w:pStyle w:val="ArticleScripture"/>
        <w:jc w:val="left"/>
      </w:pPr>
      <w:r>
        <w:rPr>
          <w:rFonts w:ascii="Nirmala UI" w:hAnsi="Nirmala UI" w:eastAsia="Nirmala UI" w:cs="Nirmala UI"/>
        </w:rPr>
        <w:t>“ஆத்துமாவின் அமரத்துவமும் ஞாயிற்றுக்கிழமையின் பவித்திரத்துவமும் என்னும் இரண்டு பெரிய தவறுகளின் மூலம், சாத்தான் மக்களைத் தனது வஞ்சனைகளின் கீழ் கொண்டுவருவான். முன்னையது ஸ்பிரிட்சுவலிசத்தின் அஸ்திவாரத்தை அமைக்கையில், பின்னையது ரோமாவுடன் இரக்கமிகு ஒற்றுமையின் ஒரு பிணைப்பை உருவாக்குகிறது. அமெரிக்க ஐக்கிய நாடுகளின் புராட்டஸ்டண்டுகள், ஸ்பிரிட்சுவலிசத்தின் கையைப் பற்றிக்கொள்ள அந்தப் பேரிடைவெளியைத் தாண்டி தங்கள் கைகளை நீட்டுவதில் முதன்மையாக இருப்பார்கள்; அவர்கள் ரோமப் பேராதிக்கத்துடன் கைகோர்க்க அந்த அதளப் பள்ளத்தின் அப்பால் சென்றடைவார்கள்; மேலும், இந்த மும்மடங்கு ஐக்கியத்தின் தாக்கத்தின் கீழ், இந்த நாடு மனச்சாட்சியின் உரிமைகளை மிதித்தழிப்பதில் ரோமாவின் அடிச்சுவடுகளைப் பின்பற்றும்.”</w:t>
      </w:r>
    </w:p>
    <w:p>
      <w:pPr>
        <w:pStyle w:val="ArticleScripture"/>
        <w:jc w:val="left"/>
      </w:pPr>
      <w:r>
        <w:rPr>
          <w:rFonts w:ascii="Nirmala UI" w:hAnsi="Nirmala UI" w:eastAsia="Nirmala UI" w:cs="Nirmala UI"/>
        </w:rPr>
        <w:t>“இந்நாளைய பெயரளவிலான கிறிஸ்தவத்தை ஆவியுலகக் கொள்கை இன்னும் நெருக்கமாகப் பின்பற்றும் அளவுக்கு, அது ஏமாற்றவும் கண்ணியில் சிக்கவைக்கவும் அதிக வல்லமையைக் கொண்டதாகிறது. சாத்தானே தற்கால ஒழுங்கின்படி மனந்திரும்பியவனாகத் தோன்றுவான். அவன் ஒளியின் தூதனுடைய பண்பில் வெளிப்படுவான். ஆவியுலகக் கொள்கையின் செயற்பாட்டின்மூலம் அற்புதங்கள் நிகழ்த்தப்படும்; நோயாளிகள் குணமாக்கப்படுவார்கள்; மறுக்கமுடியாத அநேக அதிசயங்கள் செய்யப்படும். மேலும், அந்த ஆவிகள் வேதாகமத்தின் மீது விசுவாசத்தைப் பறைசாற்றி, சபையின் நிறுவப்பட்ட ஒழுங்குகளுக்குப் மரியாதை வெளிப்படுத்துவதால், அவர்களுடைய செயல் தெய்வீக வல்லமையின் வெளிப்பாடாக ஏற்றுக்கொள்ளப்படும்.”</w:t>
      </w:r>
    </w:p>
    <w:p>
      <w:pPr>
        <w:pStyle w:val="ArticleScripture"/>
        <w:jc w:val="left"/>
      </w:pPr>
      <w:r>
        <w:rPr>
          <w:rFonts w:ascii="Nirmala UI" w:hAnsi="Nirmala UI" w:eastAsia="Nirmala UI" w:cs="Nirmala UI"/>
        </w:rPr>
        <w:t>கிறிஸ்தவர்களென்று தம்மை அறிவிப்போரும் தேவபக்தியற்றவர்களும் இடையேயுள்ள வேறுபாட்டுக் கோடு இப்போது மிகக் கடினமாகவே அறியத்தக்கதாக உள்ளது. உலகம் நேசிப்பதையே சபை உறுப்பினர்களும் நேசிக்கிறார்கள்; அவர்களோடு இணைவதற்கும் ஆயத்தமாயிருக்கிறார்கள்; மேலும், சாத்தான் அவர்களை ஒரே உடலாக ஒன்றிணைக்கவும், இவ்வாறு அனைவரையும் ஆவியுலகவாதத்தின் அணிகளில் சேர்த்தழுத்துவதன் மூலம் தன் காரியத்தை வலுப்படுத்தவும் தீர்மானிக்கிறான். அதிசயங்களையே உண்மையான சபையின் நிச்சய அடையாளமெனப் பெருமைபேசும் பாபத்தார், இந்த அதிசயங்களைச் செய்கிற சக்தியினால் எளிதில் ஏமாற்றப்படுவார்கள்; உண்மையின் கேடயத்தைத் தள்ளிப்போட்டிருக்கும் புராட்டஸ்தாந்தர்களும் ஏமாற்றத்திற்குள்ளாவார்கள். பாபத்தாரும், புராட்டஸ்தாந்தர்களும், உலகியலானவர்களும் ஒரேபோல் வல்லமையற்ற தேவபக்தியின் வடிவத்தை ஏற்றுக்கொள்வார்கள்; மேலும், உலகத்தின் மனந்திரும்புதலுக்கும் நீண்டகாலமாக எதிர்பார்க்கப்பட்ட ஆயிரவருட அரசாட்சியின் வருகைக்கும் வழி வகுக்கும் ஒரு மாபெரும் இயக்கத்தை இந்த ஐக்கியத்தில் அவர்கள் காண்பார்கள்.</w:t>
      </w:r>
    </w:p>
    <w:p>
      <w:pPr>
        <w:pStyle w:val="ArticleScripture"/>
        <w:jc w:val="left"/>
      </w:pPr>
      <w:r>
        <w:rPr>
          <w:rFonts w:ascii="Nirmala UI" w:hAnsi="Nirmala UI" w:eastAsia="Nirmala UI" w:cs="Nirmala UI"/>
        </w:rPr>
        <w:t>“ஆவியாராதனையின் மூலம், சாத்தான் மனிதகுலத்தின் நலன்விரும்பியாகத் தோன்றுகிறான்; மக்களின் நோய்களைச் சுகமாக்குகிறவனாகவும், புதியதொரு மேலும் உயர்ந்த மத விசுவாச முறையை முன்வைக்கிறவனாகவும் தன்னைச் சொல்லிக்கொள்கிறான்; ஆனால் அதே சமயத்தில் அவன் அழிப்பவனாகச் செயல்படுகிறான். அவனுடைய சோதனைகள் பெரும் திரளான மக்களை அழிவிற்குக் கொண்டு செல்கின்றன. மிதமிஞ்சிய இன்பவிலாசம் பகுத்தறிவை அரியாசனையிலிருந்து தள்ளிவிடுகிறது; காமவெறிப் புலனின்பம், சச்சரவு, இரத்தப்பொழிவு ஆகியவை அதனைத் தொடர்ந்து வருகின்றன. சாத்தான் போரில் மகிழ்கிறான்; ஏனெனில் அது ஆன்மாவின் மிகத் தீய உந்துதல்களைத் தூண்டி, பின்னர் துஷ்செயலிலும் இரத்தத்திலும் மூழ்கிய அதன் பலிகளை நித்தியத்திற்குள் அடித்துச் செல்கிறது. ஜனங்களை ஒருவர் மற்றொருவருக்கு விரோதமாகப் போரிடத் தூண்டுவதே அவனுடைய நோக்கம்; ஏனெனில் இவ்வாறு தேவனுடைய நாளில் நிலைநிற்கத் தயாராகும் பணியிலிருந்து மக்களின் மனங்களை அவன் திருப்பிவிட முடியும்.” The Great Controversy, 588, 589.</w:t>
      </w:r>
    </w:p>
    <w:p>
      <w:pPr>
        <w:pStyle w:val="ArticleBody"/>
        <w:jc w:val="left"/>
      </w:pPr>
      <w:r>
        <w:rPr>
          <w:rFonts w:ascii="Nirmala UI" w:hAnsi="Nirmala UI" w:eastAsia="Nirmala UI" w:cs="Nirmala UI"/>
        </w:rPr>
        <w:t>சாத்தான் தன் உச்சக் கிரியையை ஞாயிற்றுக்கிழமைச் சட்டத்தின் நேரத்தில்தான் நிறைவேற்றுகிறான்; அதற்கு முன்பல்ல. வெளிப்படுத்தல் 13ஆம் அதிகாரத்தின் 11ஆம் வசனத்தில் அமெரிக்க ஐக்கிய நாடுகள் வல்லரசு வல்லநாகம்போல் பேசுவதற்குப் பிறகுதான், 13ஆம் வசனத்தில் சாத்தான் வானத்திலிருந்து நெருப்பை இறக்குமாறு ஏற்படுத்துகிறான் என்று தோன்றுகிறது. இதுவே சகோதரி வைட் அடையாளப்படுத்துகிறதுமாகும்.</w:t>
      </w:r>
    </w:p>
    <w:p>
      <w:pPr>
        <w:pStyle w:val="ArticleScripture"/>
        <w:jc w:val="left"/>
      </w:pPr>
      <w:r>
        <w:rPr>
          <w:rFonts w:ascii="Nirmala UI" w:hAnsi="Nirmala UI" w:eastAsia="Nirmala UI" w:cs="Nirmala UI"/>
        </w:rPr>
        <w:t>“தேவனுடைய நியாயப்பிரமாணத்தை மீறி, பாப்பரசாட்சியின் அமைப்பை அமல்படுத்தும் ஆணையினால், நமது தேசம் நீதியிலிருந்து தன்னை முற்றிலும் பிரித்துக்கொள்ளும். புராட்டஸ்டண்டியம், ரோமப் பேராதிக்கத்தின் கையைப் பற்றிக்கொள்ள அந்தப் பிளவைத் தாண்டி தன் கையை நீட்டும்போது, ஆவியுலகவாதத்துடன் கைகோர்க்க அந்தப் படுகுழியைத் தாண்டி சென்றடையும் போது, இம்மூவகை ஐக்கியத்தின் செல்வாக்கின் கீழ், நமது நாடு தன் அரசியலமைப்பின் ஒவ்வொரு கொள்கையையும் — புராட்டஸ்டண்ட் மற்றும் குடியரசுத் தன்மை உடைய அரசாங்கமாகிய தன் அடிப்படைக் கோட்பாடுகளையெல்லாம் — நிராகரித்து, பாப்பரசாட்சியின் பொய்களும் மயக்கங்களும் பரவுவதற்கான ஏற்பாடுகளைச் செய்யும் போது, அப்பொழுது சாத்தானின் அதிசயமான செயல்பாட்டிற்கான காலம் வந்துவிட்டது என்றும் முடிவு நெருங்கியுள்ளது என்றும் நாம் அறியலாம்.” Testimonies, volume 5, 451.</w:t>
      </w:r>
    </w:p>
    <w:p>
      <w:pPr>
        <w:pStyle w:val="ArticleBody"/>
        <w:jc w:val="left"/>
      </w:pPr>
      <w:r>
        <w:rPr>
          <w:rFonts w:ascii="Nirmala UI" w:hAnsi="Nirmala UI" w:eastAsia="Nirmala UI" w:cs="Nirmala UI"/>
        </w:rPr>
        <w:t>ஞாயிற்றுக்கிழமைச் சட்டத்திற்குமுன், மிருகத்தின் சாயலின் சோதனைக்காலத்தில் — அது ஒரே சமயம் நூற்று நாற்பத்திநான்கு ஆயிரம்பேரின் முத்திரையிடப்படும் காலமும் ஆகும்; மேலும் ஒவ்வொரு தரிசனத்தின் விளைவும் நிகழும் இடமுமாகும் — பொய்யான குணமாக்குதலின் அதிசயத்தை பிரதிநிதித்துவப்படுத்தும் வல்லமையாகிய வலுசர்ப்பத்தின் ஒரு நிகழ்வு வெளிப்படும். வெளிப்படுத்தின விசேஷம் என்னும் புத்தகத்தில், பாபிலோனின் வேசி சகல ஜாதிகளையும் ஏமாற்றுகிறவளாக அடையாளப்படுத்தப்பட்டிருக்கிறது.</w:t>
      </w:r>
    </w:p>
    <w:p>
      <w:pPr>
        <w:pStyle w:val="ArticleScripture"/>
        <w:jc w:val="left"/>
      </w:pPr>
      <w:r>
        <w:rPr>
          <w:rFonts w:ascii="Nirmala UI" w:hAnsi="Nirmala UI" w:eastAsia="Nirmala UI" w:cs="Nirmala UI"/>
        </w:rPr>
        <w:t>ஒரு விளக்கின் ஒளி இனி ஒருபோதும் உன்னில் பிரகாசிக்காது; மணமகனின் குரலும் மணமகளின் குரலும் இனி ஒருபோதும் உன்னில் கேட்கப்படாது; ஏனெனில் உன் வணிகர் பூமியின் பெரியோராக இருந்தார்கள்; உன் மாயவித்தைகளினால் சகல ஜாதிகளும் மோசம்போனார்கள். வெளிப்படுத்தின விசேஷம் 18:23.</w:t>
      </w:r>
    </w:p>
    <w:p>
      <w:pPr>
        <w:pStyle w:val="ArticleBody"/>
        <w:jc w:val="left"/>
      </w:pPr>
      <w:r>
        <w:rPr>
          <w:rFonts w:ascii="Nirmala UI" w:hAnsi="Nirmala UI" w:eastAsia="Nirmala UI" w:cs="Nirmala UI"/>
        </w:rPr>
        <w:t>“சூனியங்கள்” என்ற சொல், “pharmakeia” என்னும் கிரேக்கச் சொலாகும்; அதற்கு மருந்தளிப்பு, அல்லது மருந்தகம் என்று பொருள். அந்தச் சொல் கிரேக்க G5332 என்ற சொல்லிலிருந்து பெறப்பட்டது; அதற்கு (ஒரு மருந்து, அதாவது மந்திரச் சக்தி அளிக்கும் கஷாயம்); ஒரு மருந்து விற்பவர், அல்லது மருந்தாளர், அல்லது நஞ்சளிப்பவர் என்று பொருள். ஞாயிற்றுக்கிழமைச் சட்டத்திற்குத் துவக்கமாகிய கடைசி நாட்களில், எட்டாவது மற்றும் இறுதியான ஜனாதிபதி வாரிசாகப் பெறும் பிளவுண்டாக்கும் சூழலுக்குப் பங்களிக்கும் ஒரு விவகாரம், ஆன்தனி ஃபாவ்சி அவர்களால் பிரதிநிதித்துவப்படுத்தப்படும் மருந்துத் தொழில்துறையின் செயற்பாடும், சீனா வைரஸும் ஆகும்.</w:t>
      </w:r>
    </w:p>
    <w:p>
      <w:pPr>
        <w:pStyle w:val="ArticleBody"/>
        <w:jc w:val="left"/>
      </w:pPr>
      <w:r>
        <w:rPr>
          <w:rFonts w:ascii="Nirmala UI" w:hAnsi="Nirmala UI" w:eastAsia="Nirmala UI" w:cs="Nirmala UI"/>
        </w:rPr>
        <w:t>ஃபௌசியும் சீனாவும் இருவரும் பாம்பு அதிகாரத்தின் பிரதிநிதிகளாக இருக்கின்றனர்; மேலும், எச்.ஐ.வி. வைரஸின் உருவாக்கம் வரையிலும் ஃபௌசியின் தடயங்களைப் பின்தொடர்ந்து காண முடிகிறது. பில்லியனரான பில் கேட்ஸ் போன்ற மனிதர்களால் பிரதிநிதித்துவப்படுத்தப்படும் மக்கள் தொகைக் கட்டுப்பாடு, மோசேயின் காலத்தில் குழந்தைகளை அழித்தொழிக்க பரவோன் மேற்கொண்ட முயற்சியிலும், கிறிஸ்துவின் காலத்தில் அதையே செய்ய ஹேரோது எடுத்த முயற்சிகளிலும் வெளிப்பட்ட ஒரு பண்பாகும். மக்கள்தொகையின் பாதிபேர் சீனா வைரஸினால் வஞ்சிக்கப்பட்டார்கள்; மேலும், எந்த வைரஸையும் தடுக்காத முகக்கவசங்களை மக்கள் இன்னும் அணிந்திருப்பதை நீங்கள் காண முடிகிறது.</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“சாத்தான் தன் அறுவடைக்காக ஆயத்தமில்லாத ஆத்துமாக்களைச் சேகரிப்பதற்கும் மூலப்பொருட்களின் வழியாகவும் செயல்படுகிறான். இயற்கையின் ஆய்வகங்களின் இரகசியங்களை அவன் ஆராய்ந்து அறிந்திருக்கிறான்; தேவன் அனுமதிக்கும் வரையிலும் மூலப்பொருட்களை ஆளுகை செய்யத் தன் சகல வல்லமையையும் பயன்படுத்துகிறான். யோபைத் துன்புறுத்த அவனுக்கு அனுமதி அளிக்கப்பட்டபோது, மந்தைகளும் மாடுகளும், ஊழியக்காரரும், வீடுகளும், பிள்ளைகளும் எவ்வளவு விரைவாக அடித்துச் செல்லப்பட்டன; ஒரு கணத்தில் ஒன்று பின் ஒன்றாகத் துன்பம் தொடர்ந்தது. தமது சிருஷ்டிகளைக் காத்து, அழிப்பவனின் வல்லமையிலிருந்து அவற்றை வேலியிட்டுப் பாதுகாக்கிறவர் தேவனே. ஆனால் கிறிஸ்தவ உலகம் யெகோவாவின் நியாயப்பிரமாணத்தை அவமதித்துள்ளது; ஆகையால், தாம் செய்வேன் என்று அறிவித்ததையே கர்த்தர் செய்வார்—பூமியிலிருந்து தமது ஆசீர்வாதங்களை அவர் விலக்கிக்கொள்வார்; மேலும் தமது நியாயப்பிரமாணத்திற்கும் போதனைக்கும் விரோதமாகக் கிளர்ச்சி செய்து, பிறரையும் அதேபோல் செய்யத் திணிக்கிறவர்களிடமிருந்து தமது பாதுகாப்பான பராமரிப்பை நீக்கிவிடுவார். தேவன் விசேஷமாகக் காக்காத எல்லார்மேலும் சாத்தானுக்குக் கட்டுப்பாடு உண்டு. தன் சொந்த திட்டங்களை முன்னேற்றுவதற்காக சிலருக்கு அவன் அனுகூலம் காட்டி செழிப்பூட்டுவான்; மற்றோர்மேல் அவன் துன்பத்தை வரவழைத்து, அவர்களைத் துன்புறுத்துவது தேவனே என்று மனிதர்கள் நம்புமாறு நடத்துவான்.”</w:t>
      </w:r>
    </w:p>
    <w:p>
      <w:pPr>
        <w:pStyle w:val="ArticleScripture"/>
        <w:jc w:val="left"/>
      </w:pPr>
      <w:r>
        <w:rPr>
          <w:rFonts w:ascii="Nirmala UI" w:hAnsi="Nirmala UI" w:eastAsia="Nirmala UI" w:cs="Nirmala UI"/>
        </w:rPr>
        <w:t>“மனுஷகுமாரருக்குப் பலவிதமான நோய்களையெல்லாம் குணமாக்கக்கூடிய ஒரு மகா வைத்தியனாகத் தோன்றிக்கொண்டிருந்தபோதிலும், மக்கள் நெருக்கமாக வாழும் பட்டணங்கள் சிதைவாகவும் பாழாகவும் குறைக்கப்படும் வரையில், அவன் நோயையும் அழிவையும் கொண்டு வருவான். இப்போதுக்கூட அவன் செயலில் ஈடுபட்டிருக்கிறான். கடலிலும் நிலத்திலும் நிகழும் விபத்துகளிலும் பேரழிவுகளிலும், மிகப் பெரிய தீவிபத்துகளிலும், கொடிய சுழற்காற்றுகளிலும் பயங்கரமான ஆலங்கட்டிப் புயல்களிலும், புயல்களிலும், வெள்ளங்களிலும், சூறாவளிகளிலும், பேரலைகளிலும், நிலநடுக்கங்களிலும், எங்கும் ஆயிரம் வடிவங்களிலும், சாத்தான் தன் வல்லமையைச் செயல்படுத்திக்கொண்டிருக்கிறான். பழுக்கிவரும் அறுவடையை அவன் அடித்துச் செல்லுகிறான்; அதற்குப் பின் பஞ்சமும் துயரமும் வருகின்றன. காற்றில் மரணகரமான விஷத்தன்மையை அவன் கலக்கிறான்; கொள்ளைநோயினால் ஆயிரக்கணக்கானோர் அழிகிறார்கள். இத்தகைய தாக்குதல்கள் மேலும் மேலும் அடிக்கடி நிகழ்வனவாகவும் பேரழிவூட்டுவனவாகவும் ஆகும். மனுஷனின்மேலும் மிருகங்களின்மேலும் அழிவு வரும். ‘பூமி துக்கித்து வாடுகிறது,’ ‘பெருமைப்பட்ட மக்கள் … தளர்கின்றனர். பூமி தன் குடியிருப்போரின்கீழ் தீட்டுப்பட்டிருக்கிறது; ஏனெனில் அவர்கள் நியாயப்பிரமாணங்களைக் மீறி, கட்டளையை மாற்றி, நித்திய உடன்படிக்கையை முறித்துவிட்டார்கள்.’ ஏசாயா 24:4, 5.”</w:t>
      </w:r>
    </w:p>
    <w:p>
      <w:pPr>
        <w:pStyle w:val="ArticleScripture"/>
        <w:jc w:val="left"/>
      </w:pPr>
      <w:r>
        <w:rPr>
          <w:rFonts w:ascii="Nirmala UI" w:hAnsi="Nirmala UI" w:eastAsia="Nirmala UI" w:cs="Nirmala UI"/>
        </w:rPr>
        <w:t>“அப்பொழுது மகா வஞ்சகர், தேவனைச் சேவிப்பவர்களே இந்தத் தீமைகளுக்குக் காரணம் என்று மக்களை நம்பச் செய்வான். பரலோகத்தின் அதிருப்தியைத் தூண்டிய அந்த வகுப்பினர், தேவனுடைய கற்பனைகளுக்குக் கீழ்ப்படிதல் மீறுகிறவர்களுக்கு இடையறாத கண்டனமாக இருப்பவர்கள்மேல் தங்கள் சகல துன்பங்களையும் சுமத்துவார்கள். ஞாயிற்றுக்கிழமைச் சப்தத்தை மீறுவதினால் மனிதர் தேவனைப் புண்படுத்துகின்றனர் என்றும்; இந்தப் பாவமே, ஞாயிற்றுக்கிழமை ஆசரிப்பு கடுமையாக அமல்படுத்தப்படும் வரை நீங்காத கலகங்களை உண்டாக்கியுள்ளது என்றும்; நான்காம் கற்பனையின் உரிமைகளை முன்வைத்து, இவ்வாறு ஞாயிற்றுக்கிழமைக்கான மரியாதையை அழித்துக்கொண்டிருப்பவர்கள் ஜனங்களுக்கு இடையூறாக இருந்து, அவர்களைத் தெய்வீக அருளுக்கும் உலகியலான செழிப்புக்கும் மீண்டும் கொண்டுவரப்படுதலைத் தடுக்கின்றனர் என்றும் அறிவிக்கப்படும். இவ்வாறு, முற்காலத்தில் தேவனுடைய ஊழியக்காரன்மேல் சுமத்தப்பட்ட குற்றச்சாட்டு, அதே அளவு நன்கு நிலைநிறுத்தப்பட்ட காரணங்களின் பேரில் மீண்டும் சுமத்தப்படும்: ‘ஆகாப் எலியாவைக் கண்டபோது, ஆகாப் அவனை நோக்கி: இஸ்ரவேலைக் கலங்கப்பண்ணுகிறவன் நீதானோ என்றான். அதற்கு அவன்: நான் இஸ்ரவேலைக் கலங்கப்பண்ணவில்லை; கர்த்தருடைய கற்பனைகளை நீங்கள் விட்டுவிட்டு, நீ பாகால்களைப் பின்பற்றினபடியால், நீயும் உன் தகப்பனின் வீட்டாருமே அதைக் கலங்கப்பண்ணினீர்கள் என்றான்.’” 1 இராஜாக்கள் 18:17, 18. பொய்யான குற்றச்சாட்டுகளினால் ஜனங்களுடைய கோபம் கிளர்ச்சியுறும்போது, அவர்கள் தேவனுடைய தூதர்கள்மேல், விசுவாசத் துறந்த இஸ்ரவேல் எலியாவின்மேல் நடந்துகொண்ட அதேபோன்ற ஒரு போக்கினைப் பின்பற்றுவார்கள்.</w:t>
      </w:r>
    </w:p>
    <w:p>
      <w:pPr>
        <w:pStyle w:val="ArticleScripture"/>
        <w:jc w:val="left"/>
      </w:pPr>
      <w:r>
        <w:rPr>
          <w:rFonts w:ascii="Nirmala UI" w:hAnsi="Nirmala UI" w:eastAsia="Nirmala UI" w:cs="Nirmala UI"/>
        </w:rPr>
        <w:t>“ஆவியுலகவாதத்தின் மூலம் வெளிப்படும் அதிசயங்களைச் செய்கிற சக்தி, மனிதருக்கல்ல, தேவனுக்குக் கீழ்ப்படிவதைத் தேர்ந்தெடுக்கிறவர்களுக்கு எதிராகத் தனது செல்வாக்கைச் செலுத்தும். ஆவிகளிடமிருந்து வரும் செய்திகள், ஞாயிற்றுக்கிழமையை நிராகரிப்பவர்களை அவர்கள் தவறிலிருந்து மனந்திருப்பச் செய்வதற்காக தேவன் தங்களை அனுப்பியிருக்கிறார் என்று அறிவித்து, தேசத்தின் சட்டங்கள் தேவனுடைய நியாயப்பிரமாணம்போலக் கீழ்ப்படியப்பட வேண்டும் என்று உறுதிப்படுத்தும். உலகிலுள்ள மிகுந்த துன்மார்க்கத்தைக் குறித்து அவர்கள் புலம்பி, ஒழுக்கநிலையின் சீர்கேடான நிலை ஞாயிற்றுக்கிழமையின் அவமதிப்பினால் உண்டாயது என்று கூறும் சமயப் போதகர்களின் சாட்சிக்கு ஒத்துழைப்பார்கள். அவர்களுடைய சாட்சியை ஏற்றுக்கொள்ள மறுப்பவர்கள்மேல் எழுப்பப்படும் கொந்தளிப்பு மிகுந்ததாக இருக்கும்.” The Great Controversy,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நாற்பத்தாறு</dc:title>
  <dc:subject>தீர்க்கதரிசன நூலிழைகளை அவிழ்த்தறிதல்: இறுதி ஜனாதிபதி, ஏகாதிபத்தியம், மற்றும் நெருங்கிவரும் ஞாயிற்றுக்கிழமைச் சட்டம்</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