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தானியேல் புத்தகம் - நூற்று நாற்பத்தேழு</w:t>
      </w:r>
    </w:p>
    <w:p>
      <w:pPr>
        <w:pStyle w:val="ArticleSubtitle"/>
        <w:jc w:val="left"/>
      </w:pPr>
      <w:r>
        <w:rPr>
          <w:rFonts w:ascii="Nirmala UI" w:hAnsi="Nirmala UI" w:eastAsia="Nirmala UI" w:cs="Nirmala UI"/>
        </w:rPr>
        <w:t>அமெரிக்க அரசியலை வடிவமைப்பதில் மத இயக்கங்களின் பங்கு: பாட் ராபர்ட்சனிலிருந்து கிறிஸ்தவக் கூட்டணிவரை</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2024-03-20</w:t>
      </w:r>
    </w:p>
    <w:p>
      <w:pPr>
        <w:pStyle w:val="ArticleBody"/>
        <w:jc w:val="left"/>
      </w:pPr>
      <w:r>
        <w:rPr>
          <w:rFonts w:ascii="Nirmala UI" w:hAnsi="Nirmala UI" w:eastAsia="Nirmala UI" w:cs="Nirmala UI"/>
        </w:rPr>
        <w:t>முந்தைய கட்டுரையை நாம் பின்வரும் பத்தியுடன் முடித்தோம்:</w:t>
      </w:r>
    </w:p>
    <w:p>
      <w:pPr>
        <w:pStyle w:val="ArticleScripture"/>
        <w:jc w:val="left"/>
      </w:pPr>
      <w:r>
        <w:rPr>
          <w:rFonts w:ascii="Nirmala UI" w:hAnsi="Nirmala UI" w:eastAsia="Nirmala UI" w:cs="Nirmala UI"/>
        </w:rPr>
        <w:t>“ஆவியுலகத் தொடர்புவாதத்தின் மூலம் வெளிப்படும் அதிசயங்களை நிகழ்த்தும் வல்லமை, மனுஷருக்குக் கீழ்ப்படிவதை விட தேவனுக்குக் கீழ்ப்படிவதைத் தேர்ந்தெடுக்கிறவர்களுக்கு விரோதமாகத் தனது செல்வாக்கைச் செலுத்தும். ஆவிகளிடமிருந்து வரும் செய்திகள், ஞாயிற்றுக்கிழமையை நிராகரிக்கிறவர்களை அவர்களின் தவறைப் பற்றிக் கண்டிக்கும்படி தேவன் தங்களைக் அனுப்பியிருக்கிறார் என்று அறிவிக்கும்; மேலும், தேசத்தின் சட்டங்கள் தேவனுடைய நியாயப்பிரமாணம்போலவே கீழ்ப்படிக்கப்பட வேண்டும் என்று உறுதிப்படுத்தும். உலகத்தில் நிலவும் பெரும் துஷ்டத்தைக் குறித்து அவர்கள் இரங்குவார்கள்; ஒழுக்கநெறிகளின் சீரழிந்த நிலைக்கு காரணம் ஞாயிற்றுக்கிழமையின் பரிசுத்தத்தைக் களங்கப்படுத்துதலே என்று மதபோதகர்கள் அளிக்கும் சாட்சியத்தையும் ஆதரிப்பார்கள். அவர்களுடைய சாட்சியத்தை ஏற்றுக்கொள்ள மறுக்கும் எல்லார்மேலும் பெரும் கொந்தளிப்பு எழுப்பப்படும்.” The Great Controversy, 589, 590.</w:t>
      </w:r>
    </w:p>
    <w:p>
      <w:pPr>
        <w:pStyle w:val="ArticleBody"/>
        <w:jc w:val="left"/>
      </w:pPr>
      <w:r>
        <w:rPr>
          <w:rFonts w:ascii="Nirmala UI" w:hAnsi="Nirmala UI" w:eastAsia="Nirmala UI" w:cs="Nirmala UI"/>
        </w:rPr>
        <w:t>“ஒழுக்கநிலையின் இழிவுற்ற நிலை ஞாயிற்றுக்கிழமை அவமதிக்கப்பட்டதினால் உண்டாயிருக்கிறது” என்ற “மதப்போதகர்களின் சாட்சி,” ஐக்கிய அமெரிக்காவில் சூரிய வணக்கத்தை அமலாக்குவதற்கு வழிநடத்தும் வரலாற்றின் ஒரு வழிக்குறியாகும். அமெரிக்கத் தொலைக்காட்சிச் சுவிசேஷப் பிரசங்கியரும், Christian Broadcasting Network (CBN) மற்றும் Christian Coalition ஆகியவற்றின் நிறுவியவருமான Pat Robertson, 1988 ஆம் ஆண்டில் குடியரசுக் கட்சியின் முன்னுரிமைத் தேர்தல்களில் ஐக்கிய அமெரிக்காவின் ஜனாதிபதி பதவிக்குப் போட்டியிட்டார். Robertson-இன் பிரசாரத்தின் மையம், மரபுவழி கிறிஸ்தவ வாக்காளர்களை இயக்குவதிலும், அவரது சுவிசேஷ நம்பிக்கைகளுடன் ஒத்துப்போகும் சமூக மற்றும் ஒழுக்கச் சிக்கல்களுக்கு ஆதரவு வலியுறுத்துவதிலும் இருந்தது. முடிவுகாலமான 1989 இல், இறுதியான எட்டு ஜனாதிபதிகளில் முதலாமவரின் வரலாற்றில், Christian Coalition-இன் தலைவரும் நிறுவியவரும் ஜனாதிபதி பதவிக்குப் போட்டியிட்டார். Reagan-இன் ஜனாதிபதி வரலாறு, கடைசி குடியரசுக் கட்சி ஜனாதிபதியின் வரலாற்றுக்கு ஒரு முன்மாதிரியாகும்.</w:t>
      </w:r>
    </w:p>
    <w:p>
      <w:pPr>
        <w:pStyle w:val="ArticleBody"/>
        <w:jc w:val="left"/>
      </w:pPr>
      <w:r>
        <w:rPr>
          <w:rFonts w:ascii="Nirmala UI" w:hAnsi="Nirmala UI" w:eastAsia="Nirmala UI" w:cs="Nirmala UI"/>
        </w:rPr>
        <w:t>தேவனுடைய நியாயத்தீர்ப்புகள், *The Great Controversy* இலிருந்து மேற்கூறிய பகுதியில் வெளிப்படுத்தப்பட்ட சூழ்நிலையை நிறைவேற்றப்போகும் சூழலை உருவாக்குவதற்குத் தயாராக உள்ளன; அது கிறிஸ்தவ கூட்டணியின் செயற்பாட்டுடன் இணையாக அமைகிறது. அரசின் கட்டுப்பாட்டுக் கயிறுகளைப் பிடித்திருப்போரால் தீர்க்க முடியாதவை என்று சகோதரி வெள்ளை சுட்டிக்காட்டும் ஒழுக்க மற்றும் சமூகப் பிரச்சினைகளைச் சமாளிக்கவே கிறிஸ்தவ கூட்டணி தோன்றியது. ரீகன் வரலாற்றில் காணப்படும் கிறிஸ்தவ கூட்டணி, மிகவும் அண்மைய எதிர்காலத்தில் எழும் ஒத்த ஒரு இயக்கத்தை பிரதிநிதித்துவப்படுத்துகிறது. தீர்க்கதரிசன ரீதியாக, 1880-களும் 1890-களும் காலத்தில் பிளேர் மசோதாக்களுடன் தொடர்புடைய ஞாயிற்றுக்கிழமைச் சட்ட நெருக்கடியின்போது தேசியச் சீர்திருத்த இயக்கத்தால் கிறிஸ்தவ கூட்டணி முன்னுருவாக்கப்பட்டது. தேசியச் சீர்திருத்த இயக்கம் 1888-ல் அமைக்கப்பட்டது; மேலும் அந்த இயக்கத்தை சகோதரி வெள்ளை தமது எழுத்துக்களில் குறிப்பாகச் சுட்டிக்காட்டினார்.</w:t>
      </w:r>
    </w:p>
    <w:p>
      <w:pPr>
        <w:pStyle w:val="ArticleScripture"/>
        <w:jc w:val="left"/>
      </w:pPr>
      <w:r>
        <w:rPr>
          <w:rFonts w:ascii="Nirmala UI" w:hAnsi="Nirmala UI" w:eastAsia="Nirmala UI" w:cs="Nirmala UI"/>
        </w:rPr>
        <w:t>“ஒரு மகத்தான நெருக்கடி தேவனுடைய ஜனங்களை எதிர்நோக்கி காத்திருக்கிறது. ஒரு நெருக்கடி உலகத்தையும் எதிர்நோக்கி காத்திருக்கிறது. எல்லா யுகங்களிலும் மிக முக்கியத்துவமிக்க போராட்டம் இப்போது நம்முன் உள்ளது. நாற்பது ஆண்டுகளுக்கும் மேலாக தீர்க்கதரிசன வார்த்தையின் அதிகாரத்தின் அடிப்படையில் நெருங்கிவருவதாக நாம் அறிவித்திருந்த நிகழ்வுகள் இப்போது நம்முடைய கண்முன்னே நடைபெற்று வருகின்றன. மனச்சாட்சியின் சுதந்திரத்தை வரையறுக்கும் அரசியலமைப்புத் திருத்தம் குறித்த கேள்வி ஏற்கனவே நாட்டின் சட்டமன்ற உறுப்பினர்களின் முன் வலியுறுத்தப்பட்டிருக்கிறது. ஞாயிற்றுக்கிழமை அனுசரிப்பை அமல்படுத்தும் கேள்வி தேசிய அக்கறையும் முக்கியத்துவமும் உடைய ஒன்றாக மாறியுள்ளது. இந்த இயக்கத்தின் விளைவு என்னவாக இருக்கும் என்பதை நாம் நன்கு அறிவோம். ஆனால் அந்த முடிவை எதிர்கொள்ள நாம் ஆயத்தமாக இருக்கிறோமா? தமக்குமுன் நிற்கும் அபாயத்தைப் பற்றி மக்களுக்கு எச்சரிக்கை அளிக்கும் கடமையை தேவன் எங்களிடம் ஒப்படைத்திருக்கிறார்; அந்தக் கடமையை நாம் உண்மையுடன் நிறைவேற்றியிருக்கிறோமா?”</w:t>
      </w:r>
    </w:p>
    <w:p>
      <w:pPr>
        <w:pStyle w:val="ArticleScripture"/>
        <w:jc w:val="left"/>
      </w:pPr>
      <w:r>
        <w:rPr>
          <w:rFonts w:ascii="Nirmala UI" w:hAnsi="Nirmala UI" w:eastAsia="Nirmala UI" w:cs="Nirmala UI"/>
        </w:rPr>
        <w:t>“ஞாயிற்றுக்கிழமை அமலாக்கத்திற்கான இந்த இயக்கத்தில் ஈடுபட்டிருப்போரில்கூட, இந்த நடவடிக்கைக்குப் பின்வரும் விளைவுகளைக் குறித்து கண்மூடித்தனமாக இருப்பவர்கள் அநேகர். அவர்கள் தாங்கள் மதச்சுதந்திரத்தையே நேரடியாகத் தாக்குகின்றனர் என்பதை காணவில்லை. வேதாகமத்தின் சப்தத்தின் உரிமைக்கோரிக்கைகளைவும், ஞாயிறு நிறுவனம் தங்கியிருக்கும் பொய்யான அஸ்திவாரத்தையும் ஒருபோதும் உணராதவர்கள் அநேகர். மதச்சட்ட ஏற்பாடுகளுக்குச் சாதகமான எந்த இயக்கமாயினும், உண்மையில், அநேக யுகங்களாக மனச்சாட்சிச் சுதந்திரத்திற்கு எதிராக இடைவிடாது போராடிவந்த பாப்பாட்சிக்குச் செய்யப்படும் ஓர் இணக்கப்பணியே ஆகும். ஞாயிறு அனுசரிப்பு, தன்னை கிறிஸ்தவ நிறுவனம் என்று சொல்லிக்கொள்ளும் நிலையிலே, “அக்கிரமத்தின் இரகசியத்திற்கு” தன் இருப்பைக் கடன்பட்டுள்ளது; மேலும் அதை அமல்படுத்துவது, ரோமானிய மதக் கோட்பாட்டின் ஆதாரமூலக் கல்லாகிய கொள்கைகளுக்கு நிகழ்த்தப்படும் ஓர் உண்மைப் பொருளுடைய அங்கீகாரமாக இருக்கும். எப்போது எங்கள் ஜாதி, தன் ஆட்சியின் கொள்கைகளை இவ்வளவு துறந்து, ஒரு ஞாயிற்றுக்கிழமைச் சட்டத்தை இயற்றுமோ, அப்போது புராட்டஸ்டாந்தம் இந்தச் செயலால் பாப்பாட்சியுடன் கைகோர்க்கும்; அது, நீண்டகாலமாகத் தக்க வாய்ப்பைக் காத்திருந்து மீண்டும் செயலில் நிறைந்த ஏகாதிபத்தியமாகப் பாய எழுச்சியுற விரும்பிய கொடுங்கோன்மைக்கு உயிரூட்டுவதற்குச் சமமல்லாது வேறொன்றுமல்ல.”</w:t>
      </w:r>
    </w:p>
    <w:p>
      <w:pPr>
        <w:pStyle w:val="ArticleScripture"/>
        <w:jc w:val="left"/>
      </w:pPr>
      <w:r>
        <w:rPr>
          <w:rFonts w:ascii="Nirmala UI" w:hAnsi="Nirmala UI" w:eastAsia="Nirmala UI" w:cs="Nirmala UI"/>
        </w:rPr>
        <w:t>“மதச்சார்ந்த சட்டமியற்றும் அதிகாரத்தைச் செயல்படுத்தும் தேசியச் சீர்திருத்த இயக்கம், அது முழுமையாக வளர்ச்சியடைந்தபோது, கடந்த யுகங்களில் நிலவிய அதே சகிப்பின்மையையும் அடக்குமுறையையும் வெளிப்படுத்தும். அக்காலத்தில் மனிதக் குழுக்கள் தெய்வீகத்திற்குரிய அதிகாரங்களைத் தமக்கே உரிமையாக்கிக் கொண்டு, தங்களுடைய எதேச்சாதிகார வல்லமையின் கீழ் மனச்சாட்சியின் சுதந்திரத்தை நசுக்கின; அவர்களுடைய உத்தரவுகளுக்கு எதிர்த்தவர்களுக்கு சிறைத் தண்டனையும், நாட்டுநடத்தலும், மரணமும் தொடர்ந்து வந்தன. பாப்பரசாட்சி அல்லது அதன் கொள்கைகள் மீண்டும் சட்டத்தின் மூலம் அதிகாரத்தில் நிலைநிறுத்தப்பட்டால், பொதுமக்களிடையே நிலவும் பிழைகளுக்குப் பணிந்து மனச்சாட்சியையும் சத்தியத்தையும் பலியிடாதவர்களுக்கு எதிராகத் துன்புறுத்தலின் நெருப்புகள் மறுபடியும் மூட்டப்படும். இந்தத் தீமை நிகழ்வதற்கான விளிம்பில் உள்ளது.”</w:t>
      </w:r>
    </w:p>
    <w:p>
      <w:pPr>
        <w:pStyle w:val="ArticleScripture"/>
        <w:jc w:val="left"/>
      </w:pPr>
      <w:r>
        <w:rPr>
          <w:rFonts w:ascii="Nirmala UI" w:hAnsi="Nirmala UI" w:eastAsia="Nirmala UI" w:cs="Nirmala UI"/>
        </w:rPr>
        <w:t>“நமக்கு முன்பாக உள்ள அபாயங்களை வெளிப்படுத்தும் ஒளியை தேவன் நமக்குக் கொடுத்திருக்கையில், அதை ஜனங்களின் முன் கொண்டு வருவதற்கு நம்மால் இயன்ற எல்லா முயற்சியையும் மேற்கொள்ள நாம் அலட்சியம் செய்தால், அவருடைய பார்வையில் நாம் எவ்வாறு குற்றமற்றவர்களாய் நிலைக்க முடியும்? இந்த மாபெரும் தீர்மானகரமான பிரச்சினையை அவர்கள் எச்சரிக்கையின்றி எதிர்கொள்ளும்படி அவர்களை விட்டுவிடுவதில் நாம் திருப்தியடைய முடியுமா?”</w:t>
      </w:r>
    </w:p>
    <w:p>
      <w:pPr>
        <w:pStyle w:val="ArticleScripture"/>
        <w:jc w:val="left"/>
      </w:pPr>
      <w:r>
        <w:rPr>
          <w:rFonts w:ascii="Nirmala UI" w:hAnsi="Nirmala UI" w:eastAsia="Nirmala UI" w:cs="Nirmala UI"/>
        </w:rPr>
        <w:t>“மனிதர்களின் சட்டங்களினால் செல்லாமற்போக்கப்படுகின்ற தேவனுடைய சட்டத்தைப் பாதுகாப்பதற்காக, சிறைச்சாலை, சொத்து இழப்பு, மேலும் உயிரையே இழக்கும் அபாயத்தையும் எதிர்கொண்டு, நாம் இடையறாத போராட்டத்தில் நிற்க வேண்டிய ஒரு நிலைமை நமக்கு முன்பாக உள்ளது. இந்தச் சூழ்நிலையில், அமைதியும் ஒற்றுமையும் நிலைக்க வேண்டுமெனும் காரணத்தால், இவ்வுலகக் கொள்கை நாட்டின் சட்டங்களுக்கு வெளிப்படையான கீழ்ப்படிதலை வற்புறுத்தும். மேலும், சிலர் வேதவாக்கியத்திலிருந்தே அத்தகைய ஒரு போக்கை வலியுறுத்துவார்கள்: ‘ஒவ்வொருவனும் உயர்ந்த அதிகாரங்களுக்கு கீழ்ப்படிந்திருக்கக்கடவன்…. இருக்கிற அதிகாரங்கள் தேவனால் ஏற்படுத்தப்பட்டவைகளே.’”</w:t>
      </w:r>
    </w:p>
    <w:p>
      <w:pPr>
        <w:pStyle w:val="ArticleScripture"/>
        <w:jc w:val="left"/>
      </w:pPr>
      <w:r>
        <w:rPr>
          <w:rFonts w:ascii="Nirmala UI" w:hAnsi="Nirmala UI" w:eastAsia="Nirmala UI" w:cs="Nirmala UI"/>
        </w:rPr>
        <w:t>“ஆனால் கடந்த யுகங்களில் தேவனுடைய ஊழியக்காரர்கள் எடுத்த நடைமுறை என்ன? சீஷர்கள் கிறிஸ்துவையும் அவர் சிலுவையில் அறையப்பட்டதையும், அவருடைய உயிர்த்தெழுதலுக்குப் பிறகு பிரசங்கித்தபோது, அதிகாரிகள் அவர்களுக்கு இனி இயேசுவின் நாமத்தில் பேசவும் கற்பிக்கவும் கூடாது என்று கட்டளையிட்டார்கள். ‘அப்பொழுது பேதுருவும் யோவானும் அவர்களுக்கு விடையளித்து, தேவனுக்குக் கீழ்ப்படிவதற்குப் பதிலாக உங்களுக்குக் கீழ்ப்படிவது தேவனுடைய பார்வையில் நியாயமாயிருக்குமோ, நீங்கள் தீர்ப்பளியுங்கள். ஏனெனில் நாம் கண்டதும் கேட்டதுமானவற்றைப் பேசாமல் இருக்க இயலாது’ என்றார்கள். அவர்கள் கிறிஸ்துவின்மூலம் இரட்சிப்பின் சுவிசேஷத்தைத் தொடர்ந்து அறிவித்தார்கள்; மேலும் அந்தச் செய்திக்குத் தேவனுடைய வல்லமை சாட்சி கொடுத்தது.” Testimonies, volume 5, 711–713.</w:t>
      </w:r>
    </w:p>
    <w:p>
      <w:pPr>
        <w:pStyle w:val="ArticleBody"/>
        <w:jc w:val="left"/>
      </w:pPr>
      <w:r>
        <w:rPr>
          <w:rFonts w:ascii="Nirmala UI" w:hAnsi="Nirmala UI" w:eastAsia="Nirmala UI" w:cs="Nirmala UI"/>
        </w:rPr>
        <w:t>தேவருடைய நியாயத்தீர்ப்புகள், அமெரிக்க ஐக்கிய நாடுகளின் சமூக, பொருளாதார மற்றும் மதத் துறைகளில், 1880களிலும் 1890களிலும் முன்னுருவாகக் காணப்பட்டதுபோலவும், பின்னர் 1989ஆம் ஆண்டில் முடிவுக்காலத்தைச் சுட்டிக்காட்டிய ஜனாதிபதியின் வரலாற்றிலும் மீண்டும் காணப்பட்டதுபோலவும், மதத் தலைவர்கள் பொதுமக்கள் ஒழுக்கத்தின் மறுமலர்ச்சியை வேண்டி அழைக்கத் தொடங்கும் தர்க்கத்தை உருவாக்குகிற சூழலை உருவாக்கப்போகின்றன. “தேவருடைய ஜனங்களுக்கு ஒரு மகா நெருக்கடி காத்திருக்கிறது. உலகத்திற்கும் ஒரு நெருக்கடி காத்திருக்கிறது.” சிஸ்டர் வைட் இரண்டு கேள்விகளை எழுப்புகிறார்: “நமக்குமுன் உள்ள அபாயங்களை வெளிப்படுத்தும் ஒளியை தேவன் நமக்குக் கொடுத்திருக்கையில், அதை மக்கள்முன் நிறுத்துவதற்கு நம்மால் இயன்ற ஒவ்வொரு முயற்சியையும் செய்யாமல் விடுகிறோம் எனில், அவருடைய பார்வையில் எவ்வாறு நாம் குற்றமற்றவர்களாய் நிலைக்க முடியும்? இந்த முக்கியமான தீர்மானகரமான பிரச்சினையை அவர்கள் எச்சரிக்கையின்றியே எதிர்கொள்ளும்படி விட்டுவிடுவதில் நாம் திருப்தியடைய முடியுமா?”</w:t>
      </w:r>
    </w:p>
    <w:p>
      <w:pPr>
        <w:pStyle w:val="ArticleBody"/>
        <w:jc w:val="left"/>
      </w:pPr>
      <w:r>
        <w:rPr>
          <w:rFonts w:ascii="Nirmala UI" w:hAnsi="Nirmala UI" w:eastAsia="Nirmala UI" w:cs="Nirmala UI"/>
        </w:rPr>
        <w:t>எங்கள் முன்பாக உள்ள அபாயங்களை வெளிப்படுத்தும் ஒளி எது இருந்தது? ஒளியே இல்லாதிருந்தால், எச்சரிக்கைச் செய்தியை ஒருபோதும் கேளாதிருந்த அவர்களால் அந்த எச்சரிக்கைச் செய்தியை அறிவிக்காததற்காக, அன்புள்ள தேவன் தமது ஜனங்களை எவ்வாறு பொறுப்புக்கூறச் செய்வார்? அன்புள்ள வாசகரே, இந்தக் கட்டுரைகள் பிரதிநிதித்துவப்படுத்தும் ஒளிக்காக நீங்கள் பொறுப்புக்கூறச் செய்யப்படுவீர்கள்.</w:t>
      </w:r>
    </w:p>
    <w:p>
      <w:pPr>
        <w:pStyle w:val="ArticleBody"/>
        <w:jc w:val="left"/>
      </w:pPr>
      <w:r>
        <w:rPr>
          <w:rFonts w:ascii="Nirmala UI" w:hAnsi="Nirmala UI" w:eastAsia="Nirmala UI" w:cs="Nirmala UI"/>
        </w:rPr>
        <w:t>இந்தக் கட்டுரைகளில் உள்ள டெமோக்ராட் மகா நாக வல்லமையின், ரிபப்ளிக்கன் பொய்த்தீர்க்கதரிசி வல்லமையின், பாப்பரசர் வல்லமையின், இஸ்லாமின், லவோதிக்கேய அத்வென்டிஸ்ட் சபையின், மேலும் சொல்லப்படுகிறபடி சொற்பொருள் இஸ்ரவேலின் பண்புகளுக்கான குறிப்பிட்ட விளக்கங்கள், ஆட்சியில் இருப்பவர்களால் வெறுப்புரை எனக் கருதப்படும்; ஆனால் அவை, வரியின்மேல் வரி என்ற முறையால் நிறுவப்பட்டுள்ள தேவனுடைய வார்த்தையிலிருந்து வரும் செய்தியாகும்; மேலும் அந்த வரிகள், தேவனுடைய நியாயத்தீர்ப்புகள் விரைவில் அதிகரித்து, நிகழ்திறன் அடிக்கடியாக உயரப்போகின்றன என்று உரக்கக் கூவுகின்றன.</w:t>
      </w:r>
    </w:p>
    <w:p>
      <w:pPr>
        <w:pStyle w:val="ArticleBody"/>
        <w:jc w:val="left"/>
      </w:pPr>
      <w:r>
        <w:rPr>
          <w:rFonts w:ascii="Nirmala UI" w:hAnsi="Nirmala UI" w:eastAsia="Nirmala UI" w:cs="Nirmala UI"/>
        </w:rPr>
        <w:t>தீர்க்கதரிசன ரீதியாக, முடிவுக்காலத்துக்கு முன்பான வரலாற்றில் 1989-இல் ஒன்றுகூடிய கிறிஸ்தவ கூட்டணி, வெறுமனே 1880-களுக்கும் 1890-களுக்கும் இடையிலான ஒப்புமையை விட அதிக முக்கியத்துவமுள்ள ஒரு பயன்பாட்டைக் கொண்டுள்ளது. நாம் இப்பொழுது Sister White-இலிருந்து மேற்கோள் காட்டிய அந்தப் பகுதியில், உலகத்தைச் சாத்தான் சிறைபிடிப்பதற்கான இரண்டு வழிகளில் ஒன்றாக ஆன்மீகவாதத்தை அவர் அடையாளப்படுத்துகிறார்; பின்னர், அவன் செய்யப் போகும் அற்புதங்களைப் பற்றிக் கூறுவதற்காக சில வார்த்தைகளைச் செலவிடுகிறார்.</w:t>
      </w:r>
    </w:p>
    <w:p>
      <w:pPr>
        <w:pStyle w:val="ArticleBody"/>
        <w:jc w:val="left"/>
      </w:pPr>
      <w:r>
        <w:rPr>
          <w:rFonts w:ascii="Nirmala UI" w:hAnsi="Nirmala UI" w:eastAsia="Nirmala UI" w:cs="Nirmala UI"/>
        </w:rPr>
        <w:t>1988 ஆம் ஆண்டின் தேர்தலுக்குப் பிறகு, அதாவது Christian Coalition-இன் வருகைக்குப் பின், வல்லமையான சாத்தானிய அதிசயங்களின் வெளிப்பாடு ஏற்பட்டது; அது வலுசர்ப்பத்தின் ஆட்சிக்க்களத்திலும், மிருகத்தின் ஆட்சிக்க்களத்திலும், கள்ளத் தீர்க்கதரிசியின் ஆட்சிக்க்களத்திலும் நிகழ்ந்தது. இந்த நிகழ்வுகளைச் சரியான முறையில் ஒருங்கிணைப்பது முக்கியமானது; ஏனெனில் அவை, ஐக்கிய அமெரிக்காவில் விரைவில் வரவிருக்கும் ஞாயிற்றுக்கிழமைச் சட்டத்திற்குப் பின், கிறிஸ்துவாக ஆள்மாறாட்டம் செய்து வரும் சாத்தானின் வருகையை முன்மாதிரியாகக் காட்டுகின்றன.</w:t>
      </w:r>
    </w:p>
    <w:p>
      <w:pPr>
        <w:pStyle w:val="ArticleBody"/>
        <w:jc w:val="left"/>
      </w:pPr>
      <w:r>
        <w:rPr>
          <w:rFonts w:ascii="Nirmala UI" w:hAnsi="Nirmala UI" w:eastAsia="Nirmala UI" w:cs="Nirmala UI"/>
        </w:rPr>
        <w:t>கத்தோலிக்க மதத்தின் வட்டாரத்தில், 1990-களில் உலகம், தன்னை “கன்னி மரியா” என அழைக்கப்படுகிறவளின் தோற்றங்களையும், அதனுடன் தொடர்புடைய பரிசுத்தர்களின் இரத்தம் சொரியும் சிலைகள், வானத்தில் தோற்றங்கள் நிகழும் அதிசயங்கள், மேகமற்ற ஆகாயத்திலிருந்து மலர்த் தாள்கள் பொழிவது, மேலும் பிற அபத்தமான சாத்தானிய அதிசயங்களையும் கண்டது. அந்த நாட்களில், இந்நிகழ்வுகளால் நிகழ்த்தப்பட்ட மயக்கங்களில் ஈர்க்கப்பட்டு, உலகமெங்குமிருந்த ஆயிரக்கணக்கான மக்கள் பெருமளவில் யாத்திரைகளில் ஈடுபட்டனர். இவற்றைப் பற்றி புத்தகங்கள் எழுதப்பட்டன; செய்தியாளர்கள் விசாரித்தனர்; Time மற்றும் Newsweek போன்ற இதழ்கள் இவ்விஷயங்களைத் தமது முகப்புப் பக்கங்களில் வெளிப்படுத்தின.</w:t>
      </w:r>
    </w:p>
    <w:p>
      <w:pPr>
        <w:pStyle w:val="ArticleBody"/>
        <w:jc w:val="left"/>
      </w:pPr>
      <w:r>
        <w:rPr>
          <w:rFonts w:ascii="Nirmala UI" w:hAnsi="Nirmala UI" w:eastAsia="Nirmala UI" w:cs="Nirmala UI"/>
        </w:rPr>
        <w:t>நாகத்தின் ஆட்சிக்கோளத்தில், இந்தியாவின் இந்து சிலைகள், சிலைகளின் வாய்மேல் வைக்கப்பட்ட பானபலிகளாகிய கரண்டி நிரம்பியவையையோ கண்ணாடிக் குவளைகளிலிருந்த பானங்களையோ குடித்ததன் மூலம் சாத்தானிய அதிசயங்களை வெளிப்படுத்தின. இந்தியாவின் ஒரு சிறிய கிராமத்தில் தொடங்கிய அந்த நிகழ்வு, எகிப்தின் தவளைகளைப்போல, நாடு முழுவதும் பரவியது. அந்த நிகழ்வைப் பற்றி BBC தொலைக்காட்சி செய்தி ஒரு விளக்கவுரையை வழங்கியது; பின்னர், ஒரு பின்னோக்குக் கருத்தாக, தொலைக்காட்சியில் இருந்த BBC செய்தியாளர், “நாம் நாளை லண்டன் அருங்காட்சியகத்திற்குச் சென்று, இந்து சிலைகளில் ஒன்றிற்கு ஒரு கண்ணாடிக் குவளை நிரம்பிய பாலைப் பலியாக அளித்தால் என்ன நிகழும் என்று எனக்கு ஆச்சரியமாக இருக்கிறது?” என்ற கேள்வியை எழுப்பினார். மறுநாள் மாலைச் செய்தியில், அதே செய்தியாளர் லண்டன் அருங்காட்சியகத்தில் காணப்பட்டார்; ஒளிப்பதிவு இயங்கிக்கொண்டிருக்கையில், அவர் பெரிய இந்து சிலைக்கு ஒரு கண்ணாடிக் குவளை நிரம்பிய பாலை அளித்தார். அந்தக் குவளை சிலையின் உதடுகளைத் தொட்டவுடன், பால் உடனடியாக சிலைக்குள் உறிஞ்சப்பட்டது.</w:t>
      </w:r>
    </w:p>
    <w:p>
      <w:pPr>
        <w:pStyle w:val="ArticleBody"/>
        <w:jc w:val="left"/>
      </w:pPr>
      <w:r>
        <w:rPr>
          <w:rFonts w:ascii="Nirmala UI" w:hAnsi="Nirmala UI" w:eastAsia="Nirmala UI" w:cs="Nirmala UI"/>
        </w:rPr>
        <w:t>அமெரிக்க இந்தியர்களின் தீர்க்கதரிசனங்களின் ஆவிக்கோட்பாட்டினுள், “மிரக்கிள்” என்று அறியப்பட்ட வெள்ளை எருமைக் கன்று, 1994 ஆகஸ்ட் 20 அன்று விஸ்கான்சின் மாநிலத்தின் ஜேன்ஸ்வில்லுக்கு அருகிலுள்ள டேவ் மற்றும் வாலரி ஹைடர் ஆகியோரின் பண்ணையில் பிறந்தது. மிரக்கிள் வெள்ளை ரோமத்துடன் பிறந்தது; அவளுடைய பிறப்பு, சிலரால் ஒரு பூர்வீக அமெரிக்க தீர்க்கதரிசனத்தின் நிறைவேறுதலாகக் கருதப்பட்டது. பல்வேறு பூர்வீக அமெரிக்க மரபுகளில், வெள்ளை எருமையின் பிறப்பு புனிதமும் மிகுந்த முக்கியத்துவமும் வாய்ந்த நிகழ்வாகக் கருதப்படுகிறது; அது ஐக்கியம், சமாதானம், மற்றும் ஆவிக்குரிய புதுப்பிப்பை அடையாளப்படுத்துகிறது. மிரக்கிள் பரவலான கவனத்தைப் பெற்றதுடன், அநேகர் கண்களில் நம்பிக்கையின் மற்றும் ஆவிக்குரிய முக்கியத்துவத்தின் ஒரு அடையாளமாக ஆனது. வெள்ளை எருமையைச் சார்ந்த தீர்க்கதரிசனம் தொன்மையான ஆதாரத்துக்குப் பின்தொடரப்படுகிறது; மேலும் அது பூர்வீக அமெரிக்கர்களின் ஆவிக்கோட்பாட்டு மதத்தின் மிகப் புனிதமான நினைவுப்பொருளோடு நேரடியாக இணைக்கப்பட்டுள்ளது, ஏனெனில் வெள்ளை எருமையின் தொடக்கக் கதையிலேயே “பீஸ் பைப்” அந்தச் சமூகத்தின் பண்பாட்டிற்குள் அறிமுகப்படுத்தப்பட்டது.</w:t>
      </w:r>
    </w:p>
    <w:p>
      <w:pPr>
        <w:pStyle w:val="ArticleBody"/>
        <w:jc w:val="left"/>
      </w:pPr>
      <w:r>
        <w:rPr>
          <w:rFonts w:ascii="Nirmala UI" w:hAnsi="Nirmala UI" w:eastAsia="Nirmala UI" w:cs="Nirmala UI"/>
        </w:rPr>
        <w:t>1994ஆம் ஆண்டில், மதவிலகிய புரொட்டஸ்டண்டிசத்தின் பொய்த்தீர்க்கதரிசியின் ஆட்சிக்கோளத்தில், “டொரொன்டோ ஆசீர்வாதம்” என்றும் அறியப்படும் “பரிசுத்த நகைச்சுவை” இயக்கம், கனடாவின் ஒன்டாரியோ மாகாணம், டொரொன்டோவில் அமைந்திருந்த Toronto Airport Vineyard Church-இல் (இப்போது Catch The Fire Toronto என்று அழைக்கப்படுகிறது) 1994 ஜனவரியில் ஆரம்பமானது. போதகர்களான John மற்றும் Carol Arnott வழிநடத்திய தொடர்ச்சியான எழுச்சிக் கூட்டங்களின்போது, கட்டுப்படுத்த முடியாத சிரிப்பு என்ற நிகழ்வு, அதனுடன் நடுக்கம், அழுகை, கீழே விழுதல், அல்லது மிருகங்களைப் பின்பற்றுதல் மற்றும் மிருகங்களின் ஒலிகளை எழுப்புதல் போன்ற பிற வெளிப்பாடுகளோடும் சேர்ந்து (இவை பொதுவாக “ஆவியால் வீழ்த்தப்படுதல்” அல்லது “கர்த்தருக்குள் மதிமயங்குதல்” என்று குறிப்பிடப்படுகின்றன), சபை உறுப்பினர்களிடையே நிகழத் தொடங்கின.</w:t>
      </w:r>
    </w:p>
    <w:p>
      <w:pPr>
        <w:pStyle w:val="ArticleBody"/>
        <w:jc w:val="left"/>
      </w:pPr>
      <w:r>
        <w:rPr>
          <w:rFonts w:ascii="Nirmala UI" w:hAnsi="Nirmala UI" w:eastAsia="Nirmala UI" w:cs="Nirmala UI"/>
        </w:rPr>
        <w:t>அந்தச் சிரிப்பும் பிற வெளிப்பாடுகளும் பரிசுத்த ஆவியின் சன்னிதியும் செயல்பாடும் காரணமாகவே உண்டானவை என்று பங்கேற்பாளர்களால் கருதப்பட்டன; இதன் விளைவாக அந்த நிகழ்வை விளக்குவதற்காக “பரிசுத்த சிரிப்பு” என்ற சொற்றொடர் பயன்படுத்தப்பட்டது. டொரொண்டோ ஏர்போர்ட் வைன்யார்ட் சபையில் நடைபெற்ற எழுச்சிக் கூட்டங்கள் உலகமெங்குமிருந்தும் கவனத்தையும் வருகையாளர்களையும் ஈர்த்தன; அதன் விளைவாக அந்த இயக்கம் பிற சபைகளுக்கும் சமூகங்களுக்கும் பரவியது. உலகம் முழுவதிலிருந்தும் மக்கள் அந்தச் சிரிப்பை அனுபவிக்க வந்தார்கள்; அவர்கள் தங்கள் சொந்தச் சபைகளுக்குத் திரும்பியபோது, அச்சபைகளிலும் பின்னர் அவ்வாறே அதே பேய்த்தனமான வெளிப்பாடுகள் அடிக்கடி தோன்றத் தொடங்கின.</w:t>
      </w:r>
    </w:p>
    <w:p>
      <w:pPr>
        <w:pStyle w:val="ArticleBody"/>
        <w:jc w:val="left"/>
      </w:pPr>
      <w:r>
        <w:rPr>
          <w:rFonts w:ascii="Nirmala UI" w:hAnsi="Nirmala UI" w:eastAsia="Nirmala UI" w:cs="Nirmala UI"/>
        </w:rPr>
        <w:t>பாட் ராபர்ட்சன் 1960 ஆம் ஆண்டில் கிறிஸ்தவ பிராட்காஸ்டிங் நெட்வொர்க் (CBN) அமைப்பை நிறுவினார். CBN, கிறிஸ்தவ நிகழ்ச்சிகளுக்காக அர்ப்பணிக்கப்பட்ட முதல் தொலைக்காட்சி வலைப்பின்னல்களில் ஒன்றாக இருந்தது; மேலும், அது அமெரிக்க ஐக்கிய நாடுகளில் கிறிஸ்தவ ஒளிபரப்பு துறையின் வளர்ச்சியில் குறிப்பிடத்தக்க பங்கு வகித்தது. ஆண்டுகள் கடந்துவரும் போது, CBN தொலைக்காட்சி, வானொலி, மற்றும் டிஜிட்டல் ஊடகங்கள் வழியாகத் தனது சென்றடையும் பரப்பையும் செல்வாக்கையும் விரிவுபடுத்தி, உலகிலேயே மிகப்பெரிய கிறிஸ்தவ ஊடக அமைப்புகளில் ஒன்றாக மாறியுள்ளது.</w:t>
      </w:r>
    </w:p>
    <w:p>
      <w:pPr>
        <w:pStyle w:val="ArticleBody"/>
        <w:jc w:val="left"/>
      </w:pPr>
      <w:r>
        <w:rPr>
          <w:rFonts w:ascii="Nirmala UI" w:hAnsi="Nirmala UI" w:eastAsia="Nirmala UI" w:cs="Nirmala UI"/>
        </w:rPr>
        <w:t>1988 ஆம் ஆண்டில், அவர் Christian Coalition-ஐ நிறுவினார்; மேலும் அமெரிக்க ஐக்கிய நாடுகளின் ஜனாதிபதி பதவிக்குப் போட்டியிட்டார். அவருடைய நம்பிக்கைகளின் வேர்கள் National Reform Movement மற்றும் Lord’s Day Alliance ஆகியவற்றில் காணப்படுகின்றன. அந்த இரு அமைப்புகளும் 1888 ஆம் ஆண்டில் தொடங்கப்பட்டவை; மேலும் கிறிஸ்தவக் கோட்பாடுகளை அடிப்படையாகக் கொண்ட பல்வேறு சமூகச் சீர்திருத்தங்களை ஆதரித்தன; அவற்றில் மதுவிலக்கு, பெண்களுக்கு வாக்குரிமை, மற்றும் ஓய்வும் ஆராதனையும் நடைபெறும் நாளாக Sabbath (Sunday)-ஐ அனுசரித்தல் ஆகியவை அடங்கும். இம்முயற்சி சுவிசேஷக புராட்டஸ்டண்ட் மரபால் பாதிக்கப்பட்டிருந்தது; மேலும் வேதாகமக் கோட்பாடுகளால் வழிநடத்தப்படும் ஒரு “Christian nation” உருவாக்கப்பட வேண்டும் என்று நோக்கியது. Robertson, National Reform Movement மற்றும் Lord’s Day Alliance ஆகிய இரண்டும் பிரதிநிதித்துவப்படுத்திய அதே கோட்பாடுகளையே பிரதிநிதித்துவப்படுத்தினார். அந்தக் காரணத்தினாலே, அவர் Regent University-யையும் நிறுவினார்.</w:t>
      </w:r>
    </w:p>
    <w:p>
      <w:pPr>
        <w:pStyle w:val="ArticleBody"/>
        <w:jc w:val="left"/>
      </w:pPr>
      <w:r>
        <w:rPr>
          <w:rFonts w:ascii="Nirmala UI" w:hAnsi="Nirmala UI" w:eastAsia="Nirmala UI" w:cs="Nirmala UI"/>
        </w:rPr>
        <w:t>1977 ஆம் ஆண்டில், வில்லியம் மில்லர் இவ்வளவு துணிச்சலாக எதிர்த்த கத்தோலிக்கக் கோட்பாட்டிற்கு இணங்க, பாட் ராபர்ட்சன் ரீஜென்ட் பல்கலைக்கழகத்தை நிறுவினார். கத்தோலிக்கமும் விசுவாசத் துரோகமான புராட்டஸ்டண்ட் மரபும், பரிசுத்தமாக்கப்படாத பிற விளைவுகளுடன் சேர்ந்து, இயேசு உண்மையாகத் திரும்பி வருவதற்கு முன் ஆயிரம் ஆண்டுகள் சமாதானம் நிலவும் என்ற நம்பிக்கையை உருவாக்குகின்ற ஒரு சாத்தானிய வேதாகம விளக்க முறையைப் பயன்படுத்துகின்றன. வேதாகமத்தில் கூறப்படும் ஆயிரமாண்டு காலத்தின் போது கிறிஸ்துவின் ஆயிரம் ஆண்டு ஆட்சியை நடத்துவோராக ஆண்களையும் பெண்களையும் தமது பல்கலைக்கழகம் பயிற்றுவிக்கிறது என்று ராபர்ட்சன் நம்புகிறார். “ரீஜென்ட்” என்ற சொல்லின் பொருள், நாட்டிற்கு வெளியே இருக்கும் ஒரு ஆட்சியாளர் அல்லது அரசனுக்குப் பிரதிநிதியாகவோ துணை ஆட்சியாளராகவோ செயல்படுகிற ஒருவர் என்பதாகும்.</w:t>
      </w:r>
    </w:p>
    <w:p>
      <w:pPr>
        <w:pStyle w:val="ArticleBody"/>
        <w:jc w:val="left"/>
      </w:pPr>
      <w:r>
        <w:rPr>
          <w:rFonts w:ascii="Nirmala UI" w:hAnsi="Nirmala UI" w:eastAsia="Nirmala UI" w:cs="Nirmala UI"/>
        </w:rPr>
        <w:t>1989 ஆம் ஆண்டிலுள்ள முடிவுகாலத்திற்கு முன்பாகவே, குறைந்தது 1960 ஆம் ஆண்டிலிருந்து தொடங்கி, 1888 ஆம் ஆண்டில் ஞாயிறு சட்டமயத்தை முன்னெடுத்துச் சென்ற அமைப்புகளின் நவீன ஒப்புருக்கள் வரலாற்றில் தோன்றின. 1989க்குப் பிறகு, சாத்தானிய வெளிப்பாடுகள் திராட்சசன், மிருகம், பொய்த்தீர்க்கதரிசி ஆகியவற்றின் மதவளயத்தின் மூன்று கூறுகளையும் உலுக்கியன. இயேசு எப்போதும் ஒரு காரியத்தின் முடிவை இன்னொரு காரியத்தின் தொடக்கத்தோடு இணைத்தே அடையாளப்படுத்துகிறார்; ஆகையால், தானியேல் பதினொன்றாம் அதிகாரத்தின் நாற்பதாம் வசனத்தில் கூறப்படும் 1989 ஆம் ஆண்டு “முடிவுகாலம்”, நாற்பத்தொன்றாம் வசனத்தில் வரவிருக்கும் ஞாயிறு சட்டத்தோடு முடிவடையும் ஒரு தீர்க்கதரிசனக் காலத்தை ஆரம்பிக்கிறது. அந்த ஞாயிறு சட்டம் வரும்போது, சாத்தான் கிறிஸ்துவைப் “போலியாக உருவெடுத்து நடிக்கிறான்”; அப்பொழுது அதிசயங்களும் சுகப்படுத்துதல்களும் உடனிருந்து, அவனுடைய வஞ்சகத்தின் கிரீடச்செயல் ஆரம்பமாகிறது.</w:t>
      </w:r>
    </w:p>
    <w:p>
      <w:pPr>
        <w:pStyle w:val="ArticleBody"/>
        <w:jc w:val="left"/>
      </w:pPr>
      <w:r>
        <w:rPr>
          <w:rFonts w:ascii="Nirmala UI" w:hAnsi="Nirmala UI" w:eastAsia="Nirmala UI" w:cs="Nirmala UI"/>
        </w:rPr>
        <w:t>அந்தத் தீர்க்கதரிசனக் காலத்தை ஆரம்பிக்கும் வரலாறு, ஞாயிற்றுக்கிழமைச் சட்டத்திற்குக் கொண்டு செல்லும் ஒரு விசுவாசவிலகிய புராட்டஸ்டண்ட் இயக்கத்தின் செயலை அடையாளப்படுத்துகிறது; அந்தச் சட்டம், அந்தக் காலத்தின் ஆரம்பமான 1989-ஆல் முன்னுருவாக்கப்பட்டது. 1989-இல் “இரும்புத் திரை”யின் “சுவர்” இடிந்தது; இந்தக் காலத்தின் முடிவில் “திருச்சபையும் அரசும் பிரிந்திருக்கும் சுவர்” இடிக்கப்படுகிறது. அந்தக் காலத்தின் ஆரம்பம், இறுதியான எட்டு ஜனாதிபதிகளில் முதல் இரு ஜனாதிபதிகளைச் சுட்டிக்காட்டுகிறது. அதன் ஆரம்பம், சோவியத் ஒன்றியத்தில் நாத்திகம் என்னும் தன் பகைவரை பாப்பாட்சியம் மேற்கொண்ட ஜெயத்தைச் சுட்டிக்காட்டுகிறது; அதன் முடிவு, ஐக்கிய அமெரிக்காவில் புராட்டஸ்டண்ட் மதம் என்னும் தன் பகைவரை பாப்பாட்சியம் மேற்கொள்ளும் ஜெயத்தைச் சுட்டிக்காட்டுகிறது. அந்த ஆரம்பம், அந்த எட்டு ஜனாதிபதிகளில் முதலாமவரை (ஒரு குடியரசுக் கட்சியினர்), வேதாகமத் தீர்க்கதரிசனத்தின் எதிர்க்கிறிஸ்துவோடு கைகோர்ப்பவராக அடையாளப்படுத்துகிறது; அந்த முடிவு, அந்த எட்டு ஜனாதிபதிகளில் கடைசியானவர் வேதாகமத் தீர்க்கதரிசனத்தின் எதிர்க்கிறிஸ்துவோடு கைகோர்ப்பதைச் சுட்டிக்காட்டுகிறது. அந்த முதல் ஜனாதிபதி சுவரை இடிக்கச் செய்தவராகப் புரிந்துகொள்ளப்படுகிறார்; கடைசி ஜனாதிபதி சுவரைக் கட்டப்போகிறவராவார்.</w:t>
      </w:r>
    </w:p>
    <w:p>
      <w:pPr>
        <w:pStyle w:val="ArticleBody"/>
        <w:jc w:val="left"/>
      </w:pPr>
      <w:r>
        <w:rPr>
          <w:rFonts w:ascii="Nirmala UI" w:hAnsi="Nirmala UI" w:eastAsia="Nirmala UI" w:cs="Nirmala UI"/>
        </w:rPr>
        <w:t>1960 ஆம் ஆண்டில் தொடங்கி, 1989 இல் முடிவுக் காலம் வரையிலும், நவீன தேசிய மறுசீரமைப்பு இயக்கம் ஆரம்பமானது. தேர்தலுக்குப் பிறகு, சாத்தானிய அதிசயங்கள் ஆரம்பமானது. ஞாயிற்றுக்கிழமைச் சட்டத்திற்கு முன்பாக, தேசிய மறுசீரமைப்பாளர்களின் இறுதியான வெளிப்பாடு தமது அரசியல் தலையை மீண்டும் உயர்த்தும். ஞாயிற்றுக்கிழமைச் சட்டத்தின் போது, சாத்தானின் அதிசயகரமான செயற்பாட்டிற்கான நேரம் வந்துவிட்டது. ஞாயிற்றுக்கிழமைச் சட்டத்திற்கு முன்னதாக, தீர்க்கதரிசனத் தேவைக்கிணங்க, அமெரிக்க ஐக்கிய நாடுகளின் தேசிய செழிப்பை மட்டும் அகற்றுவதல்லாமல், அந்தத் தீர்ப்புகள் மிகுந்த கடுமையுடனும் பயங்கரத்துடனும் இருக்க வேண்டியது அவசியமாகும்; மேலும், இறுதியான தேசிய மறுசீரமைப்பு இயக்கத்தில் உள்ளவர்களாகிய கிறிஸ்தவ தேசியவாதிகள், அந்தத் தீர்ப்புகளுக்கான காரணத்தை, தாங்கள் “கர்த்தருடைய நாள்” என்று அழைக்கும் நாளை அவமதித்து மீறுகிற குடிமக்களே என்று சுட்டிக்காட்டுவதற்கு இடமளிக்கும் தர்க்கம் நிலைநிறுத்தப்படும் வகையில், அந்தத் தீர்ப்புகள் தீர்க்கதரிசனத் தேவைக்கிணங்க அப்படியே இருக்க வேண்டியது அவசியமாகும்.</w:t>
      </w:r>
    </w:p>
    <w:p>
      <w:pPr>
        <w:pStyle w:val="ArticleBody"/>
        <w:jc w:val="left"/>
      </w:pPr>
      <w:r>
        <w:rPr>
          <w:rFonts w:ascii="Nirmala UI" w:hAnsi="Nirmala UI" w:eastAsia="Nirmala UI" w:cs="Nirmala UI"/>
        </w:rPr>
        <w:t>இந்த ஆய்வை அடுத்த கட்டுரையில் நாம் தொடர்வோம்.</w:t>
      </w:r>
    </w:p>
    <w:p>
      <w:pPr>
        <w:pStyle w:val="ArticleScripture"/>
        <w:jc w:val="left"/>
      </w:pPr>
      <w:r>
        <w:rPr>
          <w:rFonts w:ascii="Nirmala UI" w:hAnsi="Nirmala UI" w:eastAsia="Nirmala UI" w:cs="Nirmala UI"/>
        </w:rPr>
        <w:t>“எங்கள் ஜனங்கள் இதுவரை இருந்துவந்த மந்தமான மனப்பான்மையிலேயே தொடர்ந்து இருந்தால், தேவன் தமது ஆவியை அவர்கள்மேல் பொழிய முடியாது. அவருடன் இணைந்து செயல்படுவதற்கு அவர்கள் ஆயத்தமாக இல்லை. நிலைமையின் தீவிரத்தை உணர்ந்து விழித்திருப்பதில்லை; அச்சுறுத்திக் கொண்டிருக்கும் அபாயத்தையும் அவர்கள் உணரவில்லை. அவர்கள் இப்போது, இதற்கு முன்பு எப்போதும் இல்லாதவாறே, தமக்குள்ள விழிப்புணர்ச்சிக்கும் ஒருமித்த செயலுக்கும் உள்ள தேவையை உணர வேண்டும்.”</w:t>
      </w:r>
    </w:p>
    <w:p>
      <w:pPr>
        <w:pStyle w:val="ArticleScripture"/>
        <w:jc w:val="left"/>
      </w:pPr>
      <w:r>
        <w:rPr>
          <w:rFonts w:ascii="Nirmala UI" w:hAnsi="Nirmala UI" w:eastAsia="Nirmala UI" w:cs="Nirmala UI"/>
        </w:rPr>
        <w:t>“மூன்றாம் தூதனுடைய விசேஷப் பணி அதன் முக்கியத்துவத்தின்படி காணப்படவில்லை. தம்முடைய ஜனங்கள் இன்று தாங்கள் நிற்கும் நிலையைவிட மிகவும் முன்னேறிய நிலையில் இருக்க வேண்டும் என்பதே தேவனுடைய நோக்கமாக இருந்தது. ஆனால் இப்போது, அவர்கள் செயல்படத் துள்ளி எழ வேண்டிய காலம் வந்திருக்கையில், அவர்கள் செய்ய வேண்டிய ஆயத்தம் இன்னும் இருக்கிறது. தேசியச் சீர்திருத்தவாதிகள் மதச்சுதந்திரத்தை வரையறுக்கும் நடவடிக்கைகளை வலியுறுத்தத் தொடங்கியபோது, எங்கள் முன்னணி மனிதர் நிலைமையை உணர்ந்து விழிப்புடன் இருந்து, இந்த முயற்சிகளை எதிர்த்து ஆவலுடன் உழைத்திருக்க வேண்டியிருந்தது. நம் ஜனங்களுக்கு ஒளி மறைக்கப்பட்டிருப்பது—அதுவும் இந்தக் காலத்திற்காக அவர்கள் தேவைப்பட்ட நிகழ்காலச் சத்தியமே—தேவனுடைய ஒழுங்கல்ல. மூன்றாம் தூதனுடைய செய்தியை அறிவித்து வரும் எங்கள் ஊழியக்காரர்களில் எல்லாரும், அந்தச் செய்தியை அமைப்பது எது என்பதை உண்மையாகப் புரிந்துகொள்வதில்லை. தேசியச் சீர்திருத்த இயக்கம் சிலரால் மிகச் சிறிய முக்கியத்துவமுள்ளதாகக் கருதப்பட்டதினால், அதற்கு அதிக கவனம் செலுத்துவது அவசியமில்லை என்று அவர்கள் எண்ணியதோடு, அப்படிச் செய்வதனால் மூன்றாம் தூதனுடைய செய்தியிலிருந்து வேறுபட்ட கேள்விகளுக்கே நேரம் ஒதுக்கப்படுகிறதெனவும் உணர்ந்தனர். இந்தக் காலத்திற்கான அந்தச் செய்தியையே இவ்வாறு பொருள்படுத்தியதற்காக ஆண்டவர் எங்கள் சகோதரரை மன்னிப்பாராக.”</w:t>
      </w:r>
    </w:p>
    <w:p>
      <w:pPr>
        <w:pStyle w:val="ArticleScripture"/>
        <w:jc w:val="left"/>
      </w:pPr>
      <w:r>
        <w:rPr>
          <w:rFonts w:ascii="Nirmala UI" w:hAnsi="Nirmala UI" w:eastAsia="Nirmala UI" w:cs="Nirmala UI"/>
        </w:rPr>
        <w:t>இக்காலத்தின் அபாயங்களைக் குறித்து ஜனங்கள் விழிப்புணர்த்தப்பட வேண்டும். காவலாளிகள் நித்திரையில் உள்ளனர். நாம் பல ஆண்டுகள் பின்னடைந்துள்ளோம். அபாயங்களைப் பார்ப்பதற்காக அவர்களுக்கு அளிக்கப்பட்ட சந்தர்ப்பங்களை அவர்கள் இழந்துவிடாதபடி, பிரதான காவலாளிகள் தங்களைப் பற்றிக் கவனித்துக்கொள்ள வேண்டிய அவசரத் தேவையை உணரட்டும்.</w:t>
      </w:r>
    </w:p>
    <w:p>
      <w:pPr>
        <w:pStyle w:val="ArticleScripture"/>
        <w:jc w:val="left"/>
      </w:pPr>
      <w:r>
        <w:rPr>
          <w:rFonts w:ascii="Nirmala UI" w:hAnsi="Nirmala UI" w:eastAsia="Nirmala UI" w:cs="Nirmala UI"/>
        </w:rPr>
        <w:t>“எங்கள் மாநாடுகளில் முன்னிலை வகிக்கும் மனிதர்கள், இப்போது தேவன் அவர்களுக்குக் அனுப்பிய செய்தியை ஏற்றுக்கொண்டு செயல்பட வரிசையில் நிற்காவிட்டால், சபைகள் மிகுந்த இழப்பை அனுபவிக்கும். காவற்காரன் வாள் வருவதைக் கண்டு எக்காளத்தைக் தெளிவான ஓசையுடன் ஊதும்போது, வரிசையாய் உள்ள மக்கள் அந்த எச்சரிப்பை எதிரொலிப்பார்கள்; போராட்டத்திற்குத் தயாராகுவதற்கான வாய்ப்பு எல்லாருக்கும் உண்டாகும். ஆனால் மிக அடிக்கடி தலைவன் தயக்கத்துடன் நின்று, ‘நாம் மிகுந்த அவசரப்பட வேண்டாம். ஒரு தவறு இருக்கக்கூடும். பொய்யான அபாய எச்சரிப்பை எழுப்பாதபடி நாம் கவனமாக இருக்க வேண்டும்’ என்று சொல்லுகிறவனைப்போல் தோன்றியிருக்கிறான். அவனுடைய அந்தத் தயக்கமும் நிச்சயமின்மையும் தாமே, ‘சமாதானமும் பாதுகாப்பும்’ என்று கூவுகின்றன. பரபரப்படாதீர்கள். அஞ்சாதீர்கள். இந்த மதச் சட்டத் திருத்தக் கேள்வியைப் பற்றி தேவையானதைவிட மிகவும் அதிகமாகச் செய்யப்படுகிறது. இந்தக் கிளர்ச்சி அனைத்தும் அடங்கிப்போய்விடும்’ என்று சொல்லுகின்றன. இவ்வாறு அவன், தேவனால் அனுப்பப்பட்ட செய்தியை மெய்யாகவே மறுக்கிறான்; சபைகளை எழுப்புவதற்காகக் கருதப்பட்ட எச்சரிக்கை தன் வேலையைச் செய்யத் தவறுகிறது. காவற்காரனின் எக்காளம் தெளிவான ஓசையைக் கொடுக்கவில்லை; மக்கள் போருக்குத் தயாராகவில்லை. தன் தயக்கத்தினாலும் தாமதத்தினாலும் ஆத்துமாக்கள் அழிவதற்கு விடப்பட்டுவிடாதபடி, அவர்களுடைய இரத்தப்பழி தன் கையிலே கேட்கப்படாதபடி, காவற்காரன் எச்சரிக்கையாயிருப்பானாக.”</w:t>
      </w:r>
    </w:p>
    <w:p>
      <w:pPr>
        <w:pStyle w:val="ArticleScripture"/>
        <w:jc w:val="left"/>
      </w:pPr>
      <w:r>
        <w:rPr>
          <w:rFonts w:ascii="Nirmala UI" w:hAnsi="Nirmala UI" w:eastAsia="Nirmala UI" w:cs="Nirmala UI"/>
        </w:rPr>
        <w:t>“எங்கள் தேசத்தில் ஞாயிற்றுக்கிழமைச் சட்டம் இயற்றப்படுவதற்காக நாங்கள் பல ஆண்டுகளாகக் காத்திருக்கிறோம்; இப்போது அந்த இயக்கம் எங்களை முற்றிலும் அணுகிவிட்ட நிலையில், நாம் கேட்கிறோம்: இவ்விஷயத்தில் எங்கள் மக்கள் தங்கள் கடமையைச் செய்வார்களா? சமய உரிமைகளையும் சலுகைகளையும் மதிக்கும் அவர்களை முன்நிலைக்குக் கூப்பிடுவதிலும், கொடியை உயர்த்திப் பிடிப்பதிலும் நாம் துணைசெய்ய முடியாதோ? மனிதனைவிட தேவனுக்குக் கீழ்ப்படியத் தேர்ந்தெடுப்போர் அடக்குமுறையின் கரத்தை உணரச் செய்யப்படும் காலம் விரைவாக நெருங்கிவருகிறது. அப்படியானால், அவருடைய பரிசுத்தக் கட்டளைகள் காலடியில் மிதிக்கப்படுகின்றபோது நாம் மௌனமாக இருந்து தேவனை அவமதிப்போமா?”</w:t>
      </w:r>
    </w:p>
    <w:p>
      <w:pPr>
        <w:pStyle w:val="ArticleScripture"/>
        <w:jc w:val="left"/>
      </w:pPr>
      <w:r>
        <w:rPr>
          <w:rFonts w:ascii="Nirmala UI" w:hAnsi="Nirmala UI" w:eastAsia="Nirmala UI" w:cs="Nirmala UI"/>
        </w:rPr>
        <w:t>“புராட்டஸ்டண்ட் உலகம் தன் மனப்பான்மையினால் ரோமுக்கு தளர்வுகளை அளித்துக்கொண்டிருக்கையில், நாம் நிலைமையை உணர்ந்து, நம்முன் உள்ள போராட்டத்தை அதன் உண்மையான நிலைப்பாடுகளிலே காணும்படியாக விழித்தெழுவோம். காவலாளிகள் இப்போது தங்கள் குரலை உயர்த்தி, இக்காலத்திற்கான நிகழ்காலச் சத்தியமான செய்தியை அறிவிக்கட்டும். தீர்க்கதரிசன வரலாற்றில் நாம் எங்கே நிற்கிறோம் என்பதை மக்களுக்குக் காட்டி, நீண்டகாலமாக அனுபவிக்கப்பட்டு வந்த மதச் சுதந்திரத்தின் சலுகைகளின் மதிப்பை உணருமாறு உலகத்தை எழுப்பி, உண்மையான புராட்டஸ்டண்ட் ஆவியைத் தூண்டுவதை நாடுவோம்.”</w:t>
      </w:r>
    </w:p>
    <w:p>
      <w:pPr>
        <w:pStyle w:val="ArticleScripture"/>
        <w:jc w:val="left"/>
      </w:pPr>
      <w:r>
        <w:rPr>
          <w:rFonts w:ascii="Nirmala UI" w:hAnsi="Nirmala UI" w:eastAsia="Nirmala UI" w:cs="Nirmala UI"/>
        </w:rPr>
        <w:t>“முடிவு சமீபமாயிருக்கிறது; ஆகையால் விழித்தெழும்புமாறு தேவன் எங்களை அழைக்கிறார். கடந்து செல்லும் ஒவ்வொரு மணிநேரமும், விரைவில் நம்மீது வெளிப்படப்போகும் மகத்தான நிகழ்வுகளில் தங்கள் பங்கை நிறைவேற்றுவதற்காக பூமியிலுள்ள ஒரு ஜனத்தை ஆயத்தப்படுத்தும் பொருட்டு, பரலோக மன்றங்களில் நடைபெறும் செயல்பாட்டின் நேரமாக உள்ளது. நமக்குப் பெரிதாக மதிப்பில்லாதவைபோல் தோன்றும் இந்தக் கடந்து செல்லும் கணங்கள், நித்திய நலன்களால் கனமுடையவையாக உள்ளன. அவை, ஆன்மாக்களின் விதியை என்றென்றும் நிலைக்கும் ஜீவனுக்கோ அல்லது நித்திய மரணத்துக்கோ வடிவமைத்து வருகின்றன. இன்று ஜனங்களின் செவிகளில் நாம் உச்சரிக்கும் வார்த்தைகளும், நாம் செய்கிற கிரியைகளும், நாம் சுமந்து செல்லும் செய்தியின் ஆவியும், ஜீவனுக்கான ஜீவ வாசனையாகவோ அல்லது மரணத்துக்கான மரண வாசனையாகவோ இருக்கும்.”</w:t>
      </w:r>
    </w:p>
    <w:p>
      <w:pPr>
        <w:pStyle w:val="ArticleScripture"/>
        <w:jc w:val="left"/>
      </w:pPr>
      <w:r>
        <w:rPr>
          <w:rFonts w:ascii="Nirmala UI" w:hAnsi="Nirmala UI" w:eastAsia="Nirmala UI" w:cs="Nirmala UI"/>
        </w:rPr>
        <w:t>“என் சகோதரரே, உங்கள் சொந்த இரட்சிப்பும், அதோடு பிற ஆத்துமாக்களின் விதியும், நம்முன் நிற்கும் சோதனைக்காக நீங்கள் இப்போது செய்து வரும் ஆயத்தத்தின் மேல் சார்ந்திருக்கிறது என்பதை நீங்கள் உணருகிறீர்களா? உங்கள்மேல் எதிர்ப்பு எழுப்பப்படும் போது நீங்கள் நிலைத்திருக்கும்படியாக உங்களுக்கு அந்த அளவான தீவிரமான வைராக்கியமும், அந்த பக்தியும் அர்ப்பணிப்பும் உள்ளனவா? தேவன் என்னால் எப்பொழுதாவது பேசியிருந்தால், நீங்கள் சபைகளின் முன் கொண்டு வரப்படுவீர்கள்; நீங்கள் பற்றிக்கொண்டு இருக்கும் சத்தியத்தின் ஒவ்வொரு நிலைப்பாடும் கடுமையாக ஆராய்ந்து விமர்சிக்கப்படும் காலம் வரும். இப்போது அநேகர் வீணாக்க அனுமதித்து வரும் காலம், வரவிருக்கும் நெருக்கடிக்காக ஆயத்தப்பட வேண்டும் என்று தேவன் நமக்குக் கொடுத்துள்ள பொறுப்பிற்கே அர்ப்பணிக்கப்பட வேண்டும்.” Testimonies, volume 5, 714–716.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தானியேல் புத்தகம் - நூற்று நாற்பத்தேழு</dc:title>
  <dc:subject>அமெரிக்க அரசியலை வடிவமைப்பதில் மத இயக்கங்களின் பங்கு: பாட் ராபர்ட்சனிலிருந்து கிறிஸ்தவக் கூட்டணிவரை</dc:subject>
  <dc:creator>Jeff Pippenger</dc:creator>
  <cp:keywords/>
  <dc:description>Generated by ArticleDigger from daniel\147_daniel.json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