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பதினான்காம் எண்</w:t>
      </w:r>
    </w:p>
    <w:p>
      <w:pPr>
        <w:pStyle w:val="ArticleSubtitle"/>
        <w:jc w:val="left"/>
      </w:pPr>
      <w:r>
        <w:rPr>
          <w:rFonts w:ascii="Nirmala UI" w:hAnsi="Nirmala UI" w:eastAsia="Nirmala UI" w:cs="Nirmala UI"/>
        </w:rPr>
        <w:t>தானியேல் இரண்டாம் அதிகாரம் – சுருக்கமும் முடிவும் முதல் பகுதி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2023-12-09</w:t>
      </w:r>
    </w:p>
    <w:p>
      <w:pPr>
        <w:pStyle w:val="ArticleScripture"/>
        <w:jc w:val="left"/>
      </w:pPr>
      <w:r>
        <w:rPr>
          <w:rFonts w:ascii="Nirmala UI" w:hAnsi="Nirmala UI" w:eastAsia="Nirmala UI" w:cs="Nirmala UI"/>
        </w:rPr>
        <w:t>“வெளிப்படுத்தல் ஆகமத்தில் வேதாகமத்தின் எல்லா புத்தகங்களும் ஒன்றுசேர்ந்து நிறைவு பெறுகின்றன. இங்கே தானியேல் ஆகமத்திற்கான பூர்த்தி உள்ளது.” அப்போஸ்தலரின் செயல்கள், 585.</w:t>
      </w:r>
    </w:p>
    <w:p>
      <w:pPr>
        <w:pStyle w:val="ArticleBody"/>
        <w:jc w:val="left"/>
      </w:pPr>
      <w:r>
        <w:rPr>
          <w:rFonts w:ascii="Nirmala UI" w:hAnsi="Nirmala UI" w:eastAsia="Nirmala UI" w:cs="Nirmala UI"/>
        </w:rPr>
        <w:t>யோவான் “இயேசு கிறிஸ்துவின் வெளிப்பாடு” என்று அடையாளப்படுத்தும் சத்தியம், யூதா கோத்திரத்தின் சிங்கமானவர் 2023 ஜூலை மாதத்திலிருந்து தமது ஜனங்களுக்கு முத்திரை நீக்கிக் காட்டி வருகிற அதே சத்தியம், தானியேல் புத்தகம் வெளிப்படுத்தின விசேஷ புத்தகத்தோடு ஒன்றிணைக்கப்படும்போது பூரணநிலைக்கு கொண்டு வரப்படுகிறது. தானியேல் இரண்டாம் அதிகாரம், கடைசி நாட்களில் மிருகத்தின் சிலைச் சோதனையின் பின்னணியில் இரண்டாம் தூதனுடைய செய்தியை பிரதிநிதித்துவப்படுத்துகிறது. அது ஒரு சோதனைச் செயல்முறையையும், ஒரு குறிப்பிட்ட சோதனைக் காலத்தையும் அடையாளப்படுத்துகிறது.</w:t>
      </w:r>
    </w:p>
    <w:p>
      <w:pPr>
        <w:pStyle w:val="ArticleBody"/>
        <w:jc w:val="left"/>
      </w:pPr>
      <w:r>
        <w:rPr>
          <w:rFonts w:ascii="Nirmala UI" w:hAnsi="Nirmala UI" w:eastAsia="Nirmala UI" w:cs="Nirmala UI"/>
        </w:rPr>
        <w:t>தானியேல் இரண்டாம் அதிகாரத்தின் காலமும் செயல்முறையும், தானியேலின் சிறைப்பிடிப்பின் எழுபது ஆண்டுகளால் பிரதிநிதித்துவப்படுத்தப்பட்டபடி, மில்லரைட் வரலாற்றில் புராட்டஸ்டண்டுகளின் சோதனைக் காலத்தை முன்மாதிரியாகக் காட்டியது. புராட்டஸ்டண்டுகள் தங்களுக்கு அளிக்கப்பட்ட சோதனைச் செயல்முறையில் தோல்வியடைந்து, ரோமின் குமாரத்திகளாக ஆனார்கள். தீர்க்கதரிசன ரீதியாக, ஒரு குமாரத்தி தன் தாயைக் குறிக்கிறது; மேலும் ரோம் ஒரு தீர்க்கதரிசன மிருகமாகும். அவர்களின் தோல்வியும், அதன் பின்பு அவர்கள் ரோமின் குமாரத்திகளாக மாறிச் சென்றதுமாகியவை, நம்முடைய இக்கால வரலாற்றில் மிருகத்தின் உருவத்தின் சோதனையை முன்மாதிரியாகக் காட்டுகின்றன; ஏனெனில் அவர்கள் மிருகத்தின் உருவமாக மாறிச் சென்றார்கள். ஆகையால், நமது தற்போதைய சோதனைச் செயல்முறை தானியேலின் எழுபது ஆண்டுகள் சிறைப்பிடிப்பினாலும், மேலும் மில்லரைட் இயக்கத்தின் போது இரண்டாம் தூதனின் செய்தியின் வரலாறினாலும் பிரதிநிதித்துவப்படுத்தப்படுகிறது.</w:t>
      </w:r>
    </w:p>
    <w:p>
      <w:pPr>
        <w:pStyle w:val="ArticleBody"/>
        <w:jc w:val="left"/>
      </w:pPr>
      <w:r>
        <w:rPr>
          <w:rFonts w:ascii="Nirmala UI" w:hAnsi="Nirmala UI" w:eastAsia="Nirmala UI" w:cs="Nirmala UI"/>
        </w:rPr>
        <w:t>2001 செப்டம்பர் 11 அன்று தொடங்கிய இரண்டாம் தூதனுடைய செய்தியின் வரலாற்றில், நேபுகாத்நேச்சாரின் மிருகங்களின் உருவ-கனவினால் குறியீட்டுரீதியாகச் சித்தரிக்கப்படும் ஒரு குறிப்பிட்ட காலப்பகுதியும் சோதனையின் செயல்முறையும் உள்ளன; ஏனெனில் வேதாகமத் தீர்க்கதரிசனத்தில் ஒரு ராஜ்யம் ஒரு மிருகமாகவும் உள்ளது. நேபுகாத்நேச்சாரும் கல்தேய சமய உயர்வர்க்கத்தினரும் சோதனையில் தோல்வியடைவோரைப் பிரதிநிதித்துவப்படுத்துகின்றனர்; தானியேலும் அந்த மூன்று சிறந்தவர்களும் சோதனையில் வெற்றி பெறுவோரைப் பிரதிநிதித்துவப்படுத்துகின்றனர். வேறுவிதமாகத் தோன்றக்கூடும்; ஆனாலும் நேபுகாத்நேச்சாரின் தோல்வி தானியேல் மூன்றாம் அதிகாரத்தில் உறுதிப்படுத்தப்படுகிறது.</w:t>
      </w:r>
    </w:p>
    <w:p>
      <w:pPr>
        <w:pStyle w:val="ArticleBody"/>
        <w:jc w:val="left"/>
      </w:pPr>
      <w:r>
        <w:rPr>
          <w:rFonts w:ascii="Nirmala UI" w:hAnsi="Nirmala UI" w:eastAsia="Nirmala UI" w:cs="Nirmala UI"/>
        </w:rPr>
        <w:t>தானியேல் முதல் அதிகாரத்திலும் இரண்டாம் அதிகாரத்திலும் சித்தரிக்கப்பட்டுள்ள சோதனையின் செயல்முறையில், சமீபத்தில் வெளிப்படுத்தல் புத்தகத்தில் முன்வைக்கப்பட்ட சத்தியங்களோடு ஒத்திசைவாக அமைந்துள்ள குறிப்பிட்ட தீர்க்கதரிசன அடையாளக்கற்கள் உள்ளன. முதல் அதிகாரத்தில், “பத்து நாட்கள்” என்பது சோதனைக் காலத்தைச் சுட்டிக்காட்டியது; அந்தக் காலம், தானியேல் பரலோக உணவை உண்டதினால் இன்னும் நலமுற்றும் பருத்தும் காணப்படும் உருவத்தை வெளிப்படுத்துவதற்குக் காரணமானது; அதேவேளை, வேறு வகையினரான அந்தப் பிரதானிகளின் முகவுரு, ராஜாவின் ஆகாரத்தை உண்டவர்களின் உருவத்தை வெளிப்படுத்தியது. தீர்க்கதரிசனப் பொருளில் ஒரு ராஜா என்பது ஒரு ராஜ்யமாகும்; மேலும் தீர்க்கதரிசனப் பொருளில் ஒரு ராஜாவோ ராஜ்யமோ ஒரு மிருகமுமாகும். ராஜாவின் ஆகாரத்தை உண்டதின் விளைவுகளைத் தங்கள் முகவுருவில் வெளிப்படுத்தினவர்கள், மிருகத்தின் உருவத்தை வெளிப்படுத்தினார்கள்.</w:t>
      </w:r>
    </w:p>
    <w:p>
      <w:pPr>
        <w:pStyle w:val="ArticleBody"/>
        <w:jc w:val="left"/>
      </w:pPr>
      <w:r>
        <w:rPr>
          <w:rFonts w:ascii="Nirmala UI" w:hAnsi="Nirmala UI" w:eastAsia="Nirmala UI" w:cs="Nirmala UI"/>
        </w:rPr>
        <w:t>தானியேல் புத்தகத்தின் இரண்டாம் அதிகாரத்தில், நெபுகாத்நேச்சாரின் சிலை-கனவின் மறைக்கப்பட்ட “இரகசியத்தை” அறிந்துகொள்ள தானியேல் ஜெபித்துக்கொண்டிருந்தான். அந்தக் கனவு என்ன என்பதையும், அது என்ன அர்த்தம் கொண்டது என்பதையும் அவன் அறிய வேண்டியிருந்தது. விசாரணைக் காலம் முடிவடைவதற்கு முன்பு முத்திரை நீக்கப்படுகிற இறுதியான தீர்க்கதரிசன “இரகசியம்” இயேசு கிறிஸ்துவின் வெளிப்படுத்துதலின் முத்திரை நீக்கப்படுதலே ஆகையால், கடைசி நாட்களில் இயேசு கிறிஸ்துவின் வெளிப்படுத்துதலின் முத்திரை நீக்கப்படுதலோடு தொடர்புடைய இரகசியங்களைப் புரிந்துகொள்ள முயலுகிறவர்களை அவன் பிரதிநிதித்துவப்படுத்துகிறான். தானியேல் உட்பட சகல தீர்க்கதரிசிகளும் கடைசி நாட்களைச் சுட்டிக்காட்டுகின்றனர். “இரகசியத்தை” புரிந்துகொள்ள தானியேல் மேற்கொண்ட முயற்சி உயிரோடு மரணமோ எனும் தன்மையுடைய முயற்சியாக இருந்தது; அதுபோலவே, கடைசி நாட்களில் தேவனுடைய ஜனங்களுக்கு மிருகத்தின் சாயலின் சோதனையும் அத்தகையதே.</w:t>
      </w:r>
    </w:p>
    <w:p>
      <w:pPr>
        <w:pStyle w:val="ArticleScripture"/>
        <w:jc w:val="left"/>
      </w:pPr>
      <w:r>
        <w:rPr>
          <w:rFonts w:ascii="Nirmala UI" w:hAnsi="Nirmala UI" w:eastAsia="Nirmala UI" w:cs="Nirmala UI"/>
        </w:rPr>
        <w:t>“கிருபைக்காலம் முடிவுறுவதற்கு முன்பே மிருகத்தின் உருவம் அமைக்கப்படும் என்பதை கர்த்தர் எனக்குத் தெளிவாகக் காண்பித்துள்ளார்; ஏனெனில் அது தேவனுடைய ஜனங்களுக்கு மகத்தான சோதனையாக இருக்கும்; அதினால் அவர்களின் நித்திய நிலை தீர்மானிக்கப்படும்.” Manuscript Releases, volume 15, 15.</w:t>
      </w:r>
    </w:p>
    <w:p>
      <w:pPr>
        <w:pStyle w:val="ArticleBody"/>
        <w:jc w:val="left"/>
      </w:pPr>
      <w:r>
        <w:rPr>
          <w:rFonts w:ascii="Nirmala UI" w:hAnsi="Nirmala UI" w:eastAsia="Nirmala UI" w:cs="Nirmala UI"/>
        </w:rPr>
        <w:t>“இரகசியத்தை” உணர்ந்து கொள்ளத் தேடிய தானியேலின் ஜெபம், கடைசி நாட்களில் தேவனுடைய ஜனங்களின் வரலாற்றில் ஒரு குறிப்பிட்ட வழிக்குறியை பிரதிநிதித்துவப்படுத்துகிறது. கடைசி நாட்களில் “ஜெபம்” என்னும் வழிக்குறியை நிறுவும் இரண்டு சாட்சிகளைத் தானியேல் புத்தகம் வழங்குகிறது. அந்த வழிக்குறி, ஒவ்வொரு சீர்திருத்த வரியினதும் இரண்டாவது செய்தியால் பிரதிநிதித்துவப்படுத்தப்படும் காலப்பகுதியில் அமைந்துள்ளது.</w:t>
      </w:r>
    </w:p>
    <w:p>
      <w:pPr>
        <w:pStyle w:val="ArticleBody"/>
        <w:jc w:val="left"/>
      </w:pPr>
      <w:r>
        <w:rPr>
          <w:rFonts w:ascii="Nirmala UI" w:hAnsi="Nirmala UI" w:eastAsia="Nirmala UI" w:cs="Nirmala UI"/>
        </w:rPr>
        <w:t>இரு ஜெபங்களின் தீர்க்கதரிசனப் பின்னணியும் எழுபது ஆண்டுகளான சிறைப்பிடிப்பே ஆகும்; அது ஒரு சின்னமாக லேவியராகமம் இருபத்தாறு அதிகாரத்தின் “ஏழு காலங்கள்” என்பதைக் குறிக்கிறது. தானியேல் இரண்டு, முதல் வசனத்தில், “நெபுகாத்நேச்சார்” என்ற பெயர் இருமுறை இடம்பெறுகிறது; வேதாகமத்தில் ஒரு சொல் இருமடங்காக இடம்பெறுதல் இரண்டாம் தூதனுடைய செய்தியின் ஒரு சின்னமாகும்.</w:t>
      </w:r>
    </w:p>
    <w:p>
      <w:pPr>
        <w:pStyle w:val="ArticleBody"/>
        <w:jc w:val="left"/>
      </w:pPr>
      <w:r>
        <w:rPr>
          <w:rFonts w:ascii="Nirmala UI" w:hAnsi="Nirmala UI" w:eastAsia="Nirmala UI" w:cs="Nirmala UI"/>
        </w:rPr>
        <w:t>சகோதரி வைட்டின் எழுத்துகளில், ஞாயிற்றுக்கிழமைச் சட்டத்தின் குறியீடாக தானியேல் மூன்றாம் அதிகாரத்தைச் சுட்டிக்காட்டும் பல குறிப்புகள் உள்ளன. தானியேல் முதலாம் அதிகாரம் முதல் தூதனுடைய செய்தியின் ஒவ்வொரு பண்பையும் கொண்டுள்ளது; மேலும், முதல் மற்றும் இரண்டாம் செய்தியின்றி மூன்றாம் செய்தி (தானியேல் மூன்றாம் அதிகாரம்) இருக்க முடியாது என்று நமக்கு அறிவிக்கப்பட்டுள்ளது.</w:t>
      </w:r>
    </w:p>
    <w:p>
      <w:pPr>
        <w:pStyle w:val="ArticleBody"/>
        <w:jc w:val="left"/>
      </w:pPr>
      <w:r>
        <w:rPr>
          <w:rFonts w:ascii="Nirmala UI" w:hAnsi="Nirmala UI" w:eastAsia="Nirmala UI" w:cs="Nirmala UI"/>
        </w:rPr>
        <w:t>மிருகத்தின் உருவத்துக்குரிய சோதனை, கிருபைக்காலம் முடிவதற்கும் நாங்கள் முத்திரையிடப்படுவதற்கும் முன்பு நாம் கடந்து செல்ல வேண்டிய சோதனையாக எலன் வைட் வரையறுத்துள்ளார். தானியேல் மூன்றாம் அதிகாரத்தில் இசை ஒலித்தபோது, கிருபைக்காலம் குறியீட்டார்த்தமாக முடிவுற்றது; ஏனெனில் மூன்றாம் அதிகாரம் ஞாயிற்றுக்கிழமைக் சட்டத்தை பிரதிநிதித்துவப்படுத்துகிறது. நெபுகாத்நேச்சாரின் இசை, குறியீட்டார்த்தமான எழுபது ஆண்டுகள் தன்னை மறந்துபோனதற்குப் பின், தீருவின் வேசி பூமியின் ராஜாக்களிடம் இறுதியில் பாடத் தொடங்கும் அந்த இராகத்தை பிரதிநிதித்துவப்படுத்துகிறது.</w:t>
      </w:r>
    </w:p>
    <w:p>
      <w:pPr>
        <w:pStyle w:val="ArticleScripture"/>
        <w:jc w:val="left"/>
      </w:pPr>
      <w:r>
        <w:rPr>
          <w:rFonts w:ascii="Nirmala UI" w:hAnsi="Nirmala UI" w:eastAsia="Nirmala UI" w:cs="Nirmala UI"/>
        </w:rPr>
        <w:t>அந்த நாளில், தீரு எழுபது ஆண்டுகள் மறக்கப்பட்டிருக்கும்; அது ஒரே அரசனுடைய நாட்களின் அளவின்படியே இருக்கும். எழுபது ஆண்டுகளின் முடிவில், தீரு ஒரு வேசியைப் போலப் பாடும். “மறக்கப்பட்ட வேசியே, ஒரு யாழை எடுத்துக்கொண்டு நகரத்தைச் சுற்றித்திரி; நீ நினைவுகூரப்படும்படிக்கு இனிய இசையை எழுப்பி, அநேகப் பாடல்களைப் பாடு.” எழுபது ஆண்டுகளின் முடிவில், கர்த்தர் தீருவைத் தரிசிப்பார்; அப்போது அவள் தன் கூலிக்குத் திரும்பி, பூமியின் மேற்பரப்பில் உள்ள உலகத்தின் சகல இராஜ்யங்களோடும் வேசித்தனம் செய்வாள். ஏசாயா 23:15–17.</w:t>
      </w:r>
    </w:p>
    <w:p>
      <w:pPr>
        <w:pStyle w:val="ArticleBody"/>
        <w:jc w:val="left"/>
      </w:pPr>
      <w:r>
        <w:rPr>
          <w:rFonts w:ascii="Nirmala UI" w:hAnsi="Nirmala UI" w:eastAsia="Nirmala UI" w:cs="Nirmala UI"/>
        </w:rPr>
        <w:t>சகோதரி வைட், மூன்று தூதர்களின் செய்திகளை மூன்று சோதனைகளாக அடையாளப்படுத்துகிறார்.</w:t>
      </w:r>
    </w:p>
    <w:p>
      <w:pPr>
        <w:pStyle w:val="ArticleScripture"/>
        <w:jc w:val="left"/>
      </w:pPr>
      <w:r>
        <w:rPr>
          <w:rFonts w:ascii="Nirmala UI" w:hAnsi="Nirmala UI" w:eastAsia="Nirmala UI" w:cs="Nirmala UI"/>
        </w:rPr>
        <w:t>“முதல் மற்றும் இரண்டாம் தூதர்களின் செய்திகளின்கீழ் மணமகனை எதிர்கொள்ளச் சென்ற அநேகர், உலகுக்குக் கொடுக்கப்பட வேண்டிய மூன்றாம், அதாவது கடைசி சோதனைச் செய்தியை நிராகரித்தனர்; கடைசி அழைப்பு வழங்கப்படும் போது இதற்குச் சமமான ஒரு நிலைப்பாடு எடுக்கப்படும்.” Review and Herald, October 31, 1899.</w:t>
      </w:r>
    </w:p>
    <w:p>
      <w:pPr>
        <w:pStyle w:val="ArticleBody"/>
        <w:jc w:val="left"/>
      </w:pPr>
      <w:r>
        <w:rPr>
          <w:rFonts w:ascii="Nirmala UI" w:hAnsi="Nirmala UI" w:eastAsia="Nirmala UI" w:cs="Nirmala UI"/>
        </w:rPr>
        <w:t>பல சாட்சிகளின் அடிப்படையில், தானியேல் இரண்டாம் அதிகாரம் இரண்டாம் தூதனின் செய்தியாகும். முதல் தூதன் பலப்படுத்தப்பட்ட காலத்திலிருந்து நியாயத்தீர்ப்புவரையிலான வரலாறு, தானியேலின் சிறைப்பிடிப்பின் எழுபது ஆண்டுகளால் பிரதிநிதித்துவப்படுத்தப்படும் வரலாறாகும். இரண்டாம் அதிகாரத்தில் இடம்பெறும் தானியேலின் ஜெபத்தின் பின்னணி, எழுபது ஆண்டுகளுக்குள் நிகழ்கிறது; அது “ஏழு காலங்கள்” என்பதற்கான ஒரு சின்னமாகும்.</w:t>
      </w:r>
    </w:p>
    <w:p>
      <w:pPr>
        <w:pStyle w:val="ArticleBody"/>
        <w:jc w:val="left"/>
      </w:pPr>
      <w:r>
        <w:rPr>
          <w:rFonts w:ascii="Nirmala UI" w:hAnsi="Nirmala UI" w:eastAsia="Nirmala UI" w:cs="Nirmala UI"/>
        </w:rPr>
        <w:t>ஒன்பதாம் அதிகாரத்தின் ஜெபம், எழுபது ஆண்டுகளை நேரடியாகக் குறிப்பிட்டு ஆரம்பமாகிறது. இவ்விரு ஜெபங்களின் தீர்க்கதரிசனச் சூழலும் ஒரே மாதிரியாக உள்ளது. அவை ஒரே ஜெபத்தின் வேறுபட்ட அம்சங்களை பிரதிநிதித்துவப்படுத்துகின்றன; ஆனால் இரண்டும் “ஏழு காலங்கள்” என்ற ஒரே சூழலில் அமைக்கப்பட்டுள்ளன, மேலும் இரண்டும் கடைசி நாட்களின் நூற்று நாற்பத்திநான்கு ஆயிரத்தின் வரலாற்றில் அமைந்துள்ள “ஜெபம்” என்ற வழிக்குறியுடன் ஒத்திசைகின்றன.</w:t>
      </w:r>
    </w:p>
    <w:p>
      <w:pPr>
        <w:pStyle w:val="ArticleBody"/>
        <w:jc w:val="left"/>
      </w:pPr>
      <w:r>
        <w:rPr>
          <w:rFonts w:ascii="Nirmala UI" w:hAnsi="Nirmala UI" w:eastAsia="Nirmala UI" w:cs="Nirmala UI"/>
        </w:rPr>
        <w:t>ஒன்பதாம் அதிகாரத்தில் தானியேல் ஜெபிக்கும்போது, அவர் பாபிலோன் ராஜ்யத்திலிருந்து மேதியரும் பாரசீகரும் உடைய ராஜ்யத்திற்கான ஒரு தீர்க்கதரிசன “மாற்றக் காலப்பகுதியில்” இருக்கிறார். அந்த மாற்றப் புள்ளி ஒரு வழிக்குறியுமாக இருக்கிறது; மேலும் அது மூன்றாம் தூதனுடைய இயக்கத்தில் உள்ள அதே மாற்றப் புள்ளியுடனும் ஒத்திசைகிறது; அங்கே தேவனுடைய மக்கள் “லவோதிக்கேயர்” எனத் தெருவில் மரித்து, “பிலதெல்பியர்” எனக் கல்லறையிலிருந்து வெளியே வருகின்றனர். முதல் தூதனுடைய இயக்கத்திற்கான அந்த மாற்றப் புள்ளி, தானியேலின் மாற்றப் புள்ளியுடனும், மூன்றாம் தூதனுடைய இயக்கத்துடனும் ஒத்திசைகிறது; மேலும் இம்மூன்றும் லேவியராகமம் இருபத்தாறு ஆம் அதிகாரத்தின் “ஏழு காலங்கள்” உடனே நேரடியாக இணைக்கப்பட்டுள்ளன. மில்லரைட் இயக்கத்தில் பிலதெல்பியாவிலிருந்து லவோதிக்கேயாவிற்கான மாற்றம், 1856-இல் “ஏழு காலங்கள்” குறித்து வந்த “புதிய வெளிச்சம்” மூலம் ஏற்பட்டது; பின்னர் 1863-இல் “ஏழு காலங்கள்” என்பதையே முற்றிலும் நிராகரித்ததினால் அது நிறைவு பெற்றது. ஒன்பதாம் அதிகாரத்தில் தானியேல், மில்லரைட் காலத்தில் முதல் தூதனுடைய இயக்கம், மற்றும் நம்முடைய காலத்தில் மூன்றாம் தூதனுடைய இயக்கம்—இம்மூன்றிற்கும் ஒன்றோடொன்று ஒத்திசையும் ஒரு மாற்றப் புள்ளி இருக்கிறது; மேலும் இம்மூன்று மாற்றப் புள்ளிகளும் “ஏழு காலங்கள்” என்ற சூழலுக்குள் அமைக்கப்பட்டுள்ளன.</w:t>
      </w:r>
    </w:p>
    <w:p>
      <w:pPr>
        <w:pStyle w:val="ArticleBody"/>
        <w:jc w:val="left"/>
      </w:pPr>
      <w:r>
        <w:rPr>
          <w:rFonts w:ascii="Nirmala UI" w:hAnsi="Nirmala UI" w:eastAsia="Nirmala UI" w:cs="Nirmala UI"/>
        </w:rPr>
        <w:t>சோதனைச் செயல்முறையின் வரலாற்றில், தானியேல் தமக்குக் கொடுக்கப்பட்ட ஒளியை முதலில் தமது மூன்று துணைவர்களுடன் பகிர்ந்து கொள்ளும் தூதராக விளங்குகிறார்; இதனால், அவர் “வனாந்தரத்தில் கூவுகிற சத்தம்” ஆன “எலியா”வின் தீர்க்கதரிசனப் பங்கினை முன்மாதிரியாகக் காட்டுகிறார்.</w:t>
      </w:r>
    </w:p>
    <w:p>
      <w:pPr>
        <w:pStyle w:val="ArticleBody"/>
        <w:jc w:val="left"/>
      </w:pPr>
      <w:r>
        <w:rPr>
          <w:rFonts w:ascii="Nirmala UI" w:hAnsi="Nirmala UI" w:eastAsia="Nirmala UI" w:cs="Nirmala UI"/>
        </w:rPr>
        <w:t>தானியேல் இரண்டாம் அதிகாரத்தின் “இரகசியம்”, வேதாகமத் தீர்க்கதரிசனத்தின் எட்டாவது இராஜ்யம் ஏழு இராஜ்யங்களிலிருந்து “உண்டானது” என்பதை அடையாளப்படுத்துகிறது. ஆகையால், வேதாகமத் தீர்க்கதரிசனத்தின் இராஜ்யங்களின் முதல் பிரதிநிதித்துவமாகிய அது, வெளிப்படுத்தின விசேஷம் பதினேழாம் அதிகாரத்தில் காணப்படும் வேதாகமத் தீர்க்கதரிசனத்தின் இராஜ்யங்களின் கடைசி பிரதிநிதித்துவத்தோடு தொடர்புபடுகிறது. முந்தைய ஏழு இராஜ்யங்களிலிருந்து “உண்டான” எட்டாவது இராஜ்யம், நாகம், மிருகம், பொய்த்தீர்க்கதரிசி ஆகியோரின் மும்மடங்கு ஐக்கியமாகிய நவீன பாபிலோனை நிறுவுகின்ற மாற்றுநிலைக் கட்டத்தைச் சுட்டிக்காட்டுகிறது. நேபுகாத்நேச்சாரின் உருவச் சொப்பனம், இறுதியில், தீர்க்கதரிசன வரலாற்றின் எட்டாவது பூமியார்ந்த இராஜ்யத்தை அடையாளப்படுத்துகிறது.</w:t>
      </w:r>
    </w:p>
    <w:p>
      <w:pPr>
        <w:pStyle w:val="ArticleBody"/>
        <w:jc w:val="left"/>
      </w:pPr>
      <w:r>
        <w:rPr>
          <w:rFonts w:ascii="Nirmala UI" w:hAnsi="Nirmala UI" w:eastAsia="Nirmala UI" w:cs="Nirmala UI"/>
        </w:rPr>
        <w:t>வேதாகமத் தீர்க்கதரிசனத்தில் ஒரு இராஜ்யம் ஒரு மிருகமாகும்; ஆகையால், நேபுகாத்நேச்சாரின் சிலை-கனவால் பிரதிநிதித்துவப்படுத்தப்படும் சத்தியம், வெளிப்படுத்தின விசேஷம் பதினேழாம் அதிகாரத்திலும் அடையாளம் காணப்படுகிறபடி, இறுதியான மிருகத்தைச் சார்ந்த முதல் குறிப்பு ஆகும். எனவே, நேபுகாத்நேச்சாரின் கனவு, இறுதியில், எட்டாவது மற்றும் இறுதியான மிருகத்தின் உருவத்தைப் பற்றிய கனவாகும். அது “மிருகத்தின் உருவம்” பற்றிய கனவாகும்.</w:t>
      </w:r>
    </w:p>
    <w:p>
      <w:pPr>
        <w:pStyle w:val="ArticleBody"/>
        <w:jc w:val="left"/>
      </w:pPr>
      <w:r>
        <w:rPr>
          <w:rFonts w:ascii="Nirmala UI" w:hAnsi="Nirmala UI" w:eastAsia="Nirmala UI" w:cs="Nirmala UI"/>
        </w:rPr>
        <w:t>அதுவே, மூன்றாம் தூதனுடைய இயக்கத்தில் நிகழும் மாற்றப்புள்ளியை அறிதலின் முக்கியத்துவத்திற்கான உறுதிப்படுத்தலாகும்; ஆனால், “இரகசியம்” என்பது 2020 ஜூலை 18க்கு பிந்தைய வரலாற்றைப் பற்றி முந்தைய கட்டுரைகள் அடையாளப்படுத்தியவற்றில் பெரும்பகுதியை ஒன்றுசேர்த்து நிலைநிறுத்தும் முக்கியத் திறவுகோலுமாகும். அந்தக் கட்டுரைகளில், தானியேலின் எழுபது ஆண்டுகால சிறைப்பிடிப்பினால் பிரதிநிதித்துவப்படுத்தப்படும் ஒவ்வொரு பரிசுத்தமான சீர்திருத்த இயக்கங்களின் நான்கு வழிக்குறிகளும் எப்போதும் ஒரே கருப்பொருளைக் கொண்டிருக்கின்றன என்று விளக்கப்பட்டிருக்கிறது.</w:t>
      </w:r>
    </w:p>
    <w:p>
      <w:pPr>
        <w:pStyle w:val="ArticleBody"/>
        <w:jc w:val="left"/>
      </w:pPr>
      <w:r>
        <w:rPr>
          <w:rFonts w:ascii="Nirmala UI" w:hAnsi="Nirmala UI" w:eastAsia="Nirmala UI" w:cs="Nirmala UI"/>
        </w:rPr>
        <w:t>கிறிஸ்துவின் காலத்தில் இருந்த அந்த நான்கு வழிக்குறிகளும் “மரணமும் உயிர்த்தெழுதலும்” என்ற சூழலுக்குள் நிறுவப்பட்டிருந்தன. முதல் செய்தியின் அதிகாரப்பூர்வ வல்லமையூட்டுதலை பிரதிநிதித்துவப்படுத்திய முதல் வழிக்குறி, மரணமும் உயிர்த்தெழுதலும் என்பதற்கான அடையாளமாகிய கிறிஸ்துவின் ஞானஸ்நானமாகும். அந்த வரலாற்றிலுள்ள முதல் ஏமாற்றத்தை பிரதிநிதித்துவப்படுத்தும் இரண்டாவது வழிக்குறி, லாசருவின் மரணமும் உயிர்த்தெழுதலும் ஆகும். மூன்றாவது வழிக்குறி, நடுநிசி முழக்கத்தை பிரதிநிதித்துவப்படுத்திய எருசலேமுக்குள் வெற்றிகரமான பிரவேசமாகும். கிறிஸ்து தமது மரணத்திற்கும் உயிர்த்தெழுதலுக்கும் நோக்கிச் சென்று கொண்டிருந்தார்; மரணமும் உயிர்த்தெழுதலும் என்பதற்கான உயிருள்ள பிரதிநிதியாகிய லாசரு, அந்த ஊர்வலத்தை முன்னின்று நடத்தினான். நடுநிசி முழக்கத்தின் அறிவிப்பின்போது தேவனுடைய ஜனங்கள் “முத்திரையிடப்படுகிறார்கள்” என்பதையும் லாசரு நிறுவிக்காட்டுகிறான்.</w:t>
      </w:r>
    </w:p>
    <w:p>
      <w:pPr>
        <w:pStyle w:val="ArticleScripture"/>
        <w:jc w:val="left"/>
      </w:pPr>
      <w:r>
        <w:rPr>
          <w:rFonts w:ascii="Nirmala UI" w:hAnsi="Nirmala UI" w:eastAsia="Nirmala UI" w:cs="Nirmala UI"/>
        </w:rPr>
        <w:t>“இந்த மகுடமாயிருந்த அற்புதம், லாசருவை உயிர்த்தெழுப்பியது, அவருடைய கிரியையின்மேலும் அவர் தெய்வீகத்திற்குரிய உரிமைக் கோரிக்கையின்மேலும் தேவனுடைய முத்திரையைப் பதிப்பதற்காக இருந்தது.” The Desire of Ages, 529.</w:t>
      </w:r>
    </w:p>
    <w:p>
      <w:pPr>
        <w:pStyle w:val="ArticleBody"/>
        <w:jc w:val="left"/>
      </w:pPr>
      <w:r>
        <w:rPr>
          <w:rFonts w:ascii="Nirmala UI" w:hAnsi="Nirmala UI" w:eastAsia="Nirmala UI" w:cs="Nirmala UI"/>
        </w:rPr>
        <w:t>நியாயத்தீர்ப்பின் நான்காவது வழிக்குறி சிலுவையாக இருந்தது; அது மரணமும் உயிர்த்தெழுதலும் ஆகவும் இருந்தது. அந்த நான்கு வழிக்குறிகளின் காலப்பகுதி தானியேலின் எழுபது ஆண்டுகால சிறைப்பிடிப்பால் பிரதிநிதித்துவப்படுத்தப்படுகிறது.</w:t>
      </w:r>
    </w:p>
    <w:p>
      <w:pPr>
        <w:pStyle w:val="ArticleBody"/>
        <w:jc w:val="left"/>
      </w:pPr>
      <w:r>
        <w:rPr>
          <w:rFonts w:ascii="Nirmala UI" w:hAnsi="Nirmala UI" w:eastAsia="Nirmala UI" w:cs="Nirmala UI"/>
        </w:rPr>
        <w:t>மில்லரைட் வரலாற்றில், கருப்பொருள் “ஒரு நாளுக்கு ஒரு ஆண்டு என்ற கோட்பாடு” ஆக இருந்தது; 1840 ஆகஸ்ட் 11 அந்தக் கோட்பாட்டின் உறுதிப்படுத்தலாக இருந்தது. முதல் ஏமாற்றம், ஒரு நாளுக்கு ஒரு ஆண்டு என்ற கோட்பாட்டின் தவறான பயன்பாட்டின் விளைவாக இருந்தது. நடுநிசி முழக்கம், இரண்டாயிரத்து முந்நூறு ஆண்டு தீர்க்கதரிசனத்துடனும் இரண்டாயிரத்து ஐந்நூற்று இருபது ஆண்டு தீர்க்கதரிசனத்துடனும் தொடர்பாக, ஒரு நாளுக்கு ஒரு ஆண்டு என்ற கோட்பாட்டின் பரிபூரணமாக்கலாக இருந்தது; பின்னர், 1844 அக்டோபர் 22 அன்று அந்த ஒரு நாளுக்கு ஒரு ஆண்டு தீர்க்கதரிசனங்கள் நிறைவேறியபோது, ஆராய்ச்சி நியாயத்தீர்ப்பு தொடங்கியது. மில்லரைட் வரலாற்றிலுள்ள அந்த நான்கு வழிக்குறிகளின் கருப்பொருள் அனைத்தும் “ஒரு நாளுக்கு ஒரு ஆண்டு என்ற கோட்பாடு” ஆக இருந்தது. அந்த நான்கு வழிக்குறிகளின் காலப்பகுதி, தானியேலின் எழுபது ஆண்டுச் சிறைப்பிடிப்பினால் பிரதிநிதித்துவப்படுத்தப்படுகிறது.</w:t>
      </w:r>
    </w:p>
    <w:p>
      <w:pPr>
        <w:pStyle w:val="ArticleBody"/>
        <w:jc w:val="left"/>
      </w:pPr>
      <w:r>
        <w:rPr>
          <w:rFonts w:ascii="Nirmala UI" w:hAnsi="Nirmala UI" w:eastAsia="Nirmala UI" w:cs="Nirmala UI"/>
        </w:rPr>
        <w:t>தாவீது ராஜாவின் நாட்களில், கருப்பொருள் “தேவனுடைய உடன்படிக்கையின் பெட்டி” என்பதாக இருந்தது. தாவீது வல்லமையூட்டப்பட்டபோது, அவர் அந்தப் பெட்டியைத் தாவீதின் நகரத்திற்குக் கொண்டு வரத் தீர்மானித்தார்.</w:t>
      </w:r>
    </w:p>
    <w:p>
      <w:pPr>
        <w:pStyle w:val="ArticleScripture"/>
        <w:jc w:val="left"/>
      </w:pPr>
      <w:r>
        <w:rPr>
          <w:rFonts w:ascii="Nirmala UI" w:hAnsi="Nirmala UI" w:eastAsia="Nirmala UI" w:cs="Nirmala UI"/>
        </w:rPr>
        <w:t>தாவீது தொடர்ந்து முன்னேறி, மகத்தானவரானான்; சேனைகளின் கர்த்தராகிய தேவனாகிய யெகோவா அவனோடே இருந்தார். 2 சாமுவேல் 5:10.</w:t>
      </w:r>
    </w:p>
    <w:p>
      <w:pPr>
        <w:pStyle w:val="ArticleBody"/>
        <w:jc w:val="left"/>
      </w:pPr>
      <w:r>
        <w:rPr>
          <w:rFonts w:ascii="Nirmala UI" w:hAnsi="Nirmala UI" w:eastAsia="Nirmala UI" w:cs="Nirmala UI"/>
        </w:rPr>
        <w:t>உஸ்ஸா பேழையைத் தொட்டதினால் பாவஞ்செய்தபோது முதல் ஏமாற்றம் ஏற்பட்டது. மூன்றாவது வழிக்குறி என்னவெனில், உஸ்ஸாவின் கலகத்திலிருந்து பேழை வைக்கப்பட்டிருந்த கித்தியனான ஓபேதேதோமின் வீட்டை கர்த்தர் ஆசீர்வதித்திருக்கிறார் என்பதை தாவீது உணர்ந்தபோது அது ஏற்பட்டது. பின்னர் தாவீது எருசலேமுக்குள் தன் வெற்றிகரமான பிரவேசத்திற்காகப் பேழையை மீட்டுக்கொண்டு வந்தான் (ஆனால் அவனுடைய மனைவி தாவீதின் பிரவேசத்தின்மேல் ஒழுங்கற்ற கோபத்தையும் “ஏமாற்றத்தையும்” வெளிப்படுத்தினாள்). அந்த நான்கு வழிக்குறிகளிலொன்றொன்றும் பேழையினால் பிரதிநிதித்துவப்படுத்தப்படுகின்றன. அந்த நான்கு வழிக்குறிகளின் காலப்பகுதி தானியேலின் எழுபது ஆண்டுச் சிறைப்பிடிப்பினால் பிரதிநிதித்துவப்படுத்தப்படுகிறது.</w:t>
      </w:r>
    </w:p>
    <w:p>
      <w:pPr>
        <w:pStyle w:val="ArticleBody"/>
        <w:jc w:val="left"/>
      </w:pPr>
      <w:r>
        <w:rPr>
          <w:rFonts w:ascii="Nirmala UI" w:hAnsi="Nirmala UI" w:eastAsia="Nirmala UI" w:cs="Nirmala UI"/>
        </w:rPr>
        <w:t>2001 செப்டம்பர் 11 அன்று, “மூன்றாம் ஐயோ”வின் இஸ்லாம் விடுவிக்கப்பட்டது; பின்னர் அது கட்டுப்படுத்தப்பட்டது. 2020 ஜூலை 18, இஸ்லாமின் பங்கைக் குறித்து தோல்வியுற்ற ஒரு முன்னறிவிப்பாக இருந்தது. மரித்த உலர்ந்த எலும்புகளுக்கு உயிர் அளிக்கும் செய்தி “நான்கு காற்றுகளிலிருந்து” வருகிறது; அவை இஸ்லாமின் ஒரு சின்னமாக இருந்து, நடுராத்திரிக் கூக்குரல் செய்தியை பிரதிநிதித்துவப்படுத்துகின்றன. ஐக்கிய அமெரிக்காவில் ஞாயிற்றுக்கிழமைச் சட்டத்தின் தேசிய மதத் துறப்பைத் தொடர்ந்து வரும் தேசிய அழிவு, “மூன்றாம் ஐயோ”வின் இஸ்லாமினால் நிகழ்த்தப்படுகிறது. அந்த நான்கு வழிக்குறிகளின் காலப்பகுதி, தானியேலின் எழுபது ஆண்டுக் சிறைப்பிடிப்பினால் பிரதிநிதித்துவப்படுத்தப்படுகிறது.</w:t>
      </w:r>
    </w:p>
    <w:p>
      <w:pPr>
        <w:pStyle w:val="ArticleBody"/>
        <w:jc w:val="left"/>
      </w:pPr>
      <w:r>
        <w:rPr>
          <w:rFonts w:ascii="Nirmala UI" w:hAnsi="Nirmala UI" w:eastAsia="Nirmala UI" w:cs="Nirmala UI"/>
        </w:rPr>
        <w:t>முதல் தூதனின் இயக்கம் மூன்றாம் தூதனின் இயக்கத்தை பிரதிநிதித்துவப்படுத்துகிறது; மேலும், மில்லரைட் வரலாற்றிலிருந்த நள்ளிரவுக் கூக்குரல் செய்தி, முதல் ஏமாற்றத்தை உண்டாக்கிய தோல்வியடைந்த முன்னறிவிப்பிற்கான ஒரு திருத்தமாக இருந்தது.</w:t>
      </w:r>
    </w:p>
    <w:p>
      <w:pPr>
        <w:pStyle w:val="ArticleScripture"/>
        <w:jc w:val="left"/>
      </w:pPr>
      <w:r>
        <w:rPr>
          <w:rFonts w:ascii="Nirmala UI" w:hAnsi="Nirmala UI" w:eastAsia="Nirmala UI" w:cs="Nirmala UI"/>
        </w:rPr>
        <w:t>“ஏமாற்றமடைந்தவர்கள், தாங்கள் தங்கியிருக்கும் காலத்திலேயே இருப்பதாகவும், தரிசனத்தின் நிறைவேற்றத்தை அவர்கள் பொறுமையுடன் காத்திருக்க வேண்டுமென்றும் வேதவசனங்களிலிருந்து கண்டார்கள். 1843-ஆம் ஆண்டில் தங்கள் ஆண்டவரை எதிர்பார்க்க அவர்கள் வழிநடத்தப்பட்ட அதே சான்றுகள், 1844-ஆம் ஆண்டிலும் அவரை எதிர்பார்க்கும்படி அவர்களை நடத்தின.” Early Writings, 247.</w:t>
      </w:r>
    </w:p>
    <w:p>
      <w:pPr>
        <w:pStyle w:val="ArticleBody"/>
        <w:jc w:val="left"/>
      </w:pPr>
      <w:r>
        <w:rPr>
          <w:rFonts w:ascii="Nirmala UI" w:hAnsi="Nirmala UI" w:eastAsia="Nirmala UI" w:cs="Nirmala UI"/>
        </w:rPr>
        <w:t>நாஷ்வில் மீது ஒரு இஸ்லாமியத் தாக்குதல் நிகழும் என்பதற்கான அதே சாட்சியே, ஞாயிற்றுக்கிழமை ஆராதனையை அமல்படுத்துவதற்கான பிரதிசெயலாக நிகழவிருக்கும் நாஷ்வில் மீதான தாக்குதலுக்குமான சாட்சியாகும். தீர்க்கதரிசன ஆவியின் எழுத்துகள் ஒருபோதும் தவறுவதில்லை. நாஷ்வில் மீது ஒரு தாக்குதல் நிகழும் என்ற முன்னறிவிப்பு தீர்க்கதரிசன ஆவியின் எழுத்துகளில் முன்வைக்கப்பட்டுள்ளது. நாஷ்வில் குறித்த அந்த முன்னறிவிப்பு நிறைவேறும்; ஆனால் நாஷ்வில் மீதான தாக்குதலைப்பற்றிய அந்த முன்னறிவிப்பு, மில்லரைட் வரலாற்றில் இருந்ததுபோல, முன்பாகத் தவறியிருந்த முன்னறிவிப்பின் ஒரு திருத்தத்தின் அடிப்படையில் அமையும். அது “நியாயத்தீர்ப்பு” என்பதை பிரதிநிதித்துவப்படுத்தும் நான்காவது வழிக்குறியில் நிறைவேறுகிறது.</w:t>
      </w:r>
    </w:p>
    <w:p>
      <w:pPr>
        <w:pStyle w:val="ArticleBody"/>
        <w:jc w:val="left"/>
      </w:pPr>
      <w:r>
        <w:rPr>
          <w:rFonts w:ascii="Nirmala UI" w:hAnsi="Nirmala UI" w:eastAsia="Nirmala UI" w:cs="Nirmala UI"/>
        </w:rPr>
        <w:t>இயேசு எப்போதும் முடிவை ஆரம்பத்தினால் விளக்கிக் காட்டுகிறார்; மேலும் 2001 செப்டம்பர் 11 ஆம் தேதியின் முதல் வழிக்குறி இஸ்லாமால் நடத்தப்பட்ட ஒரு தாக்குதலாக இருந்ததனால், ஞாயிற்றுக்கிழமைச் சட்டத்தின் நியாயத்தீர்ப்பின் வேளையில் நாஷ்வில்லின்மேல் ஒரு இஸ்லாமியத் தாக்குதல் இருக்கும். அதில் பிற இலக்குகளும் மிகவும் சாத்தியமாகச் சேர்க்கப்பட்டிருக்கலாம்; ஆனால் நள்ளிரவுக் கூக்குரலின் செய்தி, முதல் ஏமாற்றத்தை உண்டாக்கிய செய்தியைத் திருத்தும் செய்தியாகும். முதல் ஏமாற்றம் எலன் வைட்டின் வார்த்தைகளினால் அல்ல, கால அம்சத்தை அந்த முன்னறிவிப்பிற்கு பொருத்திப் பயன்படுத்திய பாவத்தினால் ஏற்பட்டது.</w:t>
      </w:r>
    </w:p>
    <w:p>
      <w:pPr>
        <w:pStyle w:val="ArticleBody"/>
        <w:jc w:val="left"/>
      </w:pPr>
      <w:r>
        <w:rPr>
          <w:rFonts w:ascii="Nirmala UI" w:hAnsi="Nirmala UI" w:eastAsia="Nirmala UI" w:cs="Nirmala UI"/>
        </w:rPr>
        <w:t>முதல் செய்தியின் “வல்லமையூட்டல்” நிலையிலிருந்து தொடங்கும் அந்த நான்கு வழிக்குறிகளும் (தானியேலில் இது குறியீட்டான எழுபது ஆண்டுகளின் தொடக்கத்தில் நிகழ்கிறது) எப்போதும் ஒரே கருப்பொருளால் வழிநடத்தப்படுகின்றன என்பதை உணருவது முக்கியமானதாகும். செப்டம்பர் 11, 2001-ஐ தீர்க்கதரிசனத்தின் ஒரு நிறைவேற்றமாக நீங்கள் ஏற்றுக்கொண்டிருந்தால், தீர்க்கதரிசன அர்த்தத்தில் நீங்கள் “மறைக்கப்பட்ட புத்தகத்தை” உண்டிருக்கிறீர்கள். உண்மையில் அந்தச் சத்தியத்தை மிகச் சிலரே உண்டார்கள்; ஆனால் பாபிலோனின் உணவினால் தங்களைத் தீட்டுப்படுத்திக்கொள்ளாமல் இருக்கத் தங்கள் இருதயங்களில் உறுதியாய்த் தீர்மானித்த தானியேல் பிரதிநிதித்துவப்படுத்துகிறதுபோல, சிலர் இருந்தனர். இருந்தபோதிலும், செப்டம்பர் 11, 2001 தீர்க்கதரிசனத்தின் ஒரு நிறைவேற்றமாக இருந்தது என்று நம்புவதாகக் கூறிக்கொண்டே, அது இஸ்லாம் அல்ல; மாறாக புஷ் குடும்பமோ, அல்லது உலகமயப்படுத்தலாளர்களோ, அல்லது யேசுவியர்களோ, அல்லது சிஐஏ-வோ, அல்லது நவீன சதித்திட்டக் கோட்பாட்டாளர்கள் அடிக்கடி பயன்படுத்தும் வழக்கமான தரப்புகளிலிருந்து சிலவற்றின் கூட்டாய்வோ என்று வாதிடுகிறவர்களும் உள்ளனர். ஆல்பாவும் ஓமேகாவுமான இயேசு, முடிவை ஆரம்பத்தின் மூலம் விளக்குகிறார்; ஆகையால், செப்டம்பர் 11, 2001 அன்று தீர்க்கதரிசனரீதியாக எது சித்தரிக்கப்பட்டது என்பதில் நாம் தவறாக இருந்தால், “சத்தியம்” என்னும் தீர்க்கதரிசன வார்த்தையைச் சரியாகப் பிரித்தறியும் நமது திறனை நாமே அழித்துக்கொள்கிறோம்.</w:t>
      </w:r>
    </w:p>
    <w:p>
      <w:pPr>
        <w:pStyle w:val="ArticleBody"/>
        <w:jc w:val="left"/>
      </w:pPr>
      <w:r>
        <w:rPr>
          <w:rFonts w:ascii="Nirmala UI" w:hAnsi="Nirmala UI" w:eastAsia="Nirmala UI" w:cs="Nirmala UI"/>
        </w:rPr>
        <w:t>மில்லரைட் வரலாற்றிலுள்ள முதல் செய்தியின் “அதிகாரமளித்தல்” இரண்டாம் ஐயோவின் இஸ்லாம் ஆகும்; அந்த அதிகாரமளித்தல், மூன்றாம் ஐயோவின் இஸ்லாம் மூலம் நிகழ்த்தப்பட்ட 2001 செப்டம்பர் 11-ஆம் தேதியிலான அதிகாரமளித்தலின் முன்மாதிரியாக இருந்தது.</w:t>
      </w:r>
    </w:p>
    <w:p>
      <w:pPr>
        <w:pStyle w:val="ArticleBody"/>
        <w:jc w:val="left"/>
      </w:pPr>
      <w:r>
        <w:rPr>
          <w:rFonts w:ascii="Nirmala UI" w:hAnsi="Nirmala UI" w:eastAsia="Nirmala UI" w:cs="Nirmala UI"/>
        </w:rPr>
        <w:t>முதல் வழிக்குறியில் உள்ள இஸ்லாம், கடைசி வழிக்குறியில் உள்ள இஸ்லாமை அடையாளப்படுத்துகிறது. கடைசி வழிக்குறி நியாயத்தீர்ப்பை பிரதிநிதித்துவப்படுத்துகிறது; ஞாயிற்றுக்கிழமைச் சட்டத்தின் போது அமெரிக்க ஐக்கிய நாடுகள் நியாயந்தீர்க்கப்படுகின்றன. எசேக்கியேல் முப்பத்தேழாம் அதிகாரத்தில் உள்ள இரண்டாவது செய்தியே இறந்தவர்களை உயிர்ப்பிக்கிறது; அந்தச் செய்தியே மூன்றாவது வழிக்குறியின் செய்தி, அதாவது நடுஇரவு கூக்குரல். அது முத்திரையிடும் செய்தியாகும்; கிறிஸ்து ஒரு “கழுதை” மேல் ஏறி வெற்றிகரமாகப் பிரவேசித்த நிகழ்வால் அது முன்மாதிரியாகக் காட்டப்படுகிறது; அந்தக் கழுதை இஸ்லாமின் ஒரு குறியீடாகும். நடுஇரவு கூக்குரலின் முத்திரையிடும் செய்தி இஸ்லாம் மூலம் எடுத்துச் செல்லப்படுகிறது.</w:t>
      </w:r>
    </w:p>
    <w:p>
      <w:pPr>
        <w:pStyle w:val="ArticleScripture"/>
        <w:jc w:val="left"/>
      </w:pPr>
      <w:r>
        <w:rPr>
          <w:rFonts w:ascii="Nirmala UI" w:hAnsi="Nirmala UI" w:eastAsia="Nirmala UI" w:cs="Nirmala UI"/>
        </w:rPr>
        <w:t>சியோன் குமாரத்திக்குச் சொல்லுங்கள்: இதோ, உன் ராஜா உன்னிடத்துக்கு வருகிறார்; அவர் சாந்தமுள்ளவராய், கழுதையின் மேலும், ஆம், கழுதைக்குட்டியான ஒரு குட்டியின் மேலும் அமர்ந்திருக்கிறார். மத்தேயு 21:5.</w:t>
      </w:r>
    </w:p>
    <w:p>
      <w:pPr>
        <w:pStyle w:val="ArticleBody"/>
        <w:jc w:val="left"/>
      </w:pPr>
      <w:r>
        <w:rPr>
          <w:rFonts w:ascii="Nirmala UI" w:hAnsi="Nirmala UI" w:eastAsia="Nirmala UI" w:cs="Nirmala UI"/>
        </w:rPr>
        <w:t>எசேக்கியேலின் இரண்டாவது தீர்க்கதரிசனம் “நான்கு காற்றுகளிலிருந்து” வருகிறது; அதுவும் இஸ்லாமின் ஒரு குறியீடாகும். இந்தச் சத்தியத்தைப் பற்றித் தெளிவாக இருப்பது முற்றிலும் அத்தியாவசியமானது; ஏனெனில் நள்ளிரவுக் கூக்குரலாகிய செய்தி, மூன்றாவது ஐயோவின் இஸ்லாமை, ஞாயிற்றுக்கிழமைச் சட்டத்தின் போது ஐக்கிய அமெரிக்காவின்மேல் நியாயத்தீர்ப்பை வரவழைக்கும் வல்லமையாகவும், அந்த ஆணைக்குப் பின்வரும் தேசிய அழிவை உண்டாக்குகிற சக்தியாகவும் அடையாளப்படுத்தும் செய்தியாகும்.</w:t>
      </w:r>
    </w:p>
    <w:p>
      <w:pPr>
        <w:pStyle w:val="ArticleBody"/>
        <w:jc w:val="left"/>
      </w:pPr>
      <w:r>
        <w:rPr>
          <w:rFonts w:ascii="Nirmala UI" w:hAnsi="Nirmala UI" w:eastAsia="Nirmala UI" w:cs="Nirmala UI"/>
        </w:rPr>
        <w:t>வெளிப்படுத்தின விசேஷத்தின் ஏழு காளங்கள், அயோக்கிய ரோமும் பாப்பரசர் ரோமும் ஆகிய இரண்டும் ஞாயிறு ஆராதனையை அமல்படுத்தியதின்மேல் வந்த தேவனுடைய நியாயத்தீர்ப்புகளாக இருந்தன.</w:t>
      </w:r>
    </w:p>
    <w:p>
      <w:pPr>
        <w:pStyle w:val="ArticleListItem"/>
        <w:ind w:left="576" w:hanging="259"/>
        <w:jc w:val="left"/>
      </w:pPr>
      <w:r>
        <w:rPr>
          <w:rFonts w:ascii="Nirmala UI" w:hAnsi="Nirmala UI" w:eastAsia="Nirmala UI" w:cs="Nirmala UI"/>
        </w:rPr>
        <w:t>1. 1. கி.பி. 321 ஆம் ஆண்டில் கான்ஸ்டன்டைன் முதல் ஞாயிறு சட்டத்தை அமல்படுத்திய பின்பு, முதல் நான்கு எக்காளங்களும் புறமத ரோமுக்கு விரோதமாகக் கொண்டுவரப்பட்டன.</w:t>
      </w:r>
    </w:p>
    <w:p>
      <w:pPr>
        <w:pStyle w:val="ArticleListItem"/>
        <w:ind w:left="576" w:hanging="259"/>
        <w:jc w:val="left"/>
      </w:pPr>
      <w:r>
        <w:rPr>
          <w:rFonts w:ascii="Nirmala UI" w:hAnsi="Nirmala UI" w:eastAsia="Nirmala UI" w:cs="Nirmala UI"/>
        </w:rPr>
        <w:t>2. 2. ஐந்தாவது மற்றும் ஆறாவது எக்காளங்கள் (இவை இஸ்லாமின் முதல் மற்றும் இரண்டாம் ஐயோகளுமாகும்), கி.பி. 538ஆம் ஆண்டில் ஓர்லியன்ஸ் பேரவையில் இயற்றப்பட்ட பாப்பரசரின் ஞாயிற்றுக்கிழமைச் சட்டத்திற்காக, பாப்பரசர் ஆட்சி செய்த ரோமின் மேல் தேவன் கொண்டுவந்த நியாயத்தீர்ப்புகளாயிருந்தன.</w:t>
      </w:r>
    </w:p>
    <w:p>
      <w:pPr>
        <w:pStyle w:val="ArticleListItem"/>
        <w:ind w:left="576" w:hanging="259"/>
        <w:jc w:val="left"/>
      </w:pPr>
      <w:r>
        <w:rPr>
          <w:rFonts w:ascii="Nirmala UI" w:hAnsi="Nirmala UI" w:eastAsia="Nirmala UI" w:cs="Nirmala UI"/>
        </w:rPr>
        <w:t>3. 3. ஏழாவது எக்காளம் (இது இஸ்லாமின் மூன்றாவது ஐயோ ஆகும்) என்பது, மிக நெருங்கிய எதிர்காலத்தில் அமெரிக்க ஐக்கிய நாடுகள் ஞாயிற்றுக்கிழமை ஆராதனையை அமல்படுத்தும் போது அதன்மேல் வரப்போகும் நியாயத்தீர்ப்பாகும்.</w:t>
      </w:r>
    </w:p>
    <w:p>
      <w:pPr>
        <w:pStyle w:val="ArticleBody"/>
        <w:jc w:val="left"/>
      </w:pPr>
      <w:r>
        <w:rPr>
          <w:rFonts w:ascii="Nirmala UI" w:hAnsi="Nirmala UI" w:eastAsia="Nirmala UI" w:cs="Nirmala UI"/>
        </w:rPr>
        <w:t>மூன்றாம் ஐயோவின் இஸ்லாம், 2001 செப்டம்பர் 11 என்ற முதல் வழிக்குறியைச் சுட்டிக்காட்டுகிறது. 2020 ஜூலை 18 அன்று நாஷ்வில்லின் மீது இஸ்லாம் தாக்குதல் நடத்தும் என்று கூறப்பட்டும் நிறைவேறாத முன்னறிவிப்பு, முதல் ஏமாற்றத்தையும், இரண்டாம் வழிக்குறியையும் சுட்டிக்காட்டுகிறது. எசேக்கியேலின் இரண்டாம் தீர்க்கதரிசனத்தில், அதாவது முப்பத்தேழாம் அதிகாரத்தில் காணப்படுகிறபடி, இஸ்லாமின் “நான்கு காற்றுகள்” பற்றிய செய்தி, அர்த்தராத்திரி கூக்குரலைக் குறிக்கிறது; அது மூன்றாம் வழிக்குறி. அதன் பின்பு, 2020 ஜூலை 18 இன் நிறைவேறாத முன்னறிவிப்பு ஞாயிற்றுக்கிழமைச் சட்டத்தில் நிறைவேறுதல், நான்காம் வழிக்குறியாகும். இவையே, தானியேலின் எழுபது ஆண்டுகள் சிறைப்பிடிப்பினால் சித்தரிக்கப்படுகிறபடி, நூற்று நாற்பத்திநாலாயிரத்தின் தீர்க்கதரிசன வரலாற்றில் நிகழும் நான்கு தீர்க்கதரிசன வழிக்குறிகளாகும்.</w:t>
      </w:r>
    </w:p>
    <w:p>
      <w:pPr>
        <w:pStyle w:val="ArticleBody"/>
        <w:jc w:val="left"/>
      </w:pPr>
      <w:r>
        <w:rPr>
          <w:rFonts w:ascii="Nirmala UI" w:hAnsi="Nirmala UI" w:eastAsia="Nirmala UI" w:cs="Nirmala UI"/>
        </w:rPr>
        <w:t>நெபுகாத்நேச்சாரின் சிலை-கனவைப் புரிந்துகொள்ளத் தானியேல் ஜெபித்தபோது, அவருக்கு முன்னுருவாக வெளிப்படுத்தப்பட்ட “இரகசியத்தின்” முதன்மையான கூறாக நடு இரவின் கூக்குரல் செய்தியை அறிதல் அமைந்துள்ளது. அவருடைய ஜெபம், வெளிப்படுத்தின விசேஷம் பதினொன்றில் கூறப்பட்டுள்ள இரு சாட்சிகளின் மூன்றரை நாட்கள் மரணத்தின் முடிவில் அமைந்துள்ள ஒரு வழிக்குறியாகும். ஒன்பதாம் அதிகாரத்தில் பதிவுசெய்யப்பட்டபடி, லேவியராகமம் இருபத்தாறு சார்ந்த தானியேலின் ஜெபம் தரியாவின் முதலாவது ஆண்டில் இருந்தது. இது, அவரது ஜெபங்கள் மாற்றக் கட்டங்களில் அமைந்திருந்தன என்பதைக் காட்டுகிறது.</w:t>
      </w:r>
    </w:p>
    <w:p>
      <w:pPr>
        <w:pStyle w:val="ArticleBody"/>
        <w:jc w:val="left"/>
      </w:pPr>
      <w:r>
        <w:rPr>
          <w:rFonts w:ascii="Nirmala UI" w:hAnsi="Nirmala UI" w:eastAsia="Nirmala UI" w:cs="Nirmala UI"/>
        </w:rPr>
        <w:t>மில்லரைட் வரலாற்றில் மாற்றத்தின் திருப்புமுனை 1856 ஆம் ஆண்டு ஆகும்; ஏனெனில் ஜேம்ஸ் மற்றும் எலன் வைட் அவர்களின் கருத்துப்படி, அந்த ஆண்டில் மில்லரைட் இயக்கம் பிலடெல்பியாவிலிருந்து லவோதிக்கேயாவிற்குத் தாவியது. அதே ஆண்டில், ஹைரம் எட்சனின் Review and Herald கட்டுரைகளில் “ஏழு காலங்கள்” பற்றிய “புதிய ஒளி” வந்தது; ஆனால் 1863 ஆம் ஆண்டில் (“ஏழு காலங்கள்” பின்னர்), “ஏழு காலங்கள்” முற்றிலும் நிராகரிக்கப்பட்டது. வேதாகமத் தீர்க்கதரிசனத்தின் முதல் மற்றும் இரண்டாம் இராச்சியங்களுக்கிடையிலான மாற்றக் கட்டத்தில், “ஏழு காலங்கள்” எனும் “சிதறடித்தலுக்கு” “பரிகாரம்” என்று அடையாளம் காணப்படும் “அந்த ஜெபத்தை” தானியேல் ஜெபித்தான்.</w:t>
      </w:r>
    </w:p>
    <w:p>
      <w:pPr>
        <w:pStyle w:val="ArticleBody"/>
        <w:jc w:val="left"/>
      </w:pPr>
      <w:r>
        <w:rPr>
          <w:rFonts w:ascii="Nirmala UI" w:hAnsi="Nirmala UI" w:eastAsia="Nirmala UI" w:cs="Nirmala UI"/>
        </w:rPr>
        <w:t>மூன்றரை என்பது ஆயிரத்து இருநூற்று அறுபது ஆண்டுகளுக்கான ஒரு சின்னமாகும்; அது மாறாக “ஏழு காலங்களின்” ஒரு சின்னமாகும். 2020 ஜூலை 18 அன்று, Future for America என்பதின் லவோதிக்கேய இயக்கம், இனி ஒருபோதும் ஒரு தீர்க்கதரிசனச் செய்தியை காலத்தின்மேல் தொங்கவிடக்கூடாது என்ற தேவனுடைய கட்டளைக்கெதிராகக் கலகத்தை வெளிப்படுத்தியது. பின்னர் அந்த இயக்கம், எசேக்கியேலின் உலர்ந்த சாவுபட்ட எலும்புகளின் பள்ளத்தாக்கின் வழியாகச் செல்லும் வெளிப்படுத்தல் பதினொன்றாம் அதிகாரத்தின் தெருவில் “கொல்லப்பட்டு” “சிதறடிக்கப்பட்டது.” அந்த “சிதறடிக்கப்பட்ட” காலத்தின் முடிவில், அது பத்து கன்னியரின் உவமையில் கூறப்படும் “தாமதிக்கும் காலமும்” ஆக இருக்கின்றதால், அவர்கள் இப்போது “மூன்றரை” நாட்களின் “வனாந்தரத்தின்” உள்ளிருந்து எழும் “கூப்பிடும் ஒரு சத்தத்தால்” தங்கள் கல்லறைகளிலிருந்து அழைக்கப்படுகின்றனர்.</w:t>
      </w:r>
    </w:p>
    <w:p>
      <w:pPr>
        <w:pStyle w:val="ArticleBody"/>
        <w:jc w:val="left"/>
      </w:pPr>
      <w:r>
        <w:rPr>
          <w:rFonts w:ascii="Nirmala UI" w:hAnsi="Nirmala UI" w:eastAsia="Nirmala UI" w:cs="Nirmala UI"/>
        </w:rPr>
        <w:t>மத்தேயு அதிகாரம் இருபத்தைந்து மற்றும் ஆபக்கூக்கு அதிகாரம் இரண்டில் கூறப்பட்ட “தாமதிக்கும் காலத்தில்” தாங்கள் அப்போது இருந்ததாக மில்லரைட்டுகள் இறுதியில் அறிந்துகொண்டதுபோலவே, “வனாந்தரத்தில் கூவுகிற சத்தம்” எழும்பும்போது, “இரண்டு இறந்த சாட்சிகளும்” தாங்கள் எங்கே இருக்கிறார்கள் என்பதை அறிந்துகொள்ள வேண்டியுள்ளது. அவர்கள் தாங்கள் “சிதறடிக்கப்பட்டவர்கள்” என்பதை உணர்ந்து அறிய வேண்டும். அந்த அறிதல் “ஜெபத்திற்கு” அழைப்பாகும்; ஆனால் அது வெறும் ஜெபத்திற்கு மட்டும் அல்ல, தானியேலின் லேவியராகமம் இருபத்தாறு ஜெபத்திற்கான அழைப்பாகும். அந்தச் சிறப்பான ஜெபம் இன்றியமையாது; அதுவின்றி எந்த மறுமலர்ச்சியும் இல்லை. அந்த மறுமலர்ச்சி லவோதிக்கேயாவிலிருந்து பிலடெல்பியாவுக்கு நிகழும் மாறுதலின் இடைமுனையைச் சுட்டிக்காட்டுகிறது; மேலும், தானியேல் அதிகாரம் இரண்டிலுள்ள நேபுகாத்நேச்சாரின் சிலையால் உறுதிப்படுத்தப்படுகிறபடி, ஏழினின்று உண்டாகும் எட்டாவது என்ற தீர்க்கதரிசன நிகழ்வை உண்டாக்குகிறது.</w:t>
      </w:r>
    </w:p>
    <w:p>
      <w:pPr>
        <w:pStyle w:val="ArticleBody"/>
        <w:jc w:val="left"/>
      </w:pPr>
      <w:r>
        <w:rPr>
          <w:rFonts w:ascii="Nirmala UI" w:hAnsi="Nirmala UI" w:eastAsia="Nirmala UI" w:cs="Nirmala UI"/>
        </w:rPr>
        <w:t>அந்த மனந்திரும்புதலும் பாவஒப்புக்கொள்ளுதலும் நிறைவேறும் போது, அப்பொழுது தேவன் தமது உடன்படிக்கையை நினைத்து, சிதறிப்போன தமது ஜனங்களைச் சேர்த்துக்கொள்வார் என்பதே வாக்குறுதி. எசேக்கியேலின் முதல் தீர்க்கதரிசனம் எலும்புகளை ஒன்றுகூட்டியது; பின்னர் அவர் கூறிய “நான்கு காற்றுகள்” பற்றிய தீர்க்கதரிசனம் புதிதாய் பிறந்த “பிலடெல்பியர்களை” ஒரு வல்லமையுள்ள படையாக மாற்றியது… வெளிப்படுத்தின விசேஷம் பதினொன்றின்படி, பின்னர் அவர்கள் “தேவதூதர்களின் மேகத்தோடு” “பரலோகத்திற்குள் உயர்த்தப்பட்டு” செல்ல வேண்டிய அந்த வல்லமையுள்ள படையாக இருக்கின்றனர். அப்பொழுது அவர்கள் கர்த்தரின் “கொடி” ஆவர்.</w:t>
      </w:r>
    </w:p>
    <w:p>
      <w:pPr>
        <w:pStyle w:val="ArticleBody"/>
        <w:jc w:val="left"/>
      </w:pPr>
      <w:r>
        <w:rPr>
          <w:rFonts w:ascii="Nirmala UI" w:hAnsi="Nirmala UI" w:eastAsia="Nirmala UI" w:cs="Nirmala UI"/>
        </w:rPr>
        <w:t>யூதா கோத்திரத்தின் சிங்கம் இப்போது வெளிப்படுத்துகிறதுபோல, தானியேல் இரண்டாம் அதிகாரத்தின் “இரகசியம்,” “ஏழிலிருந்து தோன்றும் எட்டாவது” எனும் நிகழ்வை உறுதிப்படுத்துகிறது… மேலும் தானியேல் இரண்டாம் அதிகாரத்தின் ஒவ்வொரு மற்ற தீர்க்கதரிசன அம்சமும் வெளிப்படுத்தின விசேஷம் பதினொன்றாம் அதிகாரத்தில் உள்ள இரண்டு சாட்சிகளின் தீர்க்கதரிசன வரிசையோடு ஒத்திசைகிறது. வெளிப்படுத்தின விசேஷம் பதினொன்றாம் அதிகாரத்தின் இரண்டு சாட்சிகள், ஞாயிற்றுக்கிழமைச் சட்டம் ஏற்படும் அதே “மணிநேரத்தில்,” “அடையாளக் கொடியாக உயர்த்தப்படுகிறார்கள்,” ஏனெனில் அவர்கள் வெளிப்படுத்தின விசேஷம் பதினொன்றாம் அதிகாரத்தின் “பெரிய பூகம்பத்தின்” சமயத்தில் உயர்த்தப்படுகிறார்கள். அந்த “பெரிய பூகம்பம்” நகரத்தின் பத்தில் ஒரு பங்கை அழிக்கிறது; மேலும், வெளிப்படுத்தின விசேஷம் பதினொன்றாம் அதிகாரத்தின் நிறைவேற்றத்தில் பிரெஞ்சுப் புரட்சியின் “பூகம்பம்” பிரான்சை அழித்தபோது பிரான்ஸ் இருந்ததுபோலவே, “பத்து ராஜாக்களில்” அமெரிக்க ஐக்கிய நாடுகள் பிரதான ராஜாவாகும்.</w:t>
      </w:r>
    </w:p>
    <w:p>
      <w:pPr>
        <w:pStyle w:val="ArticleBody"/>
        <w:jc w:val="left"/>
      </w:pPr>
      <w:r>
        <w:rPr>
          <w:rFonts w:ascii="Nirmala UI" w:hAnsi="Nirmala UI" w:eastAsia="Nirmala UI" w:cs="Nirmala UI"/>
        </w:rPr>
        <w:t>அந்த பூகம்பத்தின் பூரண நிறைவேற்றம் “பூமி” மிருகத்தின் மேல் நிறைவேறுகிறது; மேலும் பூமி மிருகத்தின் ராஜ்யத்தில் பிறப்பிக்கப்படும் ஞாயிற்றுக்கிழமைச் சட்டம் ஒரு அதிர்வை உண்டாக்குகிறது. வெளிப்படுத்தின விசேஷம் பதினொன்றில் கூறப்படும் “பூகம்பத்தின்” பூரண நிறைவேற்றம், “பூமி” மிருகம் “அசைக்கப்படும்” அந்த ஞாயிற்றுக்கிழமைச் சட்டமே ஆகும்; அப்போது தேசிய மததுறக்கம் தேசிய அழிவினால் தொடரப்படுகிறது. அந்த வேளையில், இரண்டு சாட்சிகளும் “ஒரு கொடியாக உயர்த்தப்படுகிறார்கள்.” அவர்கள் “மேகங்களில் பரலோகத்திற்கு ஏறிச் செல்கிறார்கள்”; கிறிஸ்து இறுதித் தடவையாக பரலோகத்திற்கு ஏறிச் சென்றதுபோலவே. கடைசி நாட்களின் தேவஜனங்களுக்கு முன்மாதிரியாக இருக்கும் சீஷர்களுக்கு அவர் கூறிய இறுதி வார்த்தைகள்—அவர்களும் ஒரு கொடியாகப் பரலோகத்திற்கு உயர்த்தப்பட வேண்டியவர்களே—அப்போஸ்தலர் நடபடிகள் என்னும் புத்தகத்தில் பதிவு செய்யப்பட்டுள்ளன.</w:t>
      </w:r>
    </w:p>
    <w:p>
      <w:pPr>
        <w:pStyle w:val="ArticleScripture"/>
        <w:jc w:val="left"/>
      </w:pPr>
      <w:r>
        <w:rPr>
          <w:rFonts w:ascii="Nirmala UI" w:hAnsi="Nirmala UI" w:eastAsia="Nirmala UI" w:cs="Nirmala UI"/>
        </w:rPr>
        <w:t>அவர்களிடத்தில் அவர் கூறினது: பிதா தமது சொந்த அதிகாரத்தில் நிர்ணயித்த காலங்களையும் பருவங்களையும் அறிவது உங்களுக்குரியது அல்ல. ஆனால் பரிசுத்த ஆவி உங்கள்மேல் வரும்போது நீங்கள் வல்லமையைப் பெறுவீர்கள்; மேலும் எருசலேமிலும், யூதேயா முழுவதிலும், சமாரியாவிலும், பூமியின் கடையெல்லைவரையிலும் எனக்குச் சாட்சிகளாயிருப்பீர்கள். இவ்விதமான வார்த்தைகளை அவர் சொல்லியபின், அவர்கள் நோக்கிக்கொண்டிருக்கையில், அவர் மேலே எடுத்துக்கொள்ளப்பட்டார்; ஒரு மேகம் அவரை அவர்களுடைய பார்வைக்குப் புறம்பாக ஏற்றுக்கொண்டது. அப்போஸ்தலர் 1:7–9.</w:t>
      </w:r>
    </w:p>
    <w:p>
      <w:pPr>
        <w:pStyle w:val="ArticleBody"/>
        <w:jc w:val="left"/>
      </w:pPr>
      <w:r>
        <w:rPr>
          <w:rFonts w:ascii="Nirmala UI" w:hAnsi="Nirmala UI" w:eastAsia="Nirmala UI" w:cs="Nirmala UI"/>
        </w:rPr>
        <w:t>“அடையாளக்கொடி”யாக இருக்கப்போகிறவர்கள், “அடையாளக்கொடி”யின் பணியை நிறைவேற்ற பரிசுத்த ஆவியின் வல்லமையைப் பெற விரும்பினால், “காலங்களும் பருவங்களும்” என்றவற்றின் பயன்பாட்டிலிருந்து விலகித் திரும்ப வேண்டும்.</w:t>
      </w:r>
    </w:p>
    <w:p>
      <w:pPr>
        <w:pStyle w:val="ArticleBody"/>
        <w:jc w:val="left"/>
      </w:pPr>
      <w:r>
        <w:rPr>
          <w:rFonts w:ascii="Nirmala UI" w:hAnsi="Nirmala UI" w:eastAsia="Nirmala UI" w:cs="Nirmala UI"/>
        </w:rPr>
        <w:t>இரண்டாம் அதிகாரத்தில் தானியேலுக்கு வெளிப்படுத்தப்பட்ட “இரகசியம்” என்பது, அருள்கூறு காலம் முடிவடைவதற்கு முன்பாகவே முத்திரை நீக்கப்படும் இயேசு கிறிஸ்துவின் வெளிப்படுத்தலின் இரகசியமாகும். அந்த “இரகசியம்” “ஏழு இடிகளின்” “மறைந்த வரலாற்றையும்” உட்கொள்கிறது. அந்த வரலாறு, எபிரேய எழுத்துமாலையின் முதல், பதின்மூன்றாம், மற்றும் கடைசி எழுத்துக்களை ஒன்றிணைப்பதன் மூலம் உருவாக்கப்பட்ட எபிரேயச் சொல்லின் மேல் அமைக்கப்பட்டுள்ளது. அந்த எழுத்துகள் ஒன்றிணைக்கப்படும்போது, அவை “சத்தியம்” என்ற எபிரேயச் சொல்லை உருவாக்குகின்றன. இயேசு “சத்தியம்” ஆவார்; அவர் முதலாவதும் கடைசியாவதும் ஆவார். இந்த மூன்று எழுத்துகள் ஒவ்வொரு மகத்தான சீர்திருத்த இயக்கத்தின் கட்டமைப்பையும் பிரதிநிதித்துவப்படுத்துகின்றன; ஏனெனில் அவை முதல், இரண்டாம், மற்றும் மூன்றாம் தூதர்களைச் சுட்டிக்காட்டுகின்றன. அவை, பன்னிரண்டாம் அதிகாரத்தில் தானியேல் “சுத்திகரிக்கப்பட்டு, வெண்மையாக்கப்பட்டு, சோதிக்கப்பட்டு” என்று பிரதிநிதித்துவப்படுத்தும் மூன்று-படிநிலைச் சுத்திகரிப்பு செயல்முறையையும் குறிக்கின்றன. இந்த மூன்று-படிநிலைச் சோதனை மற்றும் சுத்திகரிப்பு செயல்முறை, இரண்டு தசாப்தங்களுக்கும் மேலாக Future for America மூலம் முன்வைக்கப்பட்டு வந்துள்ளது; ஆனால் இப்போது அது பரிசுத்தமான சீர்திருத்த வரிகளுக்குள் உள்ள ஒரு “மறைந்த வரலாறு” என்பதை பிரதிநிதித்துவப்படுத்துவதாக அடையாளம் காணப்பட்டுள்ளது. அந்த “மறைந்த வரலாறு” என்பது, அருள்கூறு காலம் முடிவடைவதற்கு முன்பாகவே இன்றுவரை முத்திரையிட்டு வைக்கப்பட்டிருந்த “ஏழு இடிகளின்” பூரணமான நிறைவேற்றமாகும்.</w:t>
      </w:r>
    </w:p>
    <w:p>
      <w:pPr>
        <w:pStyle w:val="ArticleBody"/>
        <w:jc w:val="left"/>
      </w:pPr>
      <w:r>
        <w:rPr>
          <w:rFonts w:ascii="Nirmala UI" w:hAnsi="Nirmala UI" w:eastAsia="Nirmala UI" w:cs="Nirmala UI"/>
        </w:rPr>
        <w:t>ஏழு இடியொலிகள் என்பது “முதல் மற்றும் இரண்டாம் தூதர்களின் செய்திகளின் கீழ் நிகழ்ந்த சம்பவங்களின் வரையறுக்கப்பட்ட விளக்கம்” என்பதையும், அவை “தங்களுக்குரிய ஒழுங்கில் வெளிப்படுத்தப்படவிருந்த எதிர்காலச் சம்பவங்களையும்” குறிக்கின்றன என்பதையும் நீண்டகாலமாகப் புரிந்துகொள்ளப்பட்டிருக்கிறது. இப்போது “சத்தியத்தின்” வெளிப்பாட்டின் மூலம், ஒரு சீர்திருத்தக் கோட்டின் கடைசி மூன்று வழிக்குறிகள் ஏழு இடியொலிகளின் “மறைக்கப்பட்ட வரலாறு” என்பதும் வெளிப்படுத்தப்பட்டுள்ளது. அந்த வழிக்குறிகள் “முதல்” ஏமாற்றத்துடன் தொடங்கி “கடைசி” ஏமாற்றத்துடன் முடிவடைகின்றன. நடுவிலுள்ள வழிக்குறி நள்ளிரவுக் கூக்குரல் ஆகும். முதல் ஏமாற்றம் “தாமதிக்கும் காலத்தின்” தொடக்கத்தைக் குறிக்கிறது; அது நள்ளிரவுக் கூக்குரலில் முடிவடைகிறது. நள்ளிரவுக் கூக்குரலின் செய்தி, கடைசி ஏமாற்றம் குறிக்கப்படும் “நியாயத்தீர்ப்பில்” முடிவடைகிறது.</w:t>
      </w:r>
    </w:p>
    <w:p>
      <w:pPr>
        <w:pStyle w:val="ArticleBody"/>
        <w:jc w:val="left"/>
      </w:pPr>
      <w:r>
        <w:rPr>
          <w:rFonts w:ascii="Nirmala UI" w:hAnsi="Nirmala UI" w:eastAsia="Nirmala UI" w:cs="Nirmala UI"/>
        </w:rPr>
        <w:t>தானியேல் இரண்டாம் அதிகாரத்தில் ஏற்பட்ட முதல் ஏமாற்றம் என்னவெனில், தானே ஒரு “மரணத் தீர்ப்பின்” கீழ் வைக்கப்பட்டிருப்பதைத் தானியேல் உணர்ந்ததுதான். பின்னர் அவர் “காலத்தை” வேண்டினார்; இதன்மூலம் “தாமதிக்கும் காலத்தின்” தொடக்கம் குறிக்கப்பட்டது. அது அவரை “இரகசியத்தை” உணர வழிநடத்தியது; அந்த இரகசியமே நள்ளிரவு கூக்குரலின் செய்தியாகும்; பின்னர் அது நேபுகாத்நேச்சரின் முன் வைக்கப்பட்டது, அவர் தானியேலின் செய்தியை “நியாயந்தீர்க்க”ும்படிக்கு.</w:t>
      </w:r>
    </w:p>
    <w:p>
      <w:pPr>
        <w:pStyle w:val="ArticleBody"/>
        <w:jc w:val="left"/>
      </w:pPr>
      <w:r>
        <w:rPr>
          <w:rFonts w:ascii="Nirmala UI" w:hAnsi="Nirmala UI" w:eastAsia="Nirmala UI" w:cs="Nirmala UI"/>
        </w:rPr>
        <w:t>தானியேல் முன்வைத்த கனவும் அதன் விளக்கமும் குறித்து நெபுகாத்நேச்சார் அறிவித்த “தீர்ப்பு”, ஏழு இடிமுழக்கங்களின் “மறைந்த வரலாற்றை” பிரதிநிதித்துவப்படுத்தும் மூன்று வழிக்குறிகளில் மூன்றாவதைக் குறிக்கிறது. அதே தீர்ப்பு தானியேல் மூன்றாம் அதிகாரத்திலும் மீண்டும் எடுத்துரைக்கப்படுகிறது; இது தானியேலும் வெளிப்படுத்தலும் என்னும் புத்தகங்களில் உறுதியாகப் பயன்படுத்தப்படும் “மீண்டும் கூறி விரிவாக்குதல்” என்ற கோட்பாட்டை பிரதிநிதித்துவப்படுத்துகிறது.</w:t>
      </w:r>
    </w:p>
    <w:p>
      <w:pPr>
        <w:pStyle w:val="ArticleBody"/>
        <w:jc w:val="left"/>
      </w:pPr>
      <w:r>
        <w:rPr>
          <w:rFonts w:ascii="Nirmala UI" w:hAnsi="Nirmala UI" w:eastAsia="Nirmala UI" w:cs="Nirmala UI"/>
        </w:rPr>
        <w:t>மூன்றாம் அதிகாரத்தை அடுத்த கட்டுரையில் நாம் ஆராய்வோம்; இருப்பினும், இங்கே சுட்டிக்காட்டத் தக்கது என்னவெனில், மூன்றாம் அதிகாரத்தில் உள்ள மூன்றாவது வழிக்குறியின் நியாயத்தீர்ப்பு, முதல் ஏமாற்றத்தினால் முன்மாதிரியாகக் காட்டப்பட்ட கடைசி ஏமாற்றத்தைக் குறிக்கிறது. ஏழு இடிகளின் “மறைந்த வரலாறு,” ஏமாற்றத்தோடு தொடங்கி ஏமாற்றத்தோடு முடியும் மூன்று வழிக்குறிகளை அடையாளப்படுத்துகிறது. தானியேல் இரண்டாம் அதிகாரத்தில், முதல் ஏமாற்றம் நேபுகாத்நேச்சாரால் பிறப்பிக்கப்பட்ட ஒரு “மரண ஆணையுடன்” தொடர்புபடுத்தப்பட்டுள்ளது; மேலும் மூன்றாம் அதிகாரத்தில், கடைசி ஏமாற்றம் நேபுகாத்நேச்சாரால் பிறப்பிக்கப்பட்ட மற்றொரு “மரண ஆணையுடன்” தொடர்புபடுத்தப்பட்டுள்ளது.</w:t>
      </w:r>
    </w:p>
    <w:p>
      <w:pPr>
        <w:pStyle w:val="ArticleBody"/>
        <w:jc w:val="left"/>
      </w:pPr>
      <w:r>
        <w:rPr>
          <w:rFonts w:ascii="Nirmala UI" w:hAnsi="Nirmala UI" w:eastAsia="Nirmala UI" w:cs="Nirmala UI"/>
        </w:rPr>
        <w:t>“அமெரிக்காவுக்கான எதிர்காலம்” இயக்கத்தை பிரதிநிதித்துவப்படுத்தும் “இரு சாட்சிகள்” என்போரின் “மறைக்கப்பட்ட வரலாறு”, 2020 ஜூலை 18-ஆம் தேதியிலான ஏமாற்றத்தைக் குறிக்கிறது. அப்போது வெளிப்படுத்தின விசேஷம் பதினொன்றாம் அதிகாரத்தில் “மூன்றரை நாட்கள்” என்று சித்தரிக்கப்படுகிற “தாமதிக்கும் காலம்” ஆரம்பமானது. “அடித்தளமற்ற பள்ளத்திலிருந்து” ஏறிவந்த மிருகத்தினால் “தெருக்களில் கொல்லப்பட்ட” அவர்களின் விழித்தெழுதலும் உயிர்த்தெழுதலும், தேவனுடைய தீர்க்கதரிசன வார்த்தையில் குறிப்பாக விளக்கப்பட்டுள்ளது; ஆனால் எளிய அளவில், அந்த இரு சாட்சிகளும் விழித்தெழும்போது, தானியேல் இரண்டாம் அதிகாரத்தில் சித்தரிக்கப்பட்டுள்ள “இரகசியத்தை” அவர்கள் புரிந்துகொள்கிறார்கள்.</w:t>
      </w:r>
    </w:p>
    <w:p>
      <w:pPr>
        <w:pStyle w:val="ArticleBody"/>
        <w:jc w:val="left"/>
      </w:pPr>
      <w:r>
        <w:rPr>
          <w:rFonts w:ascii="Nirmala UI" w:hAnsi="Nirmala UI" w:eastAsia="Nirmala UI" w:cs="Nirmala UI"/>
        </w:rPr>
        <w:t>அந்த “இரகசியம்” என்பது நள்ளிரவின் கூக்குரலின் செய்தியாகும்; உடன்வரும் ஞாயிற்றுக்கிழமைச் சட்டம் வந்து, கடைசி ஏமாற்றம் நிகழும் தானியேல் மூன்றாம் அதிகாரம் வரை அவர்கள் அதைப் பிரகடனப்படுத்துகின்றனர். முதல் ஏமாற்றம், 2020 ஜூலை 18 அன்று “தானியேல்” என்று சுட்டிக்காட்டப்பட்டவர்களால் அனுபவிக்கப்பட்டது. கடைசி ஏமாற்றம், “பத்து ராஜாக்கள்” என்பதின் தலைவராகிய ஐக்கிய அமெரிக்காவால் அனுபவிக்கப்படுகிறது; ஏனெனில் தேசிய விசுவாசதுரோகம், இஸ்லாமிடமிருந்து வரும் தேசிய அழிவை உள்ளே கொண்டுவருகிறது.</w:t>
      </w:r>
    </w:p>
    <w:p>
      <w:pPr>
        <w:pStyle w:val="ArticleBody"/>
        <w:jc w:val="left"/>
      </w:pPr>
      <w:r>
        <w:rPr>
          <w:rFonts w:ascii="Nirmala UI" w:hAnsi="Nirmala UI" w:eastAsia="Nirmala UI" w:cs="Nirmala UI"/>
        </w:rPr>
        <w:t>அடுத்தக் கட்டுரையில் தானியேல் இரண்டாம் அதிகாரத்தின் சுருக்கத்தையும் முடிவுரையையும் நாம் நிறைவு செய்வோம்.</w:t>
      </w:r>
    </w:p>
    <w:p>
      <w:pPr>
        <w:pStyle w:val="ArticleScripture"/>
        <w:jc w:val="left"/>
      </w:pPr>
      <w:r>
        <w:rPr>
          <w:rFonts w:ascii="Nirmala UI" w:hAnsi="Nirmala UI" w:eastAsia="Nirmala UI" w:cs="Nirmala UI"/>
        </w:rPr>
        <w:t>“சாத்தான் உலகத்தைச் சிறைப்பிடித்திருக்கிறான். அவன் ஒரு விக்கிரக ஓய்வுநாளை அறிமுகப்படுத்தி, அதற்கு மிகுந்த முக்கியத்துவம் இருப்பதுபோல் தோற்றமளித்திருக்கிறான். இந்த விக்கிரக ஓய்வுநாளுக்காக, ஆண்டவருடைய ஓய்வுநாளிலிருந்து கிறிஸ்தவ உலகத்தின் மரியாதையையும் வணக்கத்தையும் அவன் திருடிக்கொண்டிருக்கிறான். உலகம் ஒரு மரபிற்கும், மனிதனால் உண்டாக்கப்பட்ட கட்டளைக்கும் தலைவணங்குகிறது. நேபுகாத்நேச்சார் தூரா சமவெளியில் தன் பொன்னான சிலையை நிறுவி, தன்னை உயர்த்திக்கொண்டதுபோலவே, சாத்தானும் இந்தப் பொய்யான ஓய்வுநாளில் தன்னை உயர்த்திக்கொள்கிறான்; இதற்காக அவன் பரலோகத்தின் சின்னங்களையே அபகரித்திருக்கிறான்.” Review and Herald, March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பதினான்காம் எண்</dc:title>
  <dc:subject>தானியேல் இரண்டாம் அதிகாரம் – சுருக்கமும் முடிவும் முதல் பகுதி</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